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148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15" w:type="dxa"/>
          <w:bottom w:w="0" w:type="dxa"/>
          <w:right w:w="115" w:type="dxa"/>
        </w:tblCellMar>
      </w:tblPr>
      <w:tblGrid>
        <w:gridCol w:w="8952"/>
        <w:gridCol w:w="3048"/>
        <w:gridCol w:w="496"/>
        <w:gridCol w:w="2339"/>
      </w:tblGrid>
      <w:tr w14:paraId="27E90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trHeight w:val="547" w:hRule="atLeast"/>
          <w:jc w:val="center"/>
        </w:trPr>
        <w:tc>
          <w:tcPr>
            <w:shd w:val="clear" w:color="auto" w:fill="1F497D"/>
            <w:vAlign w:val="center"/>
          </w:tcPr>
          <w:p w14:paraId="00000003">
            <w:pPr>
              <w:spacing w:after="0" w:line="240" w:lineRule="auto"/>
              <w:jc w:val="center"/>
              <w:rPr>
                <w:rFonts w:ascii="Arial" w:hAnsi="Arial" w:eastAsia="Arial" w:cs="Arial"/>
                <w:b/>
                <w:color w:val="FFFFFF"/>
              </w:rPr>
            </w:pPr>
          </w:p>
          <w:p w14:paraId="00000004">
            <w:pPr>
              <w:spacing w:after="0" w:line="240" w:lineRule="auto"/>
              <w:jc w:val="center"/>
              <w:rPr>
                <w:rFonts w:ascii="Arial" w:hAnsi="Arial" w:eastAsia="Arial" w:cs="Arial"/>
                <w:b/>
                <w:color w:val="FFFFFF"/>
              </w:rPr>
            </w:pPr>
            <w:r>
              <w:rPr>
                <w:rFonts w:ascii="Arial" w:hAnsi="Arial" w:eastAsia="Arial" w:cs="Arial"/>
                <w:b/>
                <w:color w:val="FFFFFF"/>
                <w:rtl w:val="0"/>
              </w:rPr>
              <w:t>RENCANA PEMBELAJARAN SEMESTER (RPS)</w:t>
            </w:r>
          </w:p>
          <w:p w14:paraId="00000005">
            <w:pPr>
              <w:spacing w:after="0" w:line="240" w:lineRule="auto"/>
              <w:jc w:val="center"/>
              <w:rPr>
                <w:rFonts w:ascii="Arial" w:hAnsi="Arial" w:eastAsia="Arial" w:cs="Arial"/>
              </w:rPr>
            </w:pPr>
          </w:p>
        </w:tc>
        <w:tc>
          <w:tcPr>
            <w:gridSpan w:val="3"/>
            <w:shd w:val="clear" w:color="auto" w:fill="1F497D"/>
            <w:vAlign w:val="center"/>
          </w:tcPr>
          <w:p w14:paraId="00000006">
            <w:pPr>
              <w:shd w:val="clear" w:fill="1F497D"/>
              <w:spacing w:after="0" w:line="240" w:lineRule="auto"/>
              <w:jc w:val="center"/>
              <w:rPr>
                <w:rFonts w:ascii="Arial" w:hAnsi="Arial" w:eastAsia="Arial" w:cs="Arial"/>
                <w:b/>
                <w:color w:val="FFFFFF"/>
              </w:rPr>
            </w:pPr>
          </w:p>
          <w:p w14:paraId="00000007">
            <w:pPr>
              <w:shd w:val="clear" w:fill="1F497D"/>
              <w:spacing w:after="0" w:line="240" w:lineRule="auto"/>
              <w:jc w:val="center"/>
              <w:rPr>
                <w:rFonts w:ascii="Arial" w:hAnsi="Arial" w:eastAsia="Arial" w:cs="Arial"/>
                <w:b/>
                <w:color w:val="FFFFFF"/>
              </w:rPr>
            </w:pPr>
            <w:r>
              <w:rPr>
                <w:rFonts w:ascii="Arial" w:hAnsi="Arial" w:eastAsia="Arial" w:cs="Arial"/>
                <w:b/>
                <w:color w:val="FFFFFF"/>
                <w:rtl w:val="0"/>
              </w:rPr>
              <w:t>STIKES NOTOKUSUMO YOGYAKARTA</w:t>
            </w:r>
          </w:p>
          <w:p w14:paraId="00000008">
            <w:pPr>
              <w:spacing w:after="0" w:line="240" w:lineRule="auto"/>
              <w:jc w:val="center"/>
              <w:rPr>
                <w:rFonts w:ascii="Arial" w:hAnsi="Arial" w:eastAsia="Arial" w:cs="Arial"/>
              </w:rPr>
            </w:pPr>
          </w:p>
        </w:tc>
      </w:tr>
      <w:tr w14:paraId="3EC41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vMerge w:val="restart"/>
            <w:shd w:val="clear" w:color="auto" w:fill="1F497D"/>
            <w:vAlign w:val="center"/>
          </w:tcPr>
          <w:p w14:paraId="0000000B">
            <w:pPr>
              <w:spacing w:after="0" w:line="240" w:lineRule="auto"/>
              <w:rPr>
                <w:rFonts w:ascii="Arial" w:hAnsi="Arial" w:eastAsia="Arial" w:cs="Arial"/>
                <w:b/>
                <w:color w:val="FFFFFF"/>
              </w:rPr>
            </w:pPr>
          </w:p>
          <w:p w14:paraId="0000000C">
            <w:pPr>
              <w:spacing w:after="0" w:line="240" w:lineRule="auto"/>
              <w:ind w:left="2421" w:hanging="2421" w:hangingChars="1100"/>
              <w:rPr>
                <w:rFonts w:hint="default" w:ascii="Arial" w:hAnsi="Arial" w:eastAsia="Arial" w:cs="Arial"/>
                <w:b/>
                <w:color w:val="FFFFFF"/>
                <w:lang w:val="en-US"/>
              </w:rPr>
            </w:pPr>
            <w:r>
              <w:rPr>
                <w:rFonts w:ascii="Arial" w:hAnsi="Arial" w:eastAsia="Arial" w:cs="Arial"/>
                <w:b/>
                <w:color w:val="FFFFFF"/>
                <w:rtl w:val="0"/>
              </w:rPr>
              <w:t xml:space="preserve">MATA KULIAH </w:t>
            </w:r>
            <w:r>
              <w:rPr>
                <w:rFonts w:hint="default" w:ascii="Arial" w:hAnsi="Arial" w:eastAsia="Arial" w:cs="Arial"/>
                <w:b/>
                <w:color w:val="FFFFFF"/>
                <w:rtl w:val="0"/>
                <w:lang w:val="en-US"/>
              </w:rPr>
              <w:t xml:space="preserve">          </w:t>
            </w:r>
            <w:r>
              <w:rPr>
                <w:rFonts w:ascii="Arial" w:hAnsi="Arial" w:eastAsia="Arial" w:cs="Arial"/>
                <w:b/>
                <w:color w:val="FFFFFF"/>
                <w:rtl w:val="0"/>
              </w:rPr>
              <w:t xml:space="preserve">: </w:t>
            </w:r>
            <w:r>
              <w:rPr>
                <w:rFonts w:hint="default" w:ascii="Arial" w:hAnsi="Arial" w:eastAsia="Arial" w:cs="Arial"/>
                <w:b/>
                <w:i/>
                <w:color w:val="FFFFFF"/>
                <w:rtl w:val="0"/>
                <w:lang w:val="en-US"/>
              </w:rPr>
              <w:t xml:space="preserve">KEPERAWATAN DEWASA SISTEM MUSKULOSKELETAL, INTEGUMEN,PERSEPSI SENSORI, DAN PERSARAFAN </w:t>
            </w:r>
          </w:p>
          <w:p w14:paraId="0000000D">
            <w:pPr>
              <w:spacing w:after="0" w:line="240" w:lineRule="auto"/>
              <w:rPr>
                <w:rFonts w:hint="default" w:ascii="Arial" w:hAnsi="Arial" w:eastAsia="Arial" w:cs="Arial"/>
                <w:lang w:val="en-US"/>
              </w:rPr>
            </w:pPr>
            <w:r>
              <w:rPr>
                <w:rFonts w:ascii="Arial" w:hAnsi="Arial" w:eastAsia="Arial" w:cs="Arial"/>
                <w:b/>
                <w:color w:val="FFFFFF"/>
                <w:rtl w:val="0"/>
              </w:rPr>
              <w:t>KODE MK</w:t>
            </w:r>
            <w:r>
              <w:rPr>
                <w:rFonts w:ascii="Arial" w:hAnsi="Arial" w:eastAsia="Arial" w:cs="Arial"/>
                <w:b/>
                <w:color w:val="FFFFFF"/>
                <w:rtl w:val="0"/>
              </w:rPr>
              <w:tab/>
            </w:r>
            <w:r>
              <w:rPr>
                <w:rFonts w:ascii="Arial" w:hAnsi="Arial" w:eastAsia="Arial" w:cs="Arial"/>
                <w:b/>
                <w:color w:val="FFFFFF"/>
                <w:rtl w:val="0"/>
              </w:rPr>
              <w:tab/>
            </w:r>
            <w:r>
              <w:rPr>
                <w:rFonts w:ascii="Arial" w:hAnsi="Arial" w:eastAsia="Arial" w:cs="Arial"/>
                <w:b/>
                <w:color w:val="FFFFFF"/>
                <w:rtl w:val="0"/>
              </w:rPr>
              <w:t>: KPT.</w:t>
            </w:r>
            <w:r>
              <w:rPr>
                <w:rFonts w:hint="default" w:ascii="Arial" w:hAnsi="Arial" w:eastAsia="Arial" w:cs="Arial"/>
                <w:b/>
                <w:color w:val="FFFFFF"/>
                <w:rtl w:val="0"/>
                <w:lang w:val="en-US"/>
              </w:rPr>
              <w:t>501</w:t>
            </w:r>
          </w:p>
        </w:tc>
        <w:tc>
          <w:tcPr>
            <w:gridSpan w:val="2"/>
            <w:vAlign w:val="center"/>
          </w:tcPr>
          <w:p w14:paraId="0000000E">
            <w:pPr>
              <w:tabs>
                <w:tab w:val="left" w:pos="1026"/>
              </w:tabs>
              <w:spacing w:after="0" w:line="240" w:lineRule="auto"/>
              <w:rPr>
                <w:rFonts w:ascii="Arial" w:hAnsi="Arial" w:eastAsia="Arial" w:cs="Arial"/>
                <w:b/>
                <w:color w:val="FFFFFF"/>
                <w:sz w:val="20"/>
                <w:szCs w:val="20"/>
              </w:rPr>
            </w:pPr>
            <w:r>
              <w:rPr>
                <w:rFonts w:ascii="Arial" w:hAnsi="Arial" w:eastAsia="Arial" w:cs="Arial"/>
                <w:color w:val="000000"/>
                <w:sz w:val="20"/>
                <w:szCs w:val="20"/>
                <w:rtl w:val="0"/>
              </w:rPr>
              <w:t>Kode/No.</w:t>
            </w:r>
            <w:r>
              <w:rPr>
                <w:rFonts w:ascii="Arial" w:hAnsi="Arial" w:eastAsia="Arial" w:cs="Arial"/>
                <w:color w:val="000000"/>
                <w:sz w:val="20"/>
                <w:szCs w:val="20"/>
                <w:rtl w:val="0"/>
              </w:rPr>
              <w:tab/>
            </w:r>
            <w:r>
              <w:rPr>
                <w:rFonts w:ascii="Arial" w:hAnsi="Arial" w:eastAsia="Arial" w:cs="Arial"/>
                <w:color w:val="000000"/>
                <w:sz w:val="20"/>
                <w:szCs w:val="20"/>
                <w:rtl w:val="0"/>
              </w:rPr>
              <w:t>:  1/LPM/NK/2025/Form-Pend</w:t>
            </w:r>
          </w:p>
        </w:tc>
        <w:tc>
          <w:tcPr>
            <w:vMerge w:val="restart"/>
            <w:vAlign w:val="center"/>
          </w:tcPr>
          <w:p w14:paraId="00000010">
            <w:pPr>
              <w:spacing w:after="0" w:line="240" w:lineRule="auto"/>
              <w:jc w:val="center"/>
              <w:rPr>
                <w:rFonts w:ascii="Arial" w:hAnsi="Arial" w:eastAsia="Arial" w:cs="Arial"/>
                <w:sz w:val="20"/>
                <w:szCs w:val="20"/>
              </w:rPr>
            </w:pPr>
            <w:r>
              <w:drawing>
                <wp:anchor distT="0" distB="0" distL="114300" distR="114300" simplePos="0" relativeHeight="251659264" behindDoc="0" locked="0" layoutInCell="1" allowOverlap="1">
                  <wp:simplePos x="0" y="0"/>
                  <wp:positionH relativeFrom="column">
                    <wp:posOffset>9187815</wp:posOffset>
                  </wp:positionH>
                  <wp:positionV relativeFrom="paragraph">
                    <wp:posOffset>1500505</wp:posOffset>
                  </wp:positionV>
                  <wp:extent cx="880745" cy="736600"/>
                  <wp:effectExtent l="0" t="0" r="0" b="0"/>
                  <wp:wrapNone/>
                  <wp:docPr id="2011468371" name="image6.jpg" descr="wps1"/>
                  <wp:cNvGraphicFramePr/>
                  <a:graphic xmlns:a="http://schemas.openxmlformats.org/drawingml/2006/main">
                    <a:graphicData uri="http://schemas.openxmlformats.org/drawingml/2006/picture">
                      <pic:pic xmlns:pic="http://schemas.openxmlformats.org/drawingml/2006/picture">
                        <pic:nvPicPr>
                          <pic:cNvPr id="2011468371" name="image6.jpg" descr="wps1"/>
                          <pic:cNvPicPr preferRelativeResize="0"/>
                        </pic:nvPicPr>
                        <pic:blipFill>
                          <a:blip r:embed="rId7"/>
                          <a:srcRect/>
                          <a:stretch>
                            <a:fillRect/>
                          </a:stretch>
                        </pic:blipFill>
                        <pic:spPr>
                          <a:xfrm>
                            <a:off x="0" y="0"/>
                            <a:ext cx="880745" cy="73660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217805</wp:posOffset>
                  </wp:positionH>
                  <wp:positionV relativeFrom="paragraph">
                    <wp:posOffset>46355</wp:posOffset>
                  </wp:positionV>
                  <wp:extent cx="876300" cy="742950"/>
                  <wp:effectExtent l="0" t="0" r="0" b="0"/>
                  <wp:wrapNone/>
                  <wp:docPr id="2011468369" name="image8.png" descr="wps1"/>
                  <wp:cNvGraphicFramePr/>
                  <a:graphic xmlns:a="http://schemas.openxmlformats.org/drawingml/2006/main">
                    <a:graphicData uri="http://schemas.openxmlformats.org/drawingml/2006/picture">
                      <pic:pic xmlns:pic="http://schemas.openxmlformats.org/drawingml/2006/picture">
                        <pic:nvPicPr>
                          <pic:cNvPr id="2011468369" name="image8.png" descr="wps1"/>
                          <pic:cNvPicPr preferRelativeResize="0"/>
                        </pic:nvPicPr>
                        <pic:blipFill>
                          <a:blip r:embed="rId8"/>
                          <a:srcRect/>
                          <a:stretch>
                            <a:fillRect/>
                          </a:stretch>
                        </pic:blipFill>
                        <pic:spPr>
                          <a:xfrm>
                            <a:off x="0" y="0"/>
                            <a:ext cx="876300" cy="742950"/>
                          </a:xfrm>
                          <a:prstGeom prst="rect">
                            <a:avLst/>
                          </a:prstGeom>
                        </pic:spPr>
                      </pic:pic>
                    </a:graphicData>
                  </a:graphic>
                </wp:anchor>
              </w:drawing>
            </w:r>
          </w:p>
        </w:tc>
      </w:tr>
      <w:tr w14:paraId="181FB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vMerge w:val="continue"/>
            <w:shd w:val="clear" w:color="auto" w:fill="1F497D"/>
            <w:vAlign w:val="center"/>
          </w:tcPr>
          <w:p w14:paraId="000000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gridSpan w:val="2"/>
            <w:vAlign w:val="center"/>
          </w:tcPr>
          <w:p w14:paraId="00000012">
            <w:pPr>
              <w:tabs>
                <w:tab w:val="left" w:pos="1026"/>
              </w:tabs>
              <w:spacing w:after="0" w:line="240" w:lineRule="auto"/>
              <w:rPr>
                <w:rFonts w:ascii="Arial" w:hAnsi="Arial" w:eastAsia="Arial" w:cs="Arial"/>
                <w:color w:val="000000"/>
                <w:sz w:val="20"/>
                <w:szCs w:val="20"/>
              </w:rPr>
            </w:pPr>
            <w:r>
              <w:rPr>
                <w:rFonts w:ascii="Arial" w:hAnsi="Arial" w:eastAsia="Arial" w:cs="Arial"/>
                <w:color w:val="000000"/>
                <w:sz w:val="20"/>
                <w:szCs w:val="20"/>
                <w:rtl w:val="0"/>
              </w:rPr>
              <w:t>Tanggal</w:t>
            </w:r>
            <w:r>
              <w:rPr>
                <w:rFonts w:ascii="Arial" w:hAnsi="Arial" w:eastAsia="Arial" w:cs="Arial"/>
                <w:color w:val="000000"/>
                <w:sz w:val="20"/>
                <w:szCs w:val="20"/>
                <w:rtl w:val="0"/>
              </w:rPr>
              <w:tab/>
            </w:r>
            <w:r>
              <w:rPr>
                <w:rFonts w:ascii="Arial" w:hAnsi="Arial" w:eastAsia="Arial" w:cs="Arial"/>
                <w:color w:val="000000"/>
                <w:sz w:val="20"/>
                <w:szCs w:val="20"/>
                <w:rtl w:val="0"/>
              </w:rPr>
              <w:t>:  10 Juli 2025</w:t>
            </w:r>
          </w:p>
        </w:tc>
        <w:tc>
          <w:tcPr>
            <w:vMerge w:val="continue"/>
            <w:vAlign w:val="center"/>
          </w:tcPr>
          <w:p w14:paraId="000000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color w:val="000000"/>
                <w:sz w:val="20"/>
                <w:szCs w:val="20"/>
              </w:rPr>
            </w:pPr>
          </w:p>
        </w:tc>
      </w:tr>
      <w:tr w14:paraId="5EA07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vMerge w:val="continue"/>
            <w:shd w:val="clear" w:color="auto" w:fill="1F497D"/>
            <w:vAlign w:val="center"/>
          </w:tcPr>
          <w:p w14:paraId="000000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color w:val="000000"/>
                <w:sz w:val="20"/>
                <w:szCs w:val="20"/>
              </w:rPr>
            </w:pPr>
          </w:p>
        </w:tc>
        <w:tc>
          <w:tcPr>
            <w:gridSpan w:val="2"/>
            <w:vAlign w:val="center"/>
          </w:tcPr>
          <w:p w14:paraId="00000016">
            <w:pPr>
              <w:tabs>
                <w:tab w:val="left" w:pos="1026"/>
              </w:tabs>
              <w:spacing w:after="0" w:line="240" w:lineRule="auto"/>
              <w:rPr>
                <w:rFonts w:ascii="Arial" w:hAnsi="Arial" w:eastAsia="Arial" w:cs="Arial"/>
                <w:color w:val="000000"/>
                <w:sz w:val="20"/>
                <w:szCs w:val="20"/>
              </w:rPr>
            </w:pPr>
            <w:r>
              <w:rPr>
                <w:rFonts w:ascii="Arial" w:hAnsi="Arial" w:eastAsia="Arial" w:cs="Arial"/>
                <w:color w:val="000000"/>
                <w:sz w:val="20"/>
                <w:szCs w:val="20"/>
                <w:rtl w:val="0"/>
              </w:rPr>
              <w:t>Revisi</w:t>
            </w:r>
            <w:r>
              <w:rPr>
                <w:rFonts w:ascii="Arial" w:hAnsi="Arial" w:eastAsia="Arial" w:cs="Arial"/>
                <w:color w:val="000000"/>
                <w:sz w:val="20"/>
                <w:szCs w:val="20"/>
                <w:rtl w:val="0"/>
              </w:rPr>
              <w:tab/>
            </w:r>
            <w:r>
              <w:rPr>
                <w:rFonts w:ascii="Arial" w:hAnsi="Arial" w:eastAsia="Arial" w:cs="Arial"/>
                <w:color w:val="000000"/>
                <w:sz w:val="20"/>
                <w:szCs w:val="20"/>
                <w:rtl w:val="0"/>
              </w:rPr>
              <w:t>:  03</w:t>
            </w:r>
          </w:p>
        </w:tc>
        <w:tc>
          <w:tcPr>
            <w:vMerge w:val="continue"/>
            <w:vAlign w:val="center"/>
          </w:tcPr>
          <w:p w14:paraId="000000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color w:val="000000"/>
                <w:sz w:val="20"/>
                <w:szCs w:val="20"/>
              </w:rPr>
            </w:pPr>
          </w:p>
        </w:tc>
      </w:tr>
      <w:tr w14:paraId="75312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trHeight w:val="475" w:hRule="atLeast"/>
          <w:jc w:val="center"/>
        </w:trPr>
        <w:tc>
          <w:tcPr>
            <w:vMerge w:val="continue"/>
            <w:shd w:val="clear" w:color="auto" w:fill="1F497D"/>
            <w:vAlign w:val="center"/>
          </w:tcPr>
          <w:p w14:paraId="000000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color w:val="000000"/>
                <w:sz w:val="20"/>
                <w:szCs w:val="20"/>
              </w:rPr>
            </w:pPr>
          </w:p>
        </w:tc>
        <w:tc>
          <w:tcPr>
            <w:gridSpan w:val="2"/>
            <w:vAlign w:val="center"/>
          </w:tcPr>
          <w:p w14:paraId="0000001A">
            <w:pPr>
              <w:tabs>
                <w:tab w:val="left" w:pos="1026"/>
              </w:tabs>
              <w:spacing w:after="0" w:line="240" w:lineRule="auto"/>
              <w:rPr>
                <w:rFonts w:ascii="Arial" w:hAnsi="Arial" w:eastAsia="Arial" w:cs="Arial"/>
                <w:color w:val="000000"/>
                <w:sz w:val="20"/>
                <w:szCs w:val="20"/>
              </w:rPr>
            </w:pPr>
            <w:r>
              <w:rPr>
                <w:rFonts w:ascii="Arial" w:hAnsi="Arial" w:eastAsia="Arial" w:cs="Arial"/>
                <w:color w:val="000000"/>
                <w:sz w:val="20"/>
                <w:szCs w:val="20"/>
                <w:rtl w:val="0"/>
              </w:rPr>
              <w:t>Halaman</w:t>
            </w:r>
            <w:r>
              <w:rPr>
                <w:rFonts w:ascii="Arial" w:hAnsi="Arial" w:eastAsia="Arial" w:cs="Arial"/>
                <w:color w:val="000000"/>
                <w:sz w:val="20"/>
                <w:szCs w:val="20"/>
                <w:rtl w:val="0"/>
              </w:rPr>
              <w:tab/>
            </w:r>
            <w:r>
              <w:rPr>
                <w:rFonts w:ascii="Arial" w:hAnsi="Arial" w:eastAsia="Arial" w:cs="Arial"/>
                <w:color w:val="000000"/>
                <w:sz w:val="20"/>
                <w:szCs w:val="20"/>
                <w:rtl w:val="0"/>
              </w:rPr>
              <w:t>:  1 dari ........</w:t>
            </w:r>
          </w:p>
        </w:tc>
        <w:tc>
          <w:tcPr>
            <w:vMerge w:val="continue"/>
            <w:vAlign w:val="center"/>
          </w:tcPr>
          <w:p w14:paraId="000000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color w:val="000000"/>
                <w:sz w:val="20"/>
                <w:szCs w:val="20"/>
              </w:rPr>
            </w:pPr>
          </w:p>
        </w:tc>
      </w:tr>
      <w:tr w14:paraId="44F3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vMerge w:val="restart"/>
            <w:vAlign w:val="center"/>
          </w:tcPr>
          <w:p w14:paraId="0000001D">
            <w:pPr>
              <w:spacing w:after="0" w:line="240" w:lineRule="auto"/>
              <w:jc w:val="center"/>
              <w:rPr>
                <w:rFonts w:ascii="Arial" w:hAnsi="Arial" w:eastAsia="Arial" w:cs="Arial"/>
                <w:b/>
                <w:color w:val="FFFFFF"/>
              </w:rPr>
            </w:pPr>
          </w:p>
          <w:p w14:paraId="0000001E">
            <w:pPr>
              <w:spacing w:after="0" w:line="240" w:lineRule="auto"/>
              <w:jc w:val="center"/>
              <w:rPr>
                <w:rFonts w:ascii="Arial" w:hAnsi="Arial" w:eastAsia="Arial" w:cs="Arial"/>
                <w:b/>
                <w:color w:val="FFFFFF"/>
              </w:rPr>
            </w:pPr>
            <w:r>
              <w:rPr>
                <w:rFonts w:ascii="Arial" w:hAnsi="Arial" w:eastAsia="Arial" w:cs="Arial"/>
                <w:b/>
                <w:color w:val="FFFFFF"/>
                <w:rtl w:val="0"/>
              </w:rPr>
              <w:t xml:space="preserve">MATA KULIAH </w:t>
            </w:r>
            <w:r>
              <w:rPr>
                <w:rFonts w:ascii="Arial" w:hAnsi="Arial" w:eastAsia="Arial" w:cs="Arial"/>
                <w:b/>
                <w:color w:val="FFFFFF"/>
                <w:rtl w:val="0"/>
              </w:rPr>
              <w:tab/>
            </w:r>
            <w:r>
              <w:rPr>
                <w:rFonts w:ascii="Arial" w:hAnsi="Arial" w:eastAsia="Arial" w:cs="Arial"/>
                <w:b/>
                <w:color w:val="FFFFFF"/>
                <w:rtl w:val="0"/>
              </w:rPr>
              <w:t>: PEMENUHAUHAN DASAR MANUSIA</w:t>
            </w:r>
          </w:p>
          <w:p w14:paraId="0000001F">
            <w:pPr>
              <w:spacing w:after="0" w:line="240" w:lineRule="auto"/>
              <w:jc w:val="center"/>
              <w:rPr>
                <w:rFonts w:ascii="Arial" w:hAnsi="Arial" w:eastAsia="Arial" w:cs="Arial"/>
                <w:b/>
              </w:rPr>
            </w:pPr>
            <w:r>
              <w:rPr>
                <w:rFonts w:ascii="Arial" w:hAnsi="Arial" w:eastAsia="Arial" w:cs="Arial"/>
                <w:b/>
                <w:color w:val="FFFFFF"/>
                <w:rtl w:val="0"/>
              </w:rPr>
              <w:t>KODE MK</w:t>
            </w:r>
            <w:r>
              <w:rPr>
                <w:rFonts w:ascii="Arial" w:hAnsi="Arial" w:eastAsia="Arial" w:cs="Arial"/>
                <w:b/>
                <w:color w:val="FFFFFF"/>
                <w:rtl w:val="0"/>
              </w:rPr>
              <w:tab/>
            </w:r>
            <w:r>
              <w:rPr>
                <w:rFonts w:ascii="Arial" w:hAnsi="Arial" w:eastAsia="Arial" w:cs="Arial"/>
                <w:b/>
                <w:color w:val="FFFFFF"/>
                <w:rtl w:val="0"/>
              </w:rPr>
              <w:tab/>
            </w:r>
            <w:r>
              <w:rPr>
                <w:rFonts w:ascii="Arial" w:hAnsi="Arial" w:eastAsia="Arial" w:cs="Arial"/>
                <w:b/>
                <w:color w:val="FFFFFF"/>
                <w:rtl w:val="0"/>
              </w:rPr>
              <w:t>: ......</w:t>
            </w:r>
            <w:r>
              <w:drawing>
                <wp:anchor distT="0" distB="0" distL="114300" distR="114300" simplePos="0" relativeHeight="251659264" behindDoc="0" locked="0" layoutInCell="1" allowOverlap="1">
                  <wp:simplePos x="0" y="0"/>
                  <wp:positionH relativeFrom="column">
                    <wp:posOffset>1889125</wp:posOffset>
                  </wp:positionH>
                  <wp:positionV relativeFrom="paragraph">
                    <wp:posOffset>45085</wp:posOffset>
                  </wp:positionV>
                  <wp:extent cx="1567180" cy="1558290"/>
                  <wp:effectExtent l="0" t="0" r="0" b="0"/>
                  <wp:wrapNone/>
                  <wp:docPr id="2011468376" name="image23.png" descr="logo STIKES PUTIH TERBARU"/>
                  <wp:cNvGraphicFramePr/>
                  <a:graphic xmlns:a="http://schemas.openxmlformats.org/drawingml/2006/main">
                    <a:graphicData uri="http://schemas.openxmlformats.org/drawingml/2006/picture">
                      <pic:pic xmlns:pic="http://schemas.openxmlformats.org/drawingml/2006/picture">
                        <pic:nvPicPr>
                          <pic:cNvPr id="2011468376" name="image23.png" descr="logo STIKES PUTIH TERBARU"/>
                          <pic:cNvPicPr preferRelativeResize="0"/>
                        </pic:nvPicPr>
                        <pic:blipFill>
                          <a:blip r:embed="rId9"/>
                          <a:srcRect/>
                          <a:stretch>
                            <a:fillRect/>
                          </a:stretch>
                        </pic:blipFill>
                        <pic:spPr>
                          <a:xfrm>
                            <a:off x="0" y="0"/>
                            <a:ext cx="1567180" cy="1558290"/>
                          </a:xfrm>
                          <a:prstGeom prst="rect">
                            <a:avLst/>
                          </a:prstGeom>
                        </pic:spPr>
                      </pic:pic>
                    </a:graphicData>
                  </a:graphic>
                </wp:anchor>
              </w:drawing>
            </w:r>
          </w:p>
          <w:p w14:paraId="00000020">
            <w:pPr>
              <w:spacing w:after="0" w:line="240" w:lineRule="auto"/>
              <w:jc w:val="center"/>
              <w:rPr>
                <w:rFonts w:ascii="Arial" w:hAnsi="Arial" w:eastAsia="Arial" w:cs="Arial"/>
                <w:b/>
              </w:rPr>
            </w:pPr>
          </w:p>
          <w:p w14:paraId="00000021">
            <w:pPr>
              <w:spacing w:after="0" w:line="240" w:lineRule="auto"/>
              <w:jc w:val="center"/>
              <w:rPr>
                <w:rFonts w:ascii="Arial" w:hAnsi="Arial" w:eastAsia="Arial" w:cs="Arial"/>
                <w:b/>
              </w:rPr>
            </w:pPr>
          </w:p>
          <w:p w14:paraId="00000022">
            <w:pPr>
              <w:spacing w:after="0" w:line="240" w:lineRule="auto"/>
              <w:jc w:val="center"/>
              <w:rPr>
                <w:rFonts w:ascii="Arial" w:hAnsi="Arial" w:eastAsia="Arial" w:cs="Arial"/>
                <w:b/>
              </w:rPr>
            </w:pPr>
          </w:p>
          <w:p w14:paraId="00000023">
            <w:pPr>
              <w:spacing w:after="0" w:line="240" w:lineRule="auto"/>
              <w:jc w:val="center"/>
              <w:rPr>
                <w:rFonts w:ascii="Arial" w:hAnsi="Arial" w:eastAsia="Arial" w:cs="Arial"/>
                <w:b/>
              </w:rPr>
            </w:pPr>
          </w:p>
          <w:p w14:paraId="00000024">
            <w:pPr>
              <w:spacing w:after="0" w:line="240" w:lineRule="auto"/>
              <w:jc w:val="center"/>
              <w:rPr>
                <w:rFonts w:ascii="Arial" w:hAnsi="Arial" w:eastAsia="Arial" w:cs="Arial"/>
                <w:b/>
              </w:rPr>
            </w:pPr>
          </w:p>
          <w:p w14:paraId="00000025">
            <w:pPr>
              <w:spacing w:after="0" w:line="240" w:lineRule="auto"/>
              <w:jc w:val="center"/>
              <w:rPr>
                <w:rFonts w:ascii="Arial" w:hAnsi="Arial" w:eastAsia="Arial" w:cs="Arial"/>
                <w:b/>
              </w:rPr>
            </w:pPr>
          </w:p>
          <w:p w14:paraId="00000026">
            <w:pPr>
              <w:spacing w:after="0" w:line="240" w:lineRule="auto"/>
              <w:jc w:val="center"/>
              <w:rPr>
                <w:rFonts w:ascii="Arial" w:hAnsi="Arial" w:eastAsia="Arial" w:cs="Arial"/>
                <w:b/>
              </w:rPr>
            </w:pPr>
          </w:p>
          <w:p w14:paraId="00000027">
            <w:pPr>
              <w:spacing w:after="0" w:line="240" w:lineRule="auto"/>
              <w:jc w:val="center"/>
              <w:rPr>
                <w:rFonts w:ascii="Arial" w:hAnsi="Arial" w:eastAsia="Arial" w:cs="Arial"/>
                <w:b/>
              </w:rPr>
            </w:pPr>
          </w:p>
          <w:p w14:paraId="00000028">
            <w:pPr>
              <w:spacing w:after="0" w:line="240" w:lineRule="auto"/>
              <w:jc w:val="center"/>
              <w:rPr>
                <w:rFonts w:ascii="Arial" w:hAnsi="Arial" w:eastAsia="Arial" w:cs="Arial"/>
                <w:b/>
              </w:rPr>
            </w:pPr>
          </w:p>
          <w:p w14:paraId="00000029">
            <w:pPr>
              <w:spacing w:after="0" w:line="240" w:lineRule="auto"/>
              <w:jc w:val="center"/>
              <w:rPr>
                <w:rFonts w:ascii="Arial" w:hAnsi="Arial" w:eastAsia="Arial" w:cs="Arial"/>
                <w:b/>
              </w:rPr>
            </w:pPr>
          </w:p>
          <w:p w14:paraId="0000002A">
            <w:pPr>
              <w:spacing w:after="0" w:line="240" w:lineRule="auto"/>
              <w:jc w:val="center"/>
              <w:rPr>
                <w:rFonts w:ascii="Arial" w:hAnsi="Arial" w:eastAsia="Arial" w:cs="Arial"/>
                <w:b/>
              </w:rPr>
            </w:pPr>
          </w:p>
          <w:p w14:paraId="0000002B">
            <w:pPr>
              <w:spacing w:after="0" w:line="240" w:lineRule="auto"/>
              <w:jc w:val="center"/>
              <w:rPr>
                <w:rFonts w:ascii="Arial" w:hAnsi="Arial" w:eastAsia="Arial" w:cs="Arial"/>
                <w:b/>
              </w:rPr>
            </w:pPr>
          </w:p>
          <w:p w14:paraId="0000002C">
            <w:pPr>
              <w:spacing w:after="0" w:line="240" w:lineRule="auto"/>
              <w:jc w:val="center"/>
              <w:rPr>
                <w:rFonts w:ascii="Arial" w:hAnsi="Arial" w:eastAsia="Arial" w:cs="Arial"/>
                <w:b/>
              </w:rPr>
            </w:pPr>
            <w:r>
              <w:rPr>
                <w:rFonts w:ascii="Arial" w:hAnsi="Arial" w:eastAsia="Arial" w:cs="Arial"/>
                <w:b/>
                <w:rtl w:val="0"/>
              </w:rPr>
              <w:t>Penyusun :</w:t>
            </w:r>
          </w:p>
          <w:p w14:paraId="0000002D">
            <w:pPr>
              <w:spacing w:after="0" w:line="240" w:lineRule="auto"/>
              <w:jc w:val="center"/>
              <w:rPr>
                <w:rFonts w:ascii="Arial" w:hAnsi="Arial" w:eastAsia="Arial" w:cs="Arial"/>
                <w:b/>
              </w:rPr>
            </w:pPr>
            <w:r>
              <w:rPr>
                <w:rFonts w:hint="default" w:ascii="Arial" w:hAnsi="Arial" w:eastAsia="Arial" w:cs="Arial"/>
                <w:b/>
                <w:rtl w:val="0"/>
                <w:lang w:val="en-US"/>
              </w:rPr>
              <w:t>Brigitta Ayu Dwi Susanti</w:t>
            </w:r>
            <w:r>
              <w:rPr>
                <w:rFonts w:ascii="Arial" w:hAnsi="Arial" w:eastAsia="Arial" w:cs="Arial"/>
                <w:b/>
                <w:rtl w:val="0"/>
              </w:rPr>
              <w:t>, S.Kep.,Ns., M.Kep</w:t>
            </w:r>
          </w:p>
          <w:p w14:paraId="0000002E">
            <w:pPr>
              <w:spacing w:after="0" w:line="240" w:lineRule="auto"/>
              <w:jc w:val="center"/>
              <w:rPr>
                <w:rFonts w:ascii="Arial" w:hAnsi="Arial" w:eastAsia="Arial" w:cs="Arial"/>
                <w:b/>
              </w:rPr>
            </w:pPr>
          </w:p>
          <w:p w14:paraId="0000002F">
            <w:pPr>
              <w:spacing w:after="0" w:line="240" w:lineRule="auto"/>
              <w:jc w:val="center"/>
              <w:rPr>
                <w:rFonts w:ascii="Arial" w:hAnsi="Arial" w:eastAsia="Arial" w:cs="Arial"/>
              </w:rPr>
            </w:pPr>
          </w:p>
        </w:tc>
        <w:tc>
          <w:tcPr>
            <w:vAlign w:val="center"/>
          </w:tcPr>
          <w:p w14:paraId="00000030">
            <w:pPr>
              <w:spacing w:after="0" w:line="240" w:lineRule="auto"/>
              <w:jc w:val="center"/>
              <w:rPr>
                <w:rFonts w:ascii="Arial" w:hAnsi="Arial" w:eastAsia="Arial" w:cs="Arial"/>
                <w:sz w:val="20"/>
                <w:szCs w:val="20"/>
              </w:rPr>
            </w:pPr>
            <w:r>
              <w:rPr>
                <w:rFonts w:ascii="Arial" w:hAnsi="Arial" w:eastAsia="Arial" w:cs="Arial"/>
                <w:sz w:val="20"/>
                <w:szCs w:val="20"/>
                <w:rtl w:val="0"/>
              </w:rPr>
              <w:t>Penyusun,</w:t>
            </w:r>
          </w:p>
          <w:p w14:paraId="00000031">
            <w:pPr>
              <w:spacing w:after="0" w:line="240" w:lineRule="auto"/>
              <w:jc w:val="center"/>
              <w:rPr>
                <w:rFonts w:ascii="Arial" w:hAnsi="Arial" w:eastAsia="Arial" w:cs="Arial"/>
                <w:sz w:val="20"/>
                <w:szCs w:val="20"/>
              </w:rPr>
            </w:pPr>
          </w:p>
          <w:p w14:paraId="00000032">
            <w:pPr>
              <w:spacing w:after="0" w:line="240" w:lineRule="auto"/>
              <w:jc w:val="center"/>
              <w:rPr>
                <w:rFonts w:ascii="Arial" w:hAnsi="Arial" w:eastAsia="Arial" w:cs="Arial"/>
                <w:sz w:val="20"/>
                <w:szCs w:val="20"/>
              </w:rPr>
            </w:pPr>
          </w:p>
          <w:p w14:paraId="00000033">
            <w:pPr>
              <w:spacing w:after="0" w:line="240" w:lineRule="auto"/>
              <w:rPr>
                <w:rFonts w:ascii="Arial" w:hAnsi="Arial" w:eastAsia="Arial" w:cs="Arial"/>
                <w:sz w:val="20"/>
                <w:szCs w:val="20"/>
              </w:rPr>
            </w:pPr>
          </w:p>
          <w:p w14:paraId="00000034">
            <w:pPr>
              <w:spacing w:after="0" w:line="240" w:lineRule="auto"/>
              <w:rPr>
                <w:rFonts w:ascii="Arial" w:hAnsi="Arial" w:eastAsia="Arial" w:cs="Arial"/>
                <w:sz w:val="20"/>
                <w:szCs w:val="20"/>
              </w:rPr>
            </w:pPr>
          </w:p>
          <w:p w14:paraId="00000035">
            <w:pPr>
              <w:spacing w:after="0" w:line="240" w:lineRule="auto"/>
              <w:rPr>
                <w:rFonts w:ascii="Arial" w:hAnsi="Arial" w:eastAsia="Arial" w:cs="Arial"/>
                <w:sz w:val="20"/>
                <w:szCs w:val="20"/>
              </w:rPr>
            </w:pPr>
          </w:p>
          <w:p w14:paraId="00000036">
            <w:pPr>
              <w:spacing w:after="0" w:line="240" w:lineRule="auto"/>
              <w:jc w:val="center"/>
              <w:rPr>
                <w:rFonts w:ascii="Arial" w:hAnsi="Arial" w:eastAsia="Arial" w:cs="Arial"/>
                <w:sz w:val="20"/>
                <w:szCs w:val="20"/>
              </w:rPr>
            </w:pPr>
          </w:p>
          <w:p w14:paraId="00000037">
            <w:pPr>
              <w:spacing w:after="0"/>
              <w:jc w:val="center"/>
              <w:rPr>
                <w:rFonts w:ascii="Arial" w:hAnsi="Arial" w:eastAsia="Arial" w:cs="Arial"/>
                <w:sz w:val="20"/>
                <w:szCs w:val="20"/>
              </w:rPr>
            </w:pPr>
            <w:r>
              <w:rPr>
                <w:rFonts w:hint="default" w:ascii="Arial" w:hAnsi="Arial" w:eastAsia="Arial" w:cs="Arial"/>
                <w:sz w:val="20"/>
                <w:szCs w:val="20"/>
                <w:rtl w:val="0"/>
                <w:lang w:val="en-US"/>
              </w:rPr>
              <w:t>Brigita Ayu Dwi S</w:t>
            </w:r>
            <w:r>
              <w:rPr>
                <w:rFonts w:ascii="Arial" w:hAnsi="Arial" w:eastAsia="Arial" w:cs="Arial"/>
                <w:sz w:val="20"/>
                <w:szCs w:val="20"/>
                <w:rtl w:val="0"/>
              </w:rPr>
              <w:t>,M.Kep</w:t>
            </w:r>
          </w:p>
        </w:tc>
        <w:tc>
          <w:tcPr>
            <w:gridSpan w:val="2"/>
            <w:vAlign w:val="center"/>
          </w:tcPr>
          <w:p w14:paraId="00000038">
            <w:pPr>
              <w:spacing w:after="0" w:line="240" w:lineRule="auto"/>
              <w:jc w:val="center"/>
              <w:rPr>
                <w:rFonts w:ascii="Arial" w:hAnsi="Arial" w:eastAsia="Arial" w:cs="Arial"/>
                <w:sz w:val="20"/>
                <w:szCs w:val="20"/>
              </w:rPr>
            </w:pPr>
          </w:p>
          <w:p w14:paraId="00000039">
            <w:pPr>
              <w:spacing w:after="0" w:line="240" w:lineRule="auto"/>
              <w:jc w:val="center"/>
              <w:rPr>
                <w:rFonts w:ascii="Arial" w:hAnsi="Arial" w:eastAsia="Arial" w:cs="Arial"/>
                <w:sz w:val="20"/>
                <w:szCs w:val="20"/>
              </w:rPr>
            </w:pPr>
            <w:r>
              <w:rPr>
                <w:rFonts w:ascii="Arial" w:hAnsi="Arial" w:eastAsia="Arial" w:cs="Arial"/>
                <w:sz w:val="20"/>
                <w:szCs w:val="20"/>
                <w:rtl w:val="0"/>
              </w:rPr>
              <w:t>Pemeriksa,</w:t>
            </w:r>
          </w:p>
          <w:p w14:paraId="0000003A">
            <w:pPr>
              <w:spacing w:after="0" w:line="240" w:lineRule="auto"/>
              <w:rPr>
                <w:rFonts w:ascii="Arial" w:hAnsi="Arial" w:eastAsia="Arial" w:cs="Arial"/>
                <w:sz w:val="20"/>
                <w:szCs w:val="20"/>
              </w:rPr>
            </w:pPr>
          </w:p>
          <w:p w14:paraId="0000003B">
            <w:pPr>
              <w:spacing w:after="0" w:line="240" w:lineRule="auto"/>
              <w:rPr>
                <w:rFonts w:ascii="Arial" w:hAnsi="Arial" w:eastAsia="Arial" w:cs="Arial"/>
                <w:sz w:val="20"/>
                <w:szCs w:val="20"/>
              </w:rPr>
            </w:pPr>
          </w:p>
          <w:p w14:paraId="0000003C">
            <w:pPr>
              <w:spacing w:after="0" w:line="240" w:lineRule="auto"/>
              <w:rPr>
                <w:rFonts w:ascii="Arial" w:hAnsi="Arial" w:eastAsia="Arial" w:cs="Arial"/>
                <w:sz w:val="20"/>
                <w:szCs w:val="20"/>
              </w:rPr>
            </w:pPr>
          </w:p>
          <w:p w14:paraId="0000003D">
            <w:pPr>
              <w:spacing w:after="0" w:line="240" w:lineRule="auto"/>
              <w:rPr>
                <w:rFonts w:ascii="Arial" w:hAnsi="Arial" w:eastAsia="Arial" w:cs="Arial"/>
                <w:sz w:val="20"/>
                <w:szCs w:val="20"/>
              </w:rPr>
            </w:pPr>
          </w:p>
          <w:p w14:paraId="0000003E">
            <w:pPr>
              <w:spacing w:after="0" w:line="240" w:lineRule="auto"/>
              <w:rPr>
                <w:rFonts w:ascii="Arial" w:hAnsi="Arial" w:eastAsia="Arial" w:cs="Arial"/>
                <w:sz w:val="20"/>
                <w:szCs w:val="20"/>
              </w:rPr>
            </w:pPr>
          </w:p>
          <w:p w14:paraId="0000003F">
            <w:pPr>
              <w:spacing w:after="0" w:line="240" w:lineRule="auto"/>
              <w:jc w:val="center"/>
              <w:rPr>
                <w:rFonts w:ascii="Arial" w:hAnsi="Arial" w:eastAsia="Arial" w:cs="Arial"/>
                <w:sz w:val="20"/>
                <w:szCs w:val="20"/>
              </w:rPr>
            </w:pPr>
          </w:p>
          <w:p w14:paraId="00000040">
            <w:pPr>
              <w:spacing w:after="0" w:line="240" w:lineRule="auto"/>
              <w:jc w:val="center"/>
              <w:rPr>
                <w:rFonts w:ascii="Arial" w:hAnsi="Arial" w:eastAsia="Arial" w:cs="Arial"/>
                <w:sz w:val="20"/>
                <w:szCs w:val="20"/>
              </w:rPr>
            </w:pPr>
            <w:r>
              <w:rPr>
                <w:rFonts w:ascii="Arial" w:hAnsi="Arial" w:eastAsia="Arial" w:cs="Arial"/>
                <w:sz w:val="20"/>
                <w:szCs w:val="20"/>
                <w:rtl w:val="0"/>
              </w:rPr>
              <w:t>Prima Daniyati K, S.Kep.,Ns.,M.Kep</w:t>
            </w:r>
          </w:p>
        </w:tc>
      </w:tr>
      <w:tr w14:paraId="01D6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trHeight w:val="548" w:hRule="atLeast"/>
          <w:jc w:val="center"/>
        </w:trPr>
        <w:tc>
          <w:tcPr>
            <w:vMerge w:val="continue"/>
            <w:vAlign w:val="center"/>
          </w:tcPr>
          <w:p w14:paraId="000000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Align w:val="center"/>
          </w:tcPr>
          <w:p w14:paraId="00000043">
            <w:pPr>
              <w:spacing w:after="0" w:line="240" w:lineRule="auto"/>
              <w:jc w:val="center"/>
              <w:rPr>
                <w:rFonts w:ascii="Arial" w:hAnsi="Arial" w:eastAsia="Arial" w:cs="Arial"/>
                <w:b/>
                <w:sz w:val="20"/>
                <w:szCs w:val="20"/>
              </w:rPr>
            </w:pPr>
            <w:r>
              <w:rPr>
                <w:rFonts w:ascii="Arial" w:hAnsi="Arial" w:eastAsia="Arial" w:cs="Arial"/>
                <w:b/>
                <w:sz w:val="20"/>
                <w:szCs w:val="20"/>
                <w:rtl w:val="0"/>
              </w:rPr>
              <w:t>Koord. mata kuliah</w:t>
            </w:r>
          </w:p>
        </w:tc>
        <w:tc>
          <w:tcPr>
            <w:gridSpan w:val="2"/>
            <w:vAlign w:val="center"/>
          </w:tcPr>
          <w:p w14:paraId="00000044">
            <w:pPr>
              <w:spacing w:after="0" w:line="240" w:lineRule="auto"/>
              <w:jc w:val="center"/>
              <w:rPr>
                <w:rFonts w:ascii="Arial" w:hAnsi="Arial" w:eastAsia="Arial" w:cs="Arial"/>
                <w:b/>
                <w:sz w:val="20"/>
                <w:szCs w:val="20"/>
              </w:rPr>
            </w:pPr>
            <w:r>
              <w:rPr>
                <w:rFonts w:ascii="Arial" w:hAnsi="Arial" w:eastAsia="Arial" w:cs="Arial"/>
                <w:b/>
                <w:sz w:val="20"/>
                <w:szCs w:val="20"/>
                <w:rtl w:val="0"/>
              </w:rPr>
              <w:t>Kaprodi</w:t>
            </w:r>
          </w:p>
        </w:tc>
      </w:tr>
      <w:tr w14:paraId="26ADF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vMerge w:val="continue"/>
            <w:vAlign w:val="center"/>
          </w:tcPr>
          <w:p w14:paraId="000000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sz w:val="20"/>
                <w:szCs w:val="20"/>
              </w:rPr>
            </w:pPr>
          </w:p>
        </w:tc>
        <w:tc>
          <w:tcPr>
            <w:shd w:val="clear" w:color="auto" w:fill="D9D9D9"/>
            <w:vAlign w:val="center"/>
          </w:tcPr>
          <w:p w14:paraId="00000047">
            <w:pPr>
              <w:spacing w:after="0" w:line="240" w:lineRule="auto"/>
              <w:rPr>
                <w:rFonts w:ascii="Arial" w:hAnsi="Arial" w:eastAsia="Arial" w:cs="Arial"/>
                <w:sz w:val="20"/>
                <w:szCs w:val="20"/>
              </w:rPr>
            </w:pPr>
          </w:p>
        </w:tc>
        <w:tc>
          <w:tcPr>
            <w:gridSpan w:val="2"/>
            <w:shd w:val="clear" w:color="auto" w:fill="D9D9D9"/>
            <w:vAlign w:val="center"/>
          </w:tcPr>
          <w:p w14:paraId="00000048">
            <w:pPr>
              <w:spacing w:after="0" w:line="240" w:lineRule="auto"/>
              <w:jc w:val="center"/>
              <w:rPr>
                <w:rFonts w:ascii="Arial" w:hAnsi="Arial" w:eastAsia="Arial" w:cs="Arial"/>
                <w:sz w:val="20"/>
                <w:szCs w:val="20"/>
              </w:rPr>
            </w:pPr>
          </w:p>
        </w:tc>
      </w:tr>
      <w:tr w14:paraId="76529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jc w:val="center"/>
        </w:trPr>
        <w:tc>
          <w:tcPr>
            <w:vMerge w:val="continue"/>
            <w:vAlign w:val="center"/>
          </w:tcPr>
          <w:p w14:paraId="000000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Align w:val="center"/>
          </w:tcPr>
          <w:p w14:paraId="0000004B">
            <w:pPr>
              <w:spacing w:after="0" w:line="240" w:lineRule="auto"/>
              <w:jc w:val="center"/>
              <w:rPr>
                <w:rFonts w:ascii="Arial" w:hAnsi="Arial" w:eastAsia="Arial" w:cs="Arial"/>
                <w:sz w:val="20"/>
                <w:szCs w:val="20"/>
              </w:rPr>
            </w:pPr>
          </w:p>
          <w:p w14:paraId="0000004C">
            <w:pPr>
              <w:spacing w:after="0" w:line="240" w:lineRule="auto"/>
              <w:jc w:val="center"/>
              <w:rPr>
                <w:rFonts w:ascii="Arial" w:hAnsi="Arial" w:eastAsia="Arial" w:cs="Arial"/>
                <w:sz w:val="20"/>
                <w:szCs w:val="20"/>
              </w:rPr>
            </w:pPr>
            <w:r>
              <w:rPr>
                <w:rFonts w:ascii="Arial" w:hAnsi="Arial" w:eastAsia="Arial" w:cs="Arial"/>
                <w:sz w:val="20"/>
                <w:szCs w:val="20"/>
                <w:rtl w:val="0"/>
              </w:rPr>
              <w:t>Persetujuan,</w:t>
            </w:r>
          </w:p>
          <w:p w14:paraId="0000004D">
            <w:pPr>
              <w:spacing w:after="0" w:line="240" w:lineRule="auto"/>
              <w:jc w:val="center"/>
              <w:rPr>
                <w:rFonts w:ascii="Arial" w:hAnsi="Arial" w:eastAsia="Arial" w:cs="Arial"/>
                <w:sz w:val="20"/>
                <w:szCs w:val="20"/>
              </w:rPr>
            </w:pPr>
          </w:p>
          <w:p w14:paraId="0000004E">
            <w:pPr>
              <w:spacing w:after="0" w:line="240" w:lineRule="auto"/>
              <w:rPr>
                <w:rFonts w:ascii="Arial" w:hAnsi="Arial" w:eastAsia="Arial" w:cs="Arial"/>
                <w:sz w:val="20"/>
                <w:szCs w:val="20"/>
              </w:rPr>
            </w:pPr>
          </w:p>
          <w:p w14:paraId="0000004F">
            <w:pPr>
              <w:spacing w:after="0" w:line="240" w:lineRule="auto"/>
              <w:jc w:val="center"/>
              <w:rPr>
                <w:rFonts w:ascii="Arial" w:hAnsi="Arial" w:eastAsia="Arial" w:cs="Arial"/>
                <w:sz w:val="20"/>
                <w:szCs w:val="20"/>
              </w:rPr>
            </w:pPr>
          </w:p>
          <w:p w14:paraId="00000050">
            <w:pPr>
              <w:spacing w:after="0" w:line="240" w:lineRule="auto"/>
              <w:rPr>
                <w:rFonts w:ascii="Arial" w:hAnsi="Arial" w:eastAsia="Arial" w:cs="Arial"/>
                <w:sz w:val="20"/>
                <w:szCs w:val="20"/>
              </w:rPr>
            </w:pPr>
          </w:p>
          <w:p w14:paraId="00000051">
            <w:pPr>
              <w:spacing w:after="0" w:line="240" w:lineRule="auto"/>
              <w:rPr>
                <w:rFonts w:ascii="Arial" w:hAnsi="Arial" w:eastAsia="Arial" w:cs="Arial"/>
                <w:sz w:val="20"/>
                <w:szCs w:val="20"/>
              </w:rPr>
            </w:pPr>
          </w:p>
          <w:p w14:paraId="00000052">
            <w:pPr>
              <w:spacing w:after="0" w:line="240" w:lineRule="auto"/>
              <w:rPr>
                <w:rFonts w:ascii="Arial" w:hAnsi="Arial" w:eastAsia="Arial" w:cs="Arial"/>
                <w:sz w:val="20"/>
                <w:szCs w:val="20"/>
              </w:rPr>
            </w:pPr>
          </w:p>
          <w:p w14:paraId="00000053">
            <w:pPr>
              <w:spacing w:after="0" w:line="240" w:lineRule="auto"/>
              <w:jc w:val="center"/>
              <w:rPr>
                <w:rFonts w:ascii="Arial" w:hAnsi="Arial" w:eastAsia="Arial" w:cs="Arial"/>
                <w:sz w:val="20"/>
                <w:szCs w:val="20"/>
              </w:rPr>
            </w:pPr>
            <w:r>
              <w:rPr>
                <w:rFonts w:ascii="Arial" w:hAnsi="Arial" w:eastAsia="Arial" w:cs="Arial"/>
                <w:sz w:val="20"/>
                <w:szCs w:val="20"/>
                <w:rtl w:val="0"/>
              </w:rPr>
              <w:t>Taukhit, S.Kep.,Ns.,M.Kep</w:t>
            </w:r>
          </w:p>
        </w:tc>
        <w:tc>
          <w:tcPr>
            <w:gridSpan w:val="2"/>
            <w:vAlign w:val="center"/>
          </w:tcPr>
          <w:p w14:paraId="00000054">
            <w:pPr>
              <w:spacing w:after="0" w:line="240" w:lineRule="auto"/>
              <w:jc w:val="center"/>
              <w:rPr>
                <w:rFonts w:ascii="Arial" w:hAnsi="Arial" w:eastAsia="Arial" w:cs="Arial"/>
                <w:sz w:val="20"/>
                <w:szCs w:val="20"/>
              </w:rPr>
            </w:pPr>
          </w:p>
          <w:p w14:paraId="00000055">
            <w:pPr>
              <w:spacing w:after="0" w:line="240" w:lineRule="auto"/>
              <w:jc w:val="center"/>
              <w:rPr>
                <w:rFonts w:ascii="Arial" w:hAnsi="Arial" w:eastAsia="Arial" w:cs="Arial"/>
                <w:sz w:val="20"/>
                <w:szCs w:val="20"/>
              </w:rPr>
            </w:pPr>
            <w:r>
              <w:rPr>
                <w:rFonts w:ascii="Arial" w:hAnsi="Arial" w:eastAsia="Arial" w:cs="Arial"/>
                <w:sz w:val="20"/>
                <w:szCs w:val="20"/>
                <w:rtl w:val="0"/>
              </w:rPr>
              <w:t>Pengendalian,</w:t>
            </w:r>
          </w:p>
          <w:p w14:paraId="00000056">
            <w:pPr>
              <w:spacing w:after="0" w:line="240" w:lineRule="auto"/>
              <w:jc w:val="center"/>
              <w:rPr>
                <w:rFonts w:ascii="Arial" w:hAnsi="Arial" w:eastAsia="Arial" w:cs="Arial"/>
                <w:sz w:val="20"/>
                <w:szCs w:val="20"/>
              </w:rPr>
            </w:pPr>
          </w:p>
          <w:p w14:paraId="00000057">
            <w:pPr>
              <w:spacing w:after="0" w:line="240" w:lineRule="auto"/>
              <w:jc w:val="center"/>
              <w:rPr>
                <w:rFonts w:ascii="Arial" w:hAnsi="Arial" w:eastAsia="Arial" w:cs="Arial"/>
                <w:sz w:val="20"/>
                <w:szCs w:val="20"/>
              </w:rPr>
            </w:pPr>
          </w:p>
          <w:p w14:paraId="00000058">
            <w:pPr>
              <w:spacing w:after="0" w:line="240" w:lineRule="auto"/>
              <w:jc w:val="center"/>
              <w:rPr>
                <w:rFonts w:ascii="Arial" w:hAnsi="Arial" w:eastAsia="Arial" w:cs="Arial"/>
                <w:sz w:val="20"/>
                <w:szCs w:val="20"/>
              </w:rPr>
            </w:pPr>
          </w:p>
          <w:p w14:paraId="00000059">
            <w:pPr>
              <w:spacing w:after="0" w:line="240" w:lineRule="auto"/>
              <w:jc w:val="center"/>
              <w:rPr>
                <w:rFonts w:ascii="Arial" w:hAnsi="Arial" w:eastAsia="Arial" w:cs="Arial"/>
                <w:sz w:val="20"/>
                <w:szCs w:val="20"/>
              </w:rPr>
            </w:pPr>
          </w:p>
          <w:p w14:paraId="0000005A">
            <w:pPr>
              <w:spacing w:after="0" w:line="240" w:lineRule="auto"/>
              <w:jc w:val="center"/>
              <w:rPr>
                <w:rFonts w:ascii="Arial" w:hAnsi="Arial" w:eastAsia="Arial" w:cs="Arial"/>
                <w:sz w:val="20"/>
                <w:szCs w:val="20"/>
              </w:rPr>
            </w:pPr>
          </w:p>
          <w:p w14:paraId="0000005B">
            <w:pPr>
              <w:spacing w:after="0" w:line="240" w:lineRule="auto"/>
              <w:rPr>
                <w:rFonts w:ascii="Arial" w:hAnsi="Arial" w:eastAsia="Arial" w:cs="Arial"/>
                <w:sz w:val="20"/>
                <w:szCs w:val="20"/>
              </w:rPr>
            </w:pPr>
          </w:p>
          <w:p w14:paraId="0000005C">
            <w:pPr>
              <w:spacing w:after="0" w:line="240" w:lineRule="auto"/>
              <w:jc w:val="center"/>
              <w:rPr>
                <w:rFonts w:ascii="Arial" w:hAnsi="Arial" w:eastAsia="Arial" w:cs="Arial"/>
                <w:sz w:val="20"/>
                <w:szCs w:val="20"/>
              </w:rPr>
            </w:pPr>
            <w:r>
              <w:rPr>
                <w:rFonts w:ascii="Arial" w:hAnsi="Arial" w:eastAsia="Arial" w:cs="Arial"/>
                <w:sz w:val="20"/>
                <w:szCs w:val="20"/>
                <w:rtl w:val="0"/>
              </w:rPr>
              <w:t>Septiana Fathonah, S.Kep.,Ns.,M.Kep</w:t>
            </w:r>
          </w:p>
        </w:tc>
      </w:tr>
      <w:tr w14:paraId="0D20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trHeight w:val="597" w:hRule="atLeast"/>
          <w:jc w:val="center"/>
        </w:trPr>
        <w:tc>
          <w:tcPr>
            <w:vMerge w:val="restart"/>
            <w:vAlign w:val="center"/>
          </w:tcPr>
          <w:p w14:paraId="0000005E">
            <w:pPr>
              <w:spacing w:after="0"/>
              <w:jc w:val="center"/>
              <w:rPr>
                <w:rFonts w:ascii="Arial" w:hAnsi="Arial" w:eastAsia="Arial" w:cs="Arial"/>
                <w:b/>
              </w:rPr>
            </w:pPr>
            <w:r>
              <w:rPr>
                <w:rFonts w:ascii="Arial" w:hAnsi="Arial" w:eastAsia="Arial" w:cs="Arial"/>
                <w:b/>
                <w:rtl w:val="0"/>
              </w:rPr>
              <w:t>PROGRAM STUDI PENDIDIKAN PROFESI NERS</w:t>
            </w:r>
          </w:p>
          <w:p w14:paraId="0000005F">
            <w:pPr>
              <w:spacing w:after="0"/>
              <w:jc w:val="center"/>
              <w:rPr>
                <w:rFonts w:ascii="Arial" w:hAnsi="Arial" w:eastAsia="Arial" w:cs="Arial"/>
                <w:b/>
              </w:rPr>
            </w:pPr>
            <w:r>
              <w:rPr>
                <w:rFonts w:ascii="Arial" w:hAnsi="Arial" w:eastAsia="Arial" w:cs="Arial"/>
                <w:b/>
                <w:rtl w:val="0"/>
              </w:rPr>
              <w:t>SEKOLAH TINGGI ILMU KESEHATAN NOTOKUSUMO YOGYAKARTA</w:t>
            </w:r>
          </w:p>
          <w:p w14:paraId="00000060">
            <w:pPr>
              <w:spacing w:after="0"/>
              <w:jc w:val="center"/>
              <w:rPr>
                <w:rFonts w:ascii="Arial" w:hAnsi="Arial" w:eastAsia="Arial" w:cs="Arial"/>
                <w:b/>
              </w:rPr>
            </w:pPr>
            <w:r>
              <w:rPr>
                <w:rFonts w:ascii="Arial" w:hAnsi="Arial" w:eastAsia="Arial" w:cs="Arial"/>
                <w:b/>
                <w:rtl w:val="0"/>
              </w:rPr>
              <w:t>T.A 2025/2026</w:t>
            </w:r>
          </w:p>
        </w:tc>
        <w:tc>
          <w:tcPr>
            <w:vAlign w:val="center"/>
          </w:tcPr>
          <w:p w14:paraId="00000061">
            <w:pPr>
              <w:spacing w:after="0" w:line="240" w:lineRule="auto"/>
              <w:jc w:val="center"/>
              <w:rPr>
                <w:rFonts w:ascii="Arial" w:hAnsi="Arial" w:eastAsia="Arial" w:cs="Arial"/>
                <w:b/>
                <w:sz w:val="20"/>
                <w:szCs w:val="20"/>
              </w:rPr>
            </w:pPr>
            <w:r>
              <w:rPr>
                <w:rFonts w:ascii="Arial" w:hAnsi="Arial" w:eastAsia="Arial" w:cs="Arial"/>
                <w:b/>
                <w:sz w:val="20"/>
                <w:szCs w:val="20"/>
                <w:rtl w:val="0"/>
              </w:rPr>
              <w:t>Ketua STIKES</w:t>
            </w:r>
          </w:p>
        </w:tc>
        <w:tc>
          <w:tcPr>
            <w:gridSpan w:val="2"/>
            <w:vAlign w:val="center"/>
          </w:tcPr>
          <w:p w14:paraId="00000062">
            <w:pPr>
              <w:spacing w:after="0" w:line="240" w:lineRule="auto"/>
              <w:jc w:val="center"/>
              <w:rPr>
                <w:rFonts w:ascii="Arial" w:hAnsi="Arial" w:eastAsia="Arial" w:cs="Arial"/>
                <w:b/>
                <w:sz w:val="20"/>
                <w:szCs w:val="20"/>
              </w:rPr>
            </w:pPr>
            <w:r>
              <w:rPr>
                <w:rFonts w:ascii="Arial" w:hAnsi="Arial" w:eastAsia="Arial" w:cs="Arial"/>
                <w:b/>
                <w:sz w:val="20"/>
                <w:szCs w:val="20"/>
                <w:rtl w:val="0"/>
              </w:rPr>
              <w:t>Ka.LPM</w:t>
            </w:r>
          </w:p>
        </w:tc>
      </w:tr>
      <w:tr w14:paraId="31F7D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15" w:type="dxa"/>
            <w:bottom w:w="0" w:type="dxa"/>
            <w:right w:w="115" w:type="dxa"/>
          </w:tblCellMar>
        </w:tblPrEx>
        <w:trPr>
          <w:trHeight w:val="330" w:hRule="atLeast"/>
          <w:jc w:val="center"/>
        </w:trPr>
        <w:tc>
          <w:tcPr>
            <w:vMerge w:val="continue"/>
            <w:vAlign w:val="center"/>
          </w:tcPr>
          <w:p w14:paraId="000000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sz w:val="20"/>
                <w:szCs w:val="20"/>
              </w:rPr>
            </w:pPr>
          </w:p>
        </w:tc>
        <w:tc>
          <w:tcPr>
            <w:shd w:val="clear" w:color="auto" w:fill="D9D9D9"/>
            <w:vAlign w:val="center"/>
          </w:tcPr>
          <w:p w14:paraId="00000065">
            <w:pPr>
              <w:spacing w:after="0" w:line="240" w:lineRule="auto"/>
              <w:jc w:val="center"/>
              <w:rPr>
                <w:rFonts w:ascii="Arial" w:hAnsi="Arial" w:eastAsia="Arial" w:cs="Arial"/>
                <w:sz w:val="20"/>
                <w:szCs w:val="20"/>
              </w:rPr>
            </w:pPr>
          </w:p>
        </w:tc>
        <w:tc>
          <w:tcPr>
            <w:gridSpan w:val="2"/>
            <w:shd w:val="clear" w:color="auto" w:fill="D9D9D9"/>
            <w:vAlign w:val="center"/>
          </w:tcPr>
          <w:p w14:paraId="00000066">
            <w:pPr>
              <w:spacing w:after="0" w:line="240" w:lineRule="auto"/>
              <w:jc w:val="center"/>
              <w:rPr>
                <w:rFonts w:ascii="Arial" w:hAnsi="Arial" w:eastAsia="Arial" w:cs="Arial"/>
                <w:sz w:val="20"/>
                <w:szCs w:val="20"/>
              </w:rPr>
            </w:pPr>
          </w:p>
        </w:tc>
      </w:tr>
    </w:tbl>
    <w:p w14:paraId="00000068">
      <w:pPr>
        <w:rPr>
          <w:rFonts w:ascii="Arial" w:hAnsi="Arial" w:eastAsia="Arial" w:cs="Arial"/>
        </w:rPr>
      </w:pPr>
    </w:p>
    <w:tbl>
      <w:tblPr>
        <w:tblStyle w:val="35"/>
        <w:tblW w:w="13948" w:type="dxa"/>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15" w:type="dxa"/>
          <w:bottom w:w="0" w:type="dxa"/>
          <w:right w:w="115" w:type="dxa"/>
        </w:tblCellMar>
      </w:tblPr>
      <w:tblGrid>
        <w:gridCol w:w="4845"/>
        <w:gridCol w:w="4465"/>
        <w:gridCol w:w="4638"/>
      </w:tblGrid>
      <w:tr w14:paraId="18A8A04D">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15" w:type="dxa"/>
            <w:bottom w:w="0" w:type="dxa"/>
            <w:right w:w="115" w:type="dxa"/>
          </w:tblCellMar>
        </w:tblPrEx>
        <w:tc>
          <w:tcPr>
            <w:shd w:val="clear" w:color="auto" w:fill="1F497D"/>
            <w:vAlign w:val="center"/>
          </w:tcPr>
          <w:p w14:paraId="00000069">
            <w:pPr>
              <w:spacing w:before="20" w:after="20"/>
              <w:ind w:right="211"/>
              <w:jc w:val="center"/>
              <w:rPr>
                <w:rFonts w:ascii="Arial" w:hAnsi="Arial" w:eastAsia="Arial" w:cs="Arial"/>
                <w:b/>
                <w:color w:val="FFFFFF"/>
              </w:rPr>
            </w:pPr>
          </w:p>
          <w:p w14:paraId="0000006A">
            <w:pPr>
              <w:spacing w:before="20" w:after="20" w:line="240" w:lineRule="auto"/>
              <w:ind w:right="211"/>
              <w:jc w:val="center"/>
              <w:rPr>
                <w:rFonts w:ascii="Arial" w:hAnsi="Arial" w:eastAsia="Arial" w:cs="Arial"/>
                <w:b/>
                <w:color w:val="FFFFFF"/>
              </w:rPr>
            </w:pPr>
            <w:r>
              <w:rPr>
                <w:rFonts w:ascii="Arial" w:hAnsi="Arial" w:eastAsia="Arial" w:cs="Arial"/>
                <w:b/>
                <w:color w:val="FFFFFF"/>
                <w:rtl w:val="0"/>
              </w:rPr>
              <w:t>VISI MISI PROGRAM STUDI</w:t>
            </w:r>
          </w:p>
          <w:p w14:paraId="0000006B">
            <w:pPr>
              <w:spacing w:before="20" w:after="20" w:line="240" w:lineRule="auto"/>
              <w:jc w:val="center"/>
              <w:rPr>
                <w:rFonts w:ascii="Arial" w:hAnsi="Arial" w:eastAsia="Arial" w:cs="Arial"/>
              </w:rPr>
            </w:pPr>
          </w:p>
        </w:tc>
        <w:tc>
          <w:tcPr>
            <w:gridSpan w:val="2"/>
            <w:shd w:val="clear" w:color="auto" w:fill="1F497D"/>
            <w:vAlign w:val="center"/>
          </w:tcPr>
          <w:p w14:paraId="0000006C">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Arial" w:hAnsi="Arial" w:eastAsia="Arial" w:cs="Arial"/>
                <w:b/>
                <w:i/>
                <w:color w:val="FFFFFF"/>
              </w:rPr>
            </w:pPr>
          </w:p>
          <w:p w14:paraId="0000006D">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Arial" w:hAnsi="Arial" w:eastAsia="Arial" w:cs="Arial"/>
                <w:b/>
                <w:i/>
                <w:color w:val="FFFFFF"/>
              </w:rPr>
            </w:pPr>
            <w:r>
              <w:rPr>
                <w:rFonts w:ascii="Arial" w:hAnsi="Arial" w:eastAsia="Arial" w:cs="Arial"/>
                <w:b/>
                <w:i/>
                <w:color w:val="FFFFFF"/>
                <w:rtl w:val="0"/>
              </w:rPr>
              <w:t>“SESTRADI”</w:t>
            </w:r>
          </w:p>
          <w:p w14:paraId="0000006E">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Arial" w:hAnsi="Arial" w:eastAsia="Arial" w:cs="Arial"/>
                <w:b/>
                <w:color w:val="FFFFFF"/>
              </w:rPr>
            </w:pPr>
            <w:r>
              <w:rPr>
                <w:rFonts w:ascii="Arial" w:hAnsi="Arial" w:eastAsia="Arial" w:cs="Arial"/>
                <w:b/>
                <w:color w:val="FFFFFF"/>
                <w:rtl w:val="0"/>
              </w:rPr>
              <w:t>PEDOMAN BERBUDI PEKERTI LUHUR</w:t>
            </w:r>
          </w:p>
          <w:p w14:paraId="0000006F">
            <w:pPr>
              <w:pBdr>
                <w:top w:val="none" w:color="auto" w:sz="0" w:space="0"/>
                <w:left w:val="none" w:color="auto" w:sz="0" w:space="0"/>
                <w:bottom w:val="none" w:color="auto" w:sz="0" w:space="0"/>
                <w:right w:val="none" w:color="auto" w:sz="0" w:space="0"/>
                <w:between w:val="none" w:color="auto" w:sz="0" w:space="0"/>
              </w:pBdr>
              <w:spacing w:before="20" w:after="20" w:line="240" w:lineRule="auto"/>
              <w:jc w:val="center"/>
              <w:rPr>
                <w:rFonts w:ascii="Arial" w:hAnsi="Arial" w:eastAsia="Arial" w:cs="Arial"/>
                <w:b/>
                <w:color w:val="FFFFFF"/>
              </w:rPr>
            </w:pPr>
            <w:r>
              <w:rPr>
                <w:rFonts w:ascii="Arial" w:hAnsi="Arial" w:eastAsia="Arial" w:cs="Arial"/>
                <w:b/>
                <w:color w:val="FFFFFF"/>
                <w:rtl w:val="0"/>
              </w:rPr>
              <w:t>DI LINGKUNGAN YAYASAN NOTOKUSUMO</w:t>
            </w:r>
          </w:p>
          <w:p w14:paraId="00000070">
            <w:pPr>
              <w:spacing w:before="20" w:after="20" w:line="240" w:lineRule="auto"/>
              <w:jc w:val="center"/>
              <w:rPr>
                <w:rFonts w:ascii="Arial" w:hAnsi="Arial" w:eastAsia="Arial" w:cs="Arial"/>
              </w:rPr>
            </w:pPr>
          </w:p>
        </w:tc>
      </w:tr>
      <w:tr w14:paraId="562EE21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15" w:type="dxa"/>
            <w:bottom w:w="0" w:type="dxa"/>
            <w:right w:w="115" w:type="dxa"/>
          </w:tblCellMar>
        </w:tblPrEx>
        <w:tc>
          <w:p w14:paraId="00000072">
            <w:pPr>
              <w:spacing w:before="20" w:after="20" w:line="240" w:lineRule="auto"/>
              <w:ind w:right="211"/>
              <w:rPr>
                <w:rFonts w:ascii="Arial" w:hAnsi="Arial" w:eastAsia="Arial" w:cs="Arial"/>
                <w:b/>
                <w:sz w:val="21"/>
                <w:szCs w:val="21"/>
              </w:rPr>
            </w:pPr>
          </w:p>
          <w:p w14:paraId="00000073">
            <w:pPr>
              <w:spacing w:before="20" w:after="20" w:line="240" w:lineRule="auto"/>
              <w:ind w:right="211"/>
              <w:rPr>
                <w:rFonts w:ascii="Arial" w:hAnsi="Arial" w:eastAsia="Arial" w:cs="Arial"/>
                <w:b/>
                <w:sz w:val="21"/>
                <w:szCs w:val="21"/>
              </w:rPr>
            </w:pPr>
            <w:r>
              <w:rPr>
                <w:rFonts w:ascii="Arial" w:hAnsi="Arial" w:eastAsia="Arial" w:cs="Arial"/>
                <w:b/>
                <w:sz w:val="21"/>
                <w:szCs w:val="21"/>
                <w:rtl w:val="0"/>
              </w:rPr>
              <w:t>VISI</w:t>
            </w:r>
          </w:p>
          <w:p w14:paraId="00000074">
            <w:pPr>
              <w:spacing w:before="20" w:after="20" w:line="240" w:lineRule="auto"/>
              <w:ind w:right="211"/>
              <w:jc w:val="both"/>
              <w:rPr>
                <w:rFonts w:ascii="Arial" w:hAnsi="Arial" w:eastAsia="Arial" w:cs="Arial"/>
                <w:sz w:val="21"/>
                <w:szCs w:val="21"/>
              </w:rPr>
            </w:pPr>
            <w:r>
              <w:rPr>
                <w:rFonts w:ascii="Arial" w:hAnsi="Arial" w:eastAsia="Arial" w:cs="Arial"/>
                <w:sz w:val="21"/>
                <w:szCs w:val="21"/>
                <w:rtl w:val="0"/>
              </w:rPr>
              <w:t xml:space="preserve">Mewujudkan program studi pendidikan ners yang berwawasan internasional, yang unggul dalam </w:t>
            </w:r>
            <w:r>
              <w:rPr>
                <w:rFonts w:ascii="Arial" w:hAnsi="Arial" w:eastAsia="Arial" w:cs="Arial"/>
                <w:i/>
                <w:sz w:val="21"/>
                <w:szCs w:val="21"/>
                <w:rtl w:val="0"/>
              </w:rPr>
              <w:t xml:space="preserve">Chronic Disease Care </w:t>
            </w:r>
            <w:r>
              <w:rPr>
                <w:rFonts w:ascii="Arial" w:hAnsi="Arial" w:eastAsia="Arial" w:cs="Arial"/>
                <w:sz w:val="21"/>
                <w:szCs w:val="21"/>
                <w:rtl w:val="0"/>
              </w:rPr>
              <w:t>dan menghasilkan lulusan yang berbudi pekerti luhur tahun 2035.</w:t>
            </w:r>
          </w:p>
          <w:p w14:paraId="00000075">
            <w:pPr>
              <w:spacing w:before="20" w:after="20" w:line="240" w:lineRule="auto"/>
              <w:ind w:right="211"/>
              <w:rPr>
                <w:rFonts w:ascii="Arial" w:hAnsi="Arial" w:eastAsia="Arial" w:cs="Arial"/>
                <w:sz w:val="21"/>
                <w:szCs w:val="21"/>
              </w:rPr>
            </w:pPr>
          </w:p>
          <w:p w14:paraId="00000076">
            <w:pPr>
              <w:spacing w:before="20" w:after="20" w:line="240" w:lineRule="auto"/>
              <w:ind w:right="211"/>
              <w:rPr>
                <w:rFonts w:ascii="Arial" w:hAnsi="Arial" w:eastAsia="Arial" w:cs="Arial"/>
                <w:b/>
                <w:sz w:val="21"/>
                <w:szCs w:val="21"/>
              </w:rPr>
            </w:pPr>
            <w:r>
              <w:rPr>
                <w:rFonts w:ascii="Arial" w:hAnsi="Arial" w:eastAsia="Arial" w:cs="Arial"/>
                <w:b/>
                <w:sz w:val="21"/>
                <w:szCs w:val="21"/>
                <w:rtl w:val="0"/>
              </w:rPr>
              <w:t xml:space="preserve">MISI </w:t>
            </w:r>
          </w:p>
          <w:p w14:paraId="00000077">
            <w:pPr>
              <w:widowControl w:val="0"/>
              <w:numPr>
                <w:ilvl w:val="0"/>
                <w:numId w:val="1"/>
              </w:numPr>
              <w:spacing w:before="20" w:after="20" w:line="240" w:lineRule="auto"/>
              <w:ind w:left="284" w:right="211" w:hanging="284"/>
              <w:jc w:val="both"/>
              <w:rPr>
                <w:rFonts w:ascii="Arial" w:hAnsi="Arial" w:eastAsia="Arial" w:cs="Arial"/>
                <w:sz w:val="21"/>
                <w:szCs w:val="21"/>
              </w:rPr>
            </w:pPr>
            <w:r>
              <w:rPr>
                <w:rFonts w:ascii="Arial" w:hAnsi="Arial" w:eastAsia="Arial" w:cs="Arial"/>
                <w:sz w:val="21"/>
                <w:szCs w:val="21"/>
                <w:rtl w:val="0"/>
              </w:rPr>
              <w:t xml:space="preserve">Menyelenggarakan pendidikan ners yang unggul dalam bidang pengetahuan dan keterampilan </w:t>
            </w:r>
            <w:r>
              <w:rPr>
                <w:rFonts w:ascii="Arial" w:hAnsi="Arial" w:eastAsia="Arial" w:cs="Arial"/>
                <w:i/>
                <w:sz w:val="21"/>
                <w:szCs w:val="21"/>
                <w:rtl w:val="0"/>
              </w:rPr>
              <w:t xml:space="preserve">Chronic Disease Care </w:t>
            </w:r>
            <w:r>
              <w:rPr>
                <w:rFonts w:ascii="Arial" w:hAnsi="Arial" w:eastAsia="Arial" w:cs="Arial"/>
                <w:sz w:val="21"/>
                <w:szCs w:val="21"/>
                <w:rtl w:val="0"/>
              </w:rPr>
              <w:t>di tatanan klinik dan komunitas, berdaya saing dan berbudi pekerti luhur.</w:t>
            </w:r>
          </w:p>
          <w:p w14:paraId="00000078">
            <w:pPr>
              <w:widowControl w:val="0"/>
              <w:numPr>
                <w:ilvl w:val="0"/>
                <w:numId w:val="1"/>
              </w:numPr>
              <w:spacing w:before="20" w:after="20" w:line="240" w:lineRule="auto"/>
              <w:ind w:left="284" w:right="211" w:hanging="284"/>
              <w:jc w:val="both"/>
              <w:rPr>
                <w:rFonts w:ascii="Arial" w:hAnsi="Arial" w:eastAsia="Arial" w:cs="Arial"/>
                <w:sz w:val="21"/>
                <w:szCs w:val="21"/>
              </w:rPr>
            </w:pPr>
            <w:r>
              <w:rPr>
                <w:rFonts w:ascii="Arial" w:hAnsi="Arial" w:eastAsia="Arial" w:cs="Arial"/>
                <w:sz w:val="21"/>
                <w:szCs w:val="21"/>
                <w:rtl w:val="0"/>
              </w:rPr>
              <w:t xml:space="preserve">Melaksanakan penelitian yang dapat menjadi </w:t>
            </w:r>
            <w:r>
              <w:rPr>
                <w:rFonts w:ascii="Arial" w:hAnsi="Arial" w:eastAsia="Arial" w:cs="Arial"/>
                <w:i/>
                <w:sz w:val="21"/>
                <w:szCs w:val="21"/>
                <w:rtl w:val="0"/>
              </w:rPr>
              <w:t xml:space="preserve">good evidence. </w:t>
            </w:r>
          </w:p>
          <w:p w14:paraId="00000079">
            <w:pPr>
              <w:widowControl w:val="0"/>
              <w:numPr>
                <w:ilvl w:val="0"/>
                <w:numId w:val="1"/>
              </w:numPr>
              <w:spacing w:before="20" w:after="20" w:line="240" w:lineRule="auto"/>
              <w:ind w:left="284" w:right="211" w:hanging="284"/>
              <w:jc w:val="both"/>
              <w:rPr>
                <w:rFonts w:ascii="Arial" w:hAnsi="Arial" w:eastAsia="Arial" w:cs="Arial"/>
                <w:sz w:val="21"/>
                <w:szCs w:val="21"/>
              </w:rPr>
            </w:pPr>
            <w:r>
              <w:rPr>
                <w:rFonts w:ascii="Arial" w:hAnsi="Arial" w:eastAsia="Arial" w:cs="Arial"/>
                <w:sz w:val="21"/>
                <w:szCs w:val="21"/>
                <w:rtl w:val="0"/>
              </w:rPr>
              <w:t xml:space="preserve">Melaksanakan pengabdian kepada masyarakat dengan tujuan meningkatkan derajat kesehatan. </w:t>
            </w:r>
          </w:p>
          <w:p w14:paraId="0000007A">
            <w:pPr>
              <w:widowControl w:val="0"/>
              <w:numPr>
                <w:ilvl w:val="0"/>
                <w:numId w:val="1"/>
              </w:numPr>
              <w:spacing w:before="20" w:after="20" w:line="240" w:lineRule="auto"/>
              <w:ind w:left="284" w:right="211" w:hanging="284"/>
              <w:jc w:val="both"/>
              <w:rPr>
                <w:rFonts w:ascii="Arial" w:hAnsi="Arial" w:eastAsia="Arial" w:cs="Arial"/>
                <w:sz w:val="21"/>
                <w:szCs w:val="21"/>
              </w:rPr>
            </w:pPr>
            <w:r>
              <w:rPr>
                <w:rFonts w:ascii="Arial" w:hAnsi="Arial" w:eastAsia="Arial" w:cs="Arial"/>
                <w:sz w:val="21"/>
                <w:szCs w:val="21"/>
                <w:rtl w:val="0"/>
              </w:rPr>
              <w:t>Meningkatkan mutu SDM baik secara kuantitas maupun kualitas sesuai bidang keilmuan.</w:t>
            </w:r>
            <w:r>
              <w:rPr>
                <w:rFonts w:ascii="Arial" w:hAnsi="Arial" w:eastAsia="Arial" w:cs="Arial"/>
                <w:i/>
                <w:sz w:val="21"/>
                <w:szCs w:val="21"/>
                <w:rtl w:val="0"/>
              </w:rPr>
              <w:t xml:space="preserve"> </w:t>
            </w:r>
          </w:p>
          <w:p w14:paraId="0000007B">
            <w:pPr>
              <w:widowControl w:val="0"/>
              <w:numPr>
                <w:ilvl w:val="0"/>
                <w:numId w:val="1"/>
              </w:numPr>
              <w:spacing w:before="20" w:after="20" w:line="240" w:lineRule="auto"/>
              <w:ind w:left="284" w:right="211" w:hanging="284"/>
              <w:jc w:val="both"/>
              <w:rPr>
                <w:rFonts w:ascii="Arial" w:hAnsi="Arial" w:eastAsia="Arial" w:cs="Arial"/>
                <w:sz w:val="21"/>
                <w:szCs w:val="21"/>
              </w:rPr>
            </w:pPr>
            <w:r>
              <w:rPr>
                <w:rFonts w:ascii="Arial" w:hAnsi="Arial" w:eastAsia="Arial" w:cs="Arial"/>
                <w:sz w:val="21"/>
                <w:szCs w:val="21"/>
                <w:rtl w:val="0"/>
              </w:rPr>
              <w:t>Meningkatkan dan mengembangkan sarana prasarana pembelajaran sesuai kemajuan IPTEK untuk mendukung suasana akademik yang kondusif.</w:t>
            </w:r>
          </w:p>
          <w:p w14:paraId="0000007C">
            <w:pPr>
              <w:widowControl w:val="0"/>
              <w:numPr>
                <w:ilvl w:val="0"/>
                <w:numId w:val="1"/>
              </w:numPr>
              <w:spacing w:before="20" w:after="20" w:line="240" w:lineRule="auto"/>
              <w:ind w:left="284" w:right="211" w:hanging="284"/>
              <w:jc w:val="both"/>
              <w:rPr>
                <w:rFonts w:ascii="Arial" w:hAnsi="Arial" w:eastAsia="Arial" w:cs="Arial"/>
                <w:b/>
                <w:sz w:val="21"/>
                <w:szCs w:val="21"/>
              </w:rPr>
            </w:pPr>
            <w:r>
              <w:rPr>
                <w:rFonts w:ascii="Arial" w:hAnsi="Arial" w:eastAsia="Arial" w:cs="Arial"/>
                <w:sz w:val="21"/>
                <w:szCs w:val="21"/>
                <w:rtl w:val="0"/>
              </w:rPr>
              <w:t>Memperluas kerjasama dan kemitraan</w:t>
            </w:r>
            <w:r>
              <w:rPr>
                <w:rFonts w:ascii="Arial" w:hAnsi="Arial" w:eastAsia="Arial" w:cs="Arial"/>
                <w:b/>
                <w:sz w:val="21"/>
                <w:szCs w:val="21"/>
                <w:rtl w:val="0"/>
              </w:rPr>
              <w:t xml:space="preserve">. </w:t>
            </w:r>
          </w:p>
          <w:p w14:paraId="0000007D">
            <w:pPr>
              <w:spacing w:before="20" w:after="20" w:line="240" w:lineRule="auto"/>
              <w:ind w:right="211"/>
              <w:rPr>
                <w:rFonts w:ascii="Arial" w:hAnsi="Arial" w:eastAsia="Arial" w:cs="Arial"/>
                <w:b/>
                <w:sz w:val="21"/>
                <w:szCs w:val="21"/>
              </w:rPr>
            </w:pPr>
          </w:p>
        </w:tc>
        <w:tc>
          <w:p w14:paraId="0000007E">
            <w:pPr>
              <w:spacing w:before="20" w:after="20" w:line="240" w:lineRule="auto"/>
              <w:rPr>
                <w:rFonts w:ascii="Arial" w:hAnsi="Arial" w:eastAsia="Arial" w:cs="Arial"/>
                <w:b/>
                <w:color w:val="000000"/>
                <w:sz w:val="21"/>
                <w:szCs w:val="21"/>
              </w:rPr>
            </w:pPr>
          </w:p>
          <w:p w14:paraId="0000007F">
            <w:pPr>
              <w:spacing w:before="20" w:after="20" w:line="240" w:lineRule="auto"/>
              <w:jc w:val="center"/>
              <w:rPr>
                <w:rFonts w:ascii="Arial" w:hAnsi="Arial" w:eastAsia="Arial" w:cs="Arial"/>
                <w:b/>
                <w:color w:val="000000"/>
                <w:sz w:val="21"/>
                <w:szCs w:val="21"/>
              </w:rPr>
            </w:pPr>
            <w:r>
              <w:rPr>
                <w:rFonts w:ascii="Arial" w:hAnsi="Arial" w:eastAsia="Arial" w:cs="Arial"/>
                <w:b/>
                <w:color w:val="000000"/>
                <w:sz w:val="21"/>
                <w:szCs w:val="21"/>
                <w:rtl w:val="0"/>
              </w:rPr>
              <w:t>21 AKHLAK BAIK UNTUK DIIKUTI</w:t>
            </w:r>
          </w:p>
          <w:p w14:paraId="00000080">
            <w:pPr>
              <w:spacing w:before="20" w:after="20" w:line="240" w:lineRule="auto"/>
              <w:rPr>
                <w:rFonts w:ascii="Arial" w:hAnsi="Arial" w:eastAsia="Arial" w:cs="Arial"/>
                <w:color w:val="000000"/>
                <w:sz w:val="21"/>
                <w:szCs w:val="21"/>
              </w:rPr>
            </w:pPr>
          </w:p>
          <w:p w14:paraId="00000081">
            <w:pPr>
              <w:spacing w:before="20" w:after="20" w:line="240" w:lineRule="auto"/>
              <w:ind w:firstLine="567"/>
              <w:rPr>
                <w:rFonts w:ascii="Arial" w:hAnsi="Arial" w:eastAsia="Arial" w:cs="Arial"/>
                <w:color w:val="000000"/>
                <w:sz w:val="21"/>
                <w:szCs w:val="21"/>
              </w:rPr>
            </w:pPr>
            <w:r>
              <w:rPr>
                <w:rFonts w:ascii="Arial" w:hAnsi="Arial" w:eastAsia="Arial" w:cs="Arial"/>
                <w:color w:val="000000"/>
                <w:sz w:val="21"/>
                <w:szCs w:val="21"/>
                <w:rtl w:val="0"/>
              </w:rPr>
              <w:t>Ngadek</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Takwa</w:t>
            </w:r>
          </w:p>
          <w:p w14:paraId="00000082">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Sabar</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Sabar</w:t>
            </w:r>
          </w:p>
          <w:p w14:paraId="00000083">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Sokur</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Syukur</w:t>
            </w:r>
          </w:p>
          <w:p w14:paraId="00000084">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Narimo</w:t>
            </w:r>
            <w:r>
              <w:rPr>
                <w:rFonts w:ascii="Arial" w:hAnsi="Arial" w:eastAsia="Arial" w:cs="Arial"/>
                <w:i/>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Tulus ikhlas</w:t>
            </w:r>
          </w:p>
          <w:p w14:paraId="00000085">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Suro</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Berani</w:t>
            </w:r>
          </w:p>
          <w:p w14:paraId="00000086">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Mantep</w:t>
            </w:r>
            <w:r>
              <w:rPr>
                <w:rFonts w:ascii="Arial" w:hAnsi="Arial" w:eastAsia="Arial" w:cs="Arial"/>
                <w:i/>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Mantap hati</w:t>
            </w:r>
          </w:p>
          <w:p w14:paraId="00000087">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Temen</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Jujur</w:t>
            </w:r>
          </w:p>
          <w:p w14:paraId="00000088">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Suci</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Batin yang bersih</w:t>
            </w:r>
          </w:p>
          <w:p w14:paraId="00000089">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Enget</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Ingat</w:t>
            </w:r>
          </w:p>
          <w:p w14:paraId="0000008A">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Serana</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Sarana</w:t>
            </w:r>
          </w:p>
          <w:p w14:paraId="0000008B">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Istiyar</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Ikhtiar</w:t>
            </w:r>
          </w:p>
          <w:p w14:paraId="0000008C">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Prawiro</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Gagah</w:t>
            </w:r>
          </w:p>
          <w:p w14:paraId="0000008D">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Dibyo</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Bijaksana</w:t>
            </w:r>
          </w:p>
          <w:p w14:paraId="0000008E">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Swarjana</w:t>
            </w:r>
            <w:r>
              <w:rPr>
                <w:rFonts w:ascii="Arial" w:hAnsi="Arial" w:eastAsia="Arial" w:cs="Arial"/>
                <w:color w:val="000000"/>
                <w:sz w:val="21"/>
                <w:szCs w:val="21"/>
                <w:rtl w:val="0"/>
              </w:rPr>
              <w:tab/>
            </w:r>
            <w:r>
              <w:rPr>
                <w:rFonts w:ascii="Arial" w:hAnsi="Arial" w:eastAsia="Arial" w:cs="Arial"/>
                <w:color w:val="000000"/>
                <w:sz w:val="21"/>
                <w:szCs w:val="21"/>
                <w:rtl w:val="0"/>
              </w:rPr>
              <w:t>= Mahir</w:t>
            </w:r>
          </w:p>
          <w:p w14:paraId="0000008F">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Bener</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Benar</w:t>
            </w:r>
          </w:p>
          <w:p w14:paraId="00000090">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Guna</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Pandai</w:t>
            </w:r>
          </w:p>
          <w:p w14:paraId="00000091">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Kuwat</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Kuat</w:t>
            </w:r>
          </w:p>
          <w:p w14:paraId="00000092">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Nalar</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Nalar</w:t>
            </w:r>
          </w:p>
          <w:p w14:paraId="00000093">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Gemi</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Hemat</w:t>
            </w:r>
          </w:p>
          <w:p w14:paraId="00000094">
            <w:pPr>
              <w:spacing w:before="20" w:after="20" w:line="240" w:lineRule="auto"/>
              <w:ind w:firstLine="567"/>
              <w:rPr>
                <w:rFonts w:ascii="Arial" w:hAnsi="Arial" w:eastAsia="Arial" w:cs="Arial"/>
                <w:color w:val="000000"/>
                <w:sz w:val="21"/>
                <w:szCs w:val="21"/>
              </w:rPr>
            </w:pPr>
            <w:r>
              <w:rPr>
                <w:rFonts w:ascii="Arial" w:hAnsi="Arial" w:eastAsia="Arial" w:cs="Arial"/>
                <w:i/>
                <w:color w:val="000000"/>
                <w:sz w:val="21"/>
                <w:szCs w:val="21"/>
                <w:rtl w:val="0"/>
              </w:rPr>
              <w:t>Prayitno</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Waspada</w:t>
            </w:r>
          </w:p>
          <w:p w14:paraId="00000095">
            <w:pPr>
              <w:spacing w:before="20" w:after="20" w:line="240" w:lineRule="auto"/>
              <w:ind w:firstLine="567"/>
              <w:rPr>
                <w:rFonts w:ascii="Arial" w:hAnsi="Arial" w:eastAsia="Arial" w:cs="Arial"/>
                <w:color w:val="000000"/>
                <w:sz w:val="21"/>
                <w:szCs w:val="21"/>
              </w:rPr>
            </w:pPr>
            <w:r>
              <w:rPr>
                <w:rFonts w:ascii="Arial" w:hAnsi="Arial" w:eastAsia="Arial" w:cs="Arial"/>
                <w:color w:val="000000"/>
                <w:sz w:val="21"/>
                <w:szCs w:val="21"/>
                <w:rtl w:val="0"/>
              </w:rPr>
              <w:t>Taberi</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 Tekun</w:t>
            </w:r>
          </w:p>
          <w:p w14:paraId="00000096">
            <w:pPr>
              <w:spacing w:before="20" w:after="20" w:line="240" w:lineRule="auto"/>
              <w:rPr>
                <w:rFonts w:ascii="Arial" w:hAnsi="Arial" w:eastAsia="Arial" w:cs="Arial"/>
                <w:b/>
                <w:sz w:val="21"/>
                <w:szCs w:val="21"/>
              </w:rPr>
            </w:pPr>
          </w:p>
        </w:tc>
        <w:tc>
          <w:p w14:paraId="00000097">
            <w:pPr>
              <w:spacing w:before="20" w:after="20" w:line="240" w:lineRule="auto"/>
              <w:rPr>
                <w:rFonts w:ascii="Arial" w:hAnsi="Arial" w:eastAsia="Arial" w:cs="Arial"/>
                <w:b/>
                <w:color w:val="000000"/>
                <w:sz w:val="21"/>
                <w:szCs w:val="21"/>
              </w:rPr>
            </w:pPr>
          </w:p>
          <w:p w14:paraId="00000098">
            <w:pPr>
              <w:spacing w:before="20" w:after="20" w:line="240" w:lineRule="auto"/>
              <w:jc w:val="center"/>
              <w:rPr>
                <w:rFonts w:ascii="Arial" w:hAnsi="Arial" w:eastAsia="Arial" w:cs="Arial"/>
                <w:b/>
                <w:color w:val="000000"/>
                <w:sz w:val="21"/>
                <w:szCs w:val="21"/>
              </w:rPr>
            </w:pPr>
            <w:r>
              <w:rPr>
                <w:rFonts w:ascii="Arial" w:hAnsi="Arial" w:eastAsia="Arial" w:cs="Arial"/>
                <w:b/>
                <w:color w:val="000000"/>
                <w:sz w:val="21"/>
                <w:szCs w:val="21"/>
                <w:rtl w:val="0"/>
              </w:rPr>
              <w:t>21 AKHLAK BURUK UNTUK DIHINDARI</w:t>
            </w:r>
          </w:p>
          <w:p w14:paraId="00000099">
            <w:pPr>
              <w:spacing w:before="20" w:after="20" w:line="240" w:lineRule="auto"/>
              <w:rPr>
                <w:rFonts w:ascii="Arial" w:hAnsi="Arial" w:eastAsia="Arial" w:cs="Arial"/>
                <w:color w:val="000000"/>
                <w:sz w:val="21"/>
                <w:szCs w:val="21"/>
              </w:rPr>
            </w:pPr>
          </w:p>
          <w:p w14:paraId="0000009A">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Ladak</w:t>
            </w:r>
            <w:r>
              <w:rPr>
                <w:rFonts w:ascii="Arial" w:hAnsi="Arial" w:eastAsia="Arial" w:cs="Arial"/>
                <w:color w:val="000000"/>
                <w:sz w:val="21"/>
                <w:szCs w:val="21"/>
                <w:rtl w:val="0"/>
              </w:rPr>
              <w:tab/>
            </w:r>
            <w:r>
              <w:rPr>
                <w:rFonts w:ascii="Arial" w:hAnsi="Arial" w:eastAsia="Arial" w:cs="Arial"/>
                <w:color w:val="000000"/>
                <w:sz w:val="21"/>
                <w:szCs w:val="21"/>
                <w:rtl w:val="0"/>
              </w:rPr>
              <w:t>= Angkuh</w:t>
            </w:r>
          </w:p>
          <w:p w14:paraId="0000009B">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Lancang</w:t>
            </w:r>
            <w:r>
              <w:rPr>
                <w:rFonts w:ascii="Arial" w:hAnsi="Arial" w:eastAsia="Arial" w:cs="Arial"/>
                <w:color w:val="000000"/>
                <w:sz w:val="21"/>
                <w:szCs w:val="21"/>
                <w:rtl w:val="0"/>
              </w:rPr>
              <w:tab/>
            </w:r>
            <w:r>
              <w:rPr>
                <w:rFonts w:ascii="Arial" w:hAnsi="Arial" w:eastAsia="Arial" w:cs="Arial"/>
                <w:color w:val="000000"/>
                <w:sz w:val="21"/>
                <w:szCs w:val="21"/>
                <w:rtl w:val="0"/>
              </w:rPr>
              <w:t>= Berkata yang tidak senonoh</w:t>
            </w:r>
          </w:p>
          <w:p w14:paraId="0000009C">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Lantap</w:t>
            </w:r>
            <w:r>
              <w:rPr>
                <w:rFonts w:ascii="Arial" w:hAnsi="Arial" w:eastAsia="Arial" w:cs="Arial"/>
                <w:color w:val="000000"/>
                <w:sz w:val="21"/>
                <w:szCs w:val="21"/>
                <w:rtl w:val="0"/>
              </w:rPr>
              <w:tab/>
            </w:r>
            <w:r>
              <w:rPr>
                <w:rFonts w:ascii="Arial" w:hAnsi="Arial" w:eastAsia="Arial" w:cs="Arial"/>
                <w:color w:val="000000"/>
                <w:sz w:val="21"/>
                <w:szCs w:val="21"/>
                <w:rtl w:val="0"/>
              </w:rPr>
              <w:t>= Suka marah</w:t>
            </w:r>
          </w:p>
          <w:p w14:paraId="0000009D">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Lolos</w:t>
            </w:r>
            <w:r>
              <w:rPr>
                <w:rFonts w:ascii="Arial" w:hAnsi="Arial" w:eastAsia="Arial" w:cs="Arial"/>
                <w:color w:val="000000"/>
                <w:sz w:val="21"/>
                <w:szCs w:val="21"/>
                <w:rtl w:val="0"/>
              </w:rPr>
              <w:tab/>
            </w:r>
            <w:r>
              <w:rPr>
                <w:rFonts w:ascii="Arial" w:hAnsi="Arial" w:eastAsia="Arial" w:cs="Arial"/>
                <w:color w:val="000000"/>
                <w:sz w:val="21"/>
                <w:szCs w:val="21"/>
                <w:rtl w:val="0"/>
              </w:rPr>
              <w:t>= Lepas kendali</w:t>
            </w:r>
          </w:p>
          <w:p w14:paraId="0000009E">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Lanthang</w:t>
            </w:r>
            <w:r>
              <w:rPr>
                <w:rFonts w:ascii="Arial" w:hAnsi="Arial" w:eastAsia="Arial" w:cs="Arial"/>
                <w:color w:val="000000"/>
                <w:sz w:val="21"/>
                <w:szCs w:val="21"/>
                <w:rtl w:val="0"/>
              </w:rPr>
              <w:tab/>
            </w:r>
            <w:r>
              <w:rPr>
                <w:rFonts w:ascii="Arial" w:hAnsi="Arial" w:eastAsia="Arial" w:cs="Arial"/>
                <w:color w:val="000000"/>
                <w:sz w:val="21"/>
                <w:szCs w:val="21"/>
                <w:rtl w:val="0"/>
              </w:rPr>
              <w:t>= Dengki</w:t>
            </w:r>
          </w:p>
          <w:p w14:paraId="0000009F">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Langgar</w:t>
            </w:r>
            <w:r>
              <w:rPr>
                <w:rFonts w:ascii="Arial" w:hAnsi="Arial" w:eastAsia="Arial" w:cs="Arial"/>
                <w:color w:val="000000"/>
                <w:sz w:val="21"/>
                <w:szCs w:val="21"/>
                <w:rtl w:val="0"/>
              </w:rPr>
              <w:tab/>
            </w:r>
            <w:r>
              <w:rPr>
                <w:rFonts w:ascii="Arial" w:hAnsi="Arial" w:eastAsia="Arial" w:cs="Arial"/>
                <w:color w:val="000000"/>
                <w:sz w:val="21"/>
                <w:szCs w:val="21"/>
                <w:rtl w:val="0"/>
              </w:rPr>
              <w:t>= Bengis</w:t>
            </w:r>
          </w:p>
          <w:p w14:paraId="000000A0">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Lengus</w:t>
            </w:r>
            <w:r>
              <w:rPr>
                <w:rFonts w:ascii="Arial" w:hAnsi="Arial" w:eastAsia="Arial" w:cs="Arial"/>
                <w:color w:val="000000"/>
                <w:sz w:val="21"/>
                <w:szCs w:val="21"/>
                <w:rtl w:val="0"/>
              </w:rPr>
              <w:tab/>
            </w:r>
            <w:r>
              <w:rPr>
                <w:rFonts w:ascii="Arial" w:hAnsi="Arial" w:eastAsia="Arial" w:cs="Arial"/>
                <w:color w:val="000000"/>
                <w:sz w:val="21"/>
                <w:szCs w:val="21"/>
                <w:rtl w:val="0"/>
              </w:rPr>
              <w:t>= Dendam</w:t>
            </w:r>
          </w:p>
          <w:p w14:paraId="000000A1">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Leson</w:t>
            </w:r>
            <w:r>
              <w:rPr>
                <w:rFonts w:ascii="Arial" w:hAnsi="Arial" w:eastAsia="Arial" w:cs="Arial"/>
                <w:color w:val="000000"/>
                <w:sz w:val="21"/>
                <w:szCs w:val="21"/>
                <w:rtl w:val="0"/>
              </w:rPr>
              <w:tab/>
            </w:r>
            <w:r>
              <w:rPr>
                <w:rFonts w:ascii="Arial" w:hAnsi="Arial" w:eastAsia="Arial" w:cs="Arial"/>
                <w:color w:val="000000"/>
                <w:sz w:val="21"/>
                <w:szCs w:val="21"/>
                <w:rtl w:val="0"/>
              </w:rPr>
              <w:t>= Malas</w:t>
            </w:r>
          </w:p>
          <w:p w14:paraId="000000A2">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Nglemer</w:t>
            </w:r>
            <w:r>
              <w:rPr>
                <w:rFonts w:ascii="Arial" w:hAnsi="Arial" w:eastAsia="Arial" w:cs="Arial"/>
                <w:color w:val="000000"/>
                <w:sz w:val="21"/>
                <w:szCs w:val="21"/>
                <w:rtl w:val="0"/>
              </w:rPr>
              <w:tab/>
            </w:r>
            <w:r>
              <w:rPr>
                <w:rFonts w:ascii="Arial" w:hAnsi="Arial" w:eastAsia="Arial" w:cs="Arial"/>
                <w:color w:val="000000"/>
                <w:sz w:val="21"/>
                <w:szCs w:val="21"/>
                <w:rtl w:val="0"/>
              </w:rPr>
              <w:t>= Serba lambat</w:t>
            </w:r>
          </w:p>
          <w:p w14:paraId="000000A3">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Lamur</w:t>
            </w:r>
            <w:r>
              <w:rPr>
                <w:rFonts w:ascii="Arial" w:hAnsi="Arial" w:eastAsia="Arial" w:cs="Arial"/>
                <w:color w:val="000000"/>
                <w:sz w:val="21"/>
                <w:szCs w:val="21"/>
                <w:rtl w:val="0"/>
              </w:rPr>
              <w:tab/>
            </w:r>
            <w:r>
              <w:rPr>
                <w:rFonts w:ascii="Arial" w:hAnsi="Arial" w:eastAsia="Arial" w:cs="Arial"/>
                <w:color w:val="000000"/>
                <w:sz w:val="21"/>
                <w:szCs w:val="21"/>
                <w:rtl w:val="0"/>
              </w:rPr>
              <w:t>= Tidak awas</w:t>
            </w:r>
          </w:p>
          <w:p w14:paraId="000000A4">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Lusuh</w:t>
            </w:r>
            <w:r>
              <w:rPr>
                <w:rFonts w:ascii="Arial" w:hAnsi="Arial" w:eastAsia="Arial" w:cs="Arial"/>
                <w:color w:val="000000"/>
                <w:sz w:val="21"/>
                <w:szCs w:val="21"/>
                <w:rtl w:val="0"/>
              </w:rPr>
              <w:tab/>
            </w:r>
            <w:r>
              <w:rPr>
                <w:rFonts w:ascii="Arial" w:hAnsi="Arial" w:eastAsia="Arial" w:cs="Arial"/>
                <w:color w:val="000000"/>
                <w:sz w:val="21"/>
                <w:szCs w:val="21"/>
                <w:rtl w:val="0"/>
              </w:rPr>
              <w:t>= Tidak bersemangat</w:t>
            </w:r>
          </w:p>
          <w:p w14:paraId="000000A5">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Lukar</w:t>
            </w:r>
            <w:r>
              <w:rPr>
                <w:rFonts w:ascii="Arial" w:hAnsi="Arial" w:eastAsia="Arial" w:cs="Arial"/>
                <w:color w:val="000000"/>
                <w:sz w:val="21"/>
                <w:szCs w:val="21"/>
                <w:rtl w:val="0"/>
              </w:rPr>
              <w:tab/>
            </w:r>
            <w:r>
              <w:rPr>
                <w:rFonts w:ascii="Arial" w:hAnsi="Arial" w:eastAsia="Arial" w:cs="Arial"/>
                <w:color w:val="000000"/>
                <w:sz w:val="21"/>
                <w:szCs w:val="21"/>
                <w:rtl w:val="0"/>
              </w:rPr>
              <w:t>= Tidak punya rasa malu</w:t>
            </w:r>
          </w:p>
          <w:p w14:paraId="000000A6">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Langsar</w:t>
            </w:r>
            <w:r>
              <w:rPr>
                <w:rFonts w:ascii="Arial" w:hAnsi="Arial" w:eastAsia="Arial" w:cs="Arial"/>
                <w:color w:val="000000"/>
                <w:sz w:val="21"/>
                <w:szCs w:val="21"/>
                <w:rtl w:val="0"/>
              </w:rPr>
              <w:tab/>
            </w:r>
            <w:r>
              <w:rPr>
                <w:rFonts w:ascii="Arial" w:hAnsi="Arial" w:eastAsia="Arial" w:cs="Arial"/>
                <w:color w:val="000000"/>
                <w:sz w:val="21"/>
                <w:szCs w:val="21"/>
                <w:rtl w:val="0"/>
              </w:rPr>
              <w:t>= Suka merusak</w:t>
            </w:r>
          </w:p>
          <w:p w14:paraId="000000A7">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Luwas</w:t>
            </w:r>
            <w:r>
              <w:rPr>
                <w:rFonts w:ascii="Arial" w:hAnsi="Arial" w:eastAsia="Arial" w:cs="Arial"/>
                <w:color w:val="000000"/>
                <w:sz w:val="21"/>
                <w:szCs w:val="21"/>
                <w:rtl w:val="0"/>
              </w:rPr>
              <w:tab/>
            </w:r>
            <w:r>
              <w:rPr>
                <w:rFonts w:ascii="Arial" w:hAnsi="Arial" w:eastAsia="Arial" w:cs="Arial"/>
                <w:color w:val="000000"/>
                <w:sz w:val="21"/>
                <w:szCs w:val="21"/>
                <w:rtl w:val="0"/>
              </w:rPr>
              <w:t>= Bodoh</w:t>
            </w:r>
          </w:p>
          <w:p w14:paraId="000000A8">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Lumuh</w:t>
            </w:r>
            <w:r>
              <w:rPr>
                <w:rFonts w:ascii="Arial" w:hAnsi="Arial" w:eastAsia="Arial" w:cs="Arial"/>
                <w:color w:val="000000"/>
                <w:sz w:val="21"/>
                <w:szCs w:val="21"/>
                <w:rtl w:val="0"/>
              </w:rPr>
              <w:tab/>
            </w:r>
            <w:r>
              <w:rPr>
                <w:rFonts w:ascii="Arial" w:hAnsi="Arial" w:eastAsia="Arial" w:cs="Arial"/>
                <w:color w:val="000000"/>
                <w:sz w:val="21"/>
                <w:szCs w:val="21"/>
                <w:rtl w:val="0"/>
              </w:rPr>
              <w:t>= Malas</w:t>
            </w:r>
          </w:p>
          <w:p w14:paraId="000000A9">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Lumpur</w:t>
            </w:r>
            <w:r>
              <w:rPr>
                <w:rFonts w:ascii="Arial" w:hAnsi="Arial" w:eastAsia="Arial" w:cs="Arial"/>
                <w:color w:val="000000"/>
                <w:sz w:val="21"/>
                <w:szCs w:val="21"/>
                <w:rtl w:val="0"/>
              </w:rPr>
              <w:tab/>
            </w:r>
            <w:r>
              <w:rPr>
                <w:rFonts w:ascii="Arial" w:hAnsi="Arial" w:eastAsia="Arial" w:cs="Arial"/>
                <w:color w:val="000000"/>
                <w:sz w:val="21"/>
                <w:szCs w:val="21"/>
                <w:rtl w:val="0"/>
              </w:rPr>
              <w:t>= Khianat</w:t>
            </w:r>
          </w:p>
          <w:p w14:paraId="000000AA">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Larad</w:t>
            </w:r>
            <w:r>
              <w:rPr>
                <w:rFonts w:ascii="Arial" w:hAnsi="Arial" w:eastAsia="Arial" w:cs="Arial"/>
                <w:color w:val="000000"/>
                <w:sz w:val="21"/>
                <w:szCs w:val="21"/>
                <w:rtl w:val="0"/>
              </w:rPr>
              <w:tab/>
            </w:r>
            <w:r>
              <w:rPr>
                <w:rFonts w:ascii="Arial" w:hAnsi="Arial" w:eastAsia="Arial" w:cs="Arial"/>
                <w:color w:val="000000"/>
                <w:sz w:val="21"/>
                <w:szCs w:val="21"/>
                <w:rtl w:val="0"/>
              </w:rPr>
              <w:t>= Melanggar larangan-Nya</w:t>
            </w:r>
          </w:p>
          <w:p w14:paraId="000000AB">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Nglajok</w:t>
            </w:r>
            <w:r>
              <w:rPr>
                <w:rFonts w:ascii="Arial" w:hAnsi="Arial" w:eastAsia="Arial" w:cs="Arial"/>
                <w:color w:val="000000"/>
                <w:sz w:val="21"/>
                <w:szCs w:val="21"/>
                <w:rtl w:val="0"/>
              </w:rPr>
              <w:tab/>
            </w:r>
            <w:r>
              <w:rPr>
                <w:rFonts w:ascii="Arial" w:hAnsi="Arial" w:eastAsia="Arial" w:cs="Arial"/>
                <w:color w:val="000000"/>
                <w:sz w:val="21"/>
                <w:szCs w:val="21"/>
                <w:rtl w:val="0"/>
              </w:rPr>
              <w:t>= Bertingkah aneh</w:t>
            </w:r>
          </w:p>
          <w:p w14:paraId="000000AC">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Nglunjak</w:t>
            </w:r>
            <w:r>
              <w:rPr>
                <w:rFonts w:ascii="Arial" w:hAnsi="Arial" w:eastAsia="Arial" w:cs="Arial"/>
                <w:color w:val="000000"/>
                <w:sz w:val="21"/>
                <w:szCs w:val="21"/>
                <w:rtl w:val="0"/>
              </w:rPr>
              <w:tab/>
            </w:r>
            <w:r>
              <w:rPr>
                <w:rFonts w:ascii="Arial" w:hAnsi="Arial" w:eastAsia="Arial" w:cs="Arial"/>
                <w:color w:val="000000"/>
                <w:sz w:val="21"/>
                <w:szCs w:val="21"/>
                <w:rtl w:val="0"/>
              </w:rPr>
              <w:t>= Tamak</w:t>
            </w:r>
          </w:p>
          <w:p w14:paraId="000000AD">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Lenggak</w:t>
            </w:r>
            <w:r>
              <w:rPr>
                <w:rFonts w:ascii="Arial" w:hAnsi="Arial" w:eastAsia="Arial" w:cs="Arial"/>
                <w:color w:val="000000"/>
                <w:sz w:val="21"/>
                <w:szCs w:val="21"/>
                <w:rtl w:val="0"/>
              </w:rPr>
              <w:tab/>
            </w:r>
            <w:r>
              <w:rPr>
                <w:rFonts w:ascii="Arial" w:hAnsi="Arial" w:eastAsia="Arial" w:cs="Arial"/>
                <w:color w:val="000000"/>
                <w:sz w:val="21"/>
                <w:szCs w:val="21"/>
                <w:rtl w:val="0"/>
              </w:rPr>
              <w:t>= Takabur</w:t>
            </w:r>
          </w:p>
          <w:p w14:paraId="000000AE">
            <w:pPr>
              <w:spacing w:before="20" w:after="20" w:line="240" w:lineRule="auto"/>
              <w:ind w:left="1593" w:hanging="1275"/>
              <w:rPr>
                <w:rFonts w:ascii="Arial" w:hAnsi="Arial" w:eastAsia="Arial" w:cs="Arial"/>
                <w:color w:val="000000"/>
                <w:sz w:val="21"/>
                <w:szCs w:val="21"/>
              </w:rPr>
            </w:pPr>
            <w:r>
              <w:rPr>
                <w:rFonts w:ascii="Arial" w:hAnsi="Arial" w:eastAsia="Arial" w:cs="Arial"/>
                <w:i/>
                <w:color w:val="000000"/>
                <w:sz w:val="21"/>
                <w:szCs w:val="21"/>
                <w:rtl w:val="0"/>
              </w:rPr>
              <w:t>Lengguk</w:t>
            </w:r>
            <w:r>
              <w:rPr>
                <w:rFonts w:ascii="Arial" w:hAnsi="Arial" w:eastAsia="Arial" w:cs="Arial"/>
                <w:color w:val="000000"/>
                <w:sz w:val="21"/>
                <w:szCs w:val="21"/>
                <w:rtl w:val="0"/>
              </w:rPr>
              <w:tab/>
            </w:r>
            <w:r>
              <w:rPr>
                <w:rFonts w:ascii="Arial" w:hAnsi="Arial" w:eastAsia="Arial" w:cs="Arial"/>
                <w:color w:val="000000"/>
                <w:sz w:val="21"/>
                <w:szCs w:val="21"/>
                <w:rtl w:val="0"/>
              </w:rPr>
              <w:t>= Suka menghina</w:t>
            </w:r>
          </w:p>
        </w:tc>
      </w:tr>
    </w:tbl>
    <w:p w14:paraId="000000AF">
      <w:pPr>
        <w:spacing w:after="0"/>
        <w:rPr>
          <w:b/>
        </w:rPr>
      </w:pPr>
    </w:p>
    <w:p w14:paraId="04781D84">
      <w:pPr>
        <w:spacing w:after="0"/>
        <w:rPr>
          <w:b/>
          <w:rtl w:val="0"/>
        </w:rPr>
      </w:pPr>
      <w:r>
        <w:rPr>
          <w:b/>
          <w:rtl w:val="0"/>
        </w:rPr>
        <w:t>PETA ANALISIS PEMBELAJARAN</w:t>
      </w:r>
    </w:p>
    <w:p w14:paraId="2C7F125F">
      <w:pPr>
        <w:spacing w:after="0"/>
        <w:rPr>
          <w:b/>
          <w:rtl w:val="0"/>
        </w:rPr>
      </w:pPr>
      <w:r>
        <mc:AlternateContent>
          <mc:Choice Requires="wpg">
            <w:drawing>
              <wp:anchor distT="0" distB="0" distL="114300" distR="114300" simplePos="0" relativeHeight="251659264" behindDoc="0" locked="0" layoutInCell="1" allowOverlap="1">
                <wp:simplePos x="0" y="0"/>
                <wp:positionH relativeFrom="column">
                  <wp:posOffset>-271780</wp:posOffset>
                </wp:positionH>
                <wp:positionV relativeFrom="paragraph">
                  <wp:posOffset>70485</wp:posOffset>
                </wp:positionV>
                <wp:extent cx="9754235" cy="6863715"/>
                <wp:effectExtent l="6350" t="19050" r="0" b="0"/>
                <wp:wrapNone/>
                <wp:docPr id="2011468352" name="Group 2011468352"/>
                <wp:cNvGraphicFramePr/>
                <a:graphic xmlns:a="http://schemas.openxmlformats.org/drawingml/2006/main">
                  <a:graphicData uri="http://schemas.microsoft.com/office/word/2010/wordprocessingGroup">
                    <wpg:wgp>
                      <wpg:cNvGrpSpPr/>
                      <wpg:grpSpPr>
                        <a:xfrm>
                          <a:off x="439350" y="686275"/>
                          <a:ext cx="9754216" cy="6863532"/>
                          <a:chOff x="445705" y="-78524"/>
                          <a:chExt cx="9792146" cy="6920243"/>
                        </a:xfrm>
                      </wpg:grpSpPr>
                      <wpg:grpSp>
                        <wpg:cNvPr id="1" name="Group 1"/>
                        <wpg:cNvGrpSpPr/>
                        <wpg:grpSpPr>
                          <a:xfrm>
                            <a:off x="445705" y="-78524"/>
                            <a:ext cx="9792146" cy="6920243"/>
                            <a:chOff x="607" y="-135"/>
                            <a:chExt cx="15075" cy="11221"/>
                          </a:xfrm>
                        </wpg:grpSpPr>
                        <wps:wsp>
                          <wps:cNvPr id="10" name="Shape 10"/>
                          <wps:cNvSpPr/>
                          <wps:spPr>
                            <a:xfrm>
                              <a:off x="607" y="1136"/>
                              <a:ext cx="15075" cy="9950"/>
                            </a:xfrm>
                            <a:prstGeom prst="rect">
                              <a:avLst/>
                            </a:prstGeom>
                            <a:noFill/>
                            <a:ln>
                              <a:noFill/>
                            </a:ln>
                          </wps:spPr>
                          <wps:txbx>
                            <w:txbxContent>
                              <w:p w14:paraId="7FE42C6C">
                                <w:pPr>
                                  <w:spacing w:before="0" w:after="0" w:line="240" w:lineRule="auto"/>
                                  <w:ind w:left="0" w:right="0" w:firstLine="0"/>
                                  <w:jc w:val="left"/>
                                </w:pPr>
                              </w:p>
                            </w:txbxContent>
                          </wps:txbx>
                          <wps:bodyPr spcFirstLastPara="1" wrap="square" lIns="91425" tIns="91425" rIns="91425" bIns="91425" anchor="ctr" anchorCtr="0">
                            <a:noAutofit/>
                          </wps:bodyPr>
                        </wps:wsp>
                        <wps:wsp>
                          <wps:cNvPr id="11" name="Shape 11"/>
                          <wps:cNvSpPr/>
                          <wps:spPr>
                            <a:xfrm>
                              <a:off x="851" y="-135"/>
                              <a:ext cx="14573" cy="2075"/>
                            </a:xfrm>
                            <a:prstGeom prst="rect">
                              <a:avLst/>
                            </a:prstGeom>
                            <a:solidFill>
                              <a:srgbClr val="DDEAF6"/>
                            </a:solidFill>
                            <a:ln w="38100" cap="flat" cmpd="sng">
                              <a:solidFill>
                                <a:srgbClr val="F2F2F2"/>
                              </a:solidFill>
                              <a:prstDash val="solid"/>
                              <a:miter lim="800000"/>
                              <a:headEnd type="none" w="sm" len="sm"/>
                              <a:tailEnd type="none" w="sm" len="sm"/>
                            </a:ln>
                            <a:effectLst>
                              <a:outerShdw dist="28398" dir="3806097" algn="ctr" rotWithShape="0">
                                <a:srgbClr val="7F5F00">
                                  <a:alpha val="49803"/>
                                </a:srgbClr>
                              </a:outerShdw>
                            </a:effectLst>
                          </wps:spPr>
                          <wps:txbx>
                            <w:txbxContent>
                              <w:p w14:paraId="1C3CF10D">
                                <w:pPr>
                                  <w:spacing w:before="0" w:after="0" w:line="275" w:lineRule="auto"/>
                                  <w:ind w:left="0" w:right="0" w:firstLine="0"/>
                                  <w:jc w:val="left"/>
                                </w:pPr>
                                <w:r>
                                  <w:rPr>
                                    <w:rFonts w:ascii="Arial" w:hAnsi="Arial" w:eastAsia="Arial" w:cs="Arial"/>
                                    <w:b/>
                                    <w:i w:val="0"/>
                                    <w:smallCaps w:val="0"/>
                                    <w:strike w:val="0"/>
                                    <w:color w:val="000000"/>
                                    <w:sz w:val="18"/>
                                    <w:vertAlign w:val="baseline"/>
                                  </w:rPr>
                                  <w:t xml:space="preserve">CPL yang dibebankan pada Mata Kuliah </w:t>
                                </w:r>
                                <w:r>
                                  <w:rPr>
                                    <w:rFonts w:hint="default" w:ascii="Arial" w:hAnsi="Arial" w:eastAsia="Arial" w:cs="Arial"/>
                                    <w:b/>
                                    <w:i w:val="0"/>
                                    <w:smallCaps w:val="0"/>
                                    <w:strike w:val="0"/>
                                    <w:color w:val="000000"/>
                                    <w:sz w:val="18"/>
                                    <w:vertAlign w:val="baseline"/>
                                    <w:lang w:val="en-US"/>
                                  </w:rPr>
                                  <w:t xml:space="preserve">Keperawatan Sistem Muskuloskeletal, Integumen, Persepsi Sensori, dan Persarafan </w:t>
                                </w:r>
                                <w:r>
                                  <w:rPr>
                                    <w:rFonts w:ascii="Arial" w:hAnsi="Arial" w:eastAsia="Arial" w:cs="Arial"/>
                                    <w:b/>
                                    <w:i w:val="0"/>
                                    <w:smallCaps w:val="0"/>
                                    <w:strike w:val="0"/>
                                    <w:color w:val="000000"/>
                                    <w:sz w:val="18"/>
                                    <w:vertAlign w:val="baseline"/>
                                  </w:rPr>
                                  <w:t xml:space="preserve"> :</w:t>
                                </w:r>
                              </w:p>
                              <w:p w14:paraId="7FB9ED6E">
                                <w:pPr>
                                  <w:spacing w:before="0" w:after="0" w:line="240" w:lineRule="auto"/>
                                  <w:ind w:left="0" w:right="0" w:firstLine="0"/>
                                  <w:jc w:val="left"/>
                                </w:pPr>
                                <w:r>
                                  <w:rPr>
                                    <w:rFonts w:ascii="Calibri" w:hAnsi="Calibri" w:eastAsia="Calibri" w:cs="Calibri"/>
                                    <w:b w:val="0"/>
                                    <w:i w:val="0"/>
                                    <w:smallCaps w:val="0"/>
                                    <w:strike w:val="0"/>
                                    <w:color w:val="000000"/>
                                    <w:sz w:val="18"/>
                                    <w:vertAlign w:val="baseline"/>
                                  </w:rPr>
                                  <w:t>CPL.1 :</w:t>
                                </w:r>
                                <w:r>
                                  <w:rPr>
                                    <w:rFonts w:ascii="Calibri" w:hAnsi="Calibri" w:eastAsia="Calibri" w:cs="Calibri"/>
                                    <w:b w:val="0"/>
                                    <w:i w:val="0"/>
                                    <w:smallCaps w:val="0"/>
                                    <w:strike w:val="0"/>
                                    <w:color w:val="000000"/>
                                    <w:sz w:val="18"/>
                                    <w:vertAlign w:val="baseline"/>
                                  </w:rPr>
                                  <w:tab/>
                                </w:r>
                                <w:r>
                                  <w:rPr>
                                    <w:rFonts w:ascii="Calibri" w:hAnsi="Calibri" w:eastAsia="Calibri" w:cs="Calibri"/>
                                    <w:b w:val="0"/>
                                    <w:i w:val="0"/>
                                    <w:smallCaps w:val="0"/>
                                    <w:strike w:val="0"/>
                                    <w:color w:val="000000"/>
                                    <w:sz w:val="18"/>
                                    <w:vertAlign w:val="baseline"/>
                                  </w:rPr>
                                  <w:t>Mampu menunjukkan sikap bertakwa kepada Tuhan Yang Maha Esa dan bangga sebagai bangsa Indonesia yang menjunjung tinggi kemanusiaan, etika, hukum, moral, budaya, dan budi pekerti luhur sesuai Ajaran Sestradi dalam memberikan asuhan keperawatan</w:t>
                                </w:r>
                              </w:p>
                              <w:p w14:paraId="1803F9D8">
                                <w:pPr>
                                  <w:spacing w:before="0" w:after="0" w:line="240" w:lineRule="auto"/>
                                  <w:ind w:left="0" w:right="0" w:firstLine="0"/>
                                  <w:jc w:val="left"/>
                                </w:pPr>
                                <w:r>
                                  <w:rPr>
                                    <w:rFonts w:ascii="Calibri" w:hAnsi="Calibri" w:eastAsia="Calibri" w:cs="Calibri"/>
                                    <w:b w:val="0"/>
                                    <w:i w:val="0"/>
                                    <w:smallCaps w:val="0"/>
                                    <w:strike w:val="0"/>
                                    <w:color w:val="000000"/>
                                    <w:sz w:val="18"/>
                                    <w:vertAlign w:val="baseline"/>
                                  </w:rPr>
                                  <w:t>CPL.2 :</w:t>
                                </w:r>
                                <w:r>
                                  <w:rPr>
                                    <w:rFonts w:ascii="Calibri" w:hAnsi="Calibri" w:eastAsia="Calibri" w:cs="Calibri"/>
                                    <w:b w:val="0"/>
                                    <w:i w:val="0"/>
                                    <w:smallCaps w:val="0"/>
                                    <w:strike w:val="0"/>
                                    <w:color w:val="000000"/>
                                    <w:sz w:val="18"/>
                                    <w:vertAlign w:val="baseline"/>
                                  </w:rPr>
                                  <w:tab/>
                                </w:r>
                                <w:r>
                                  <w:rPr>
                                    <w:rFonts w:ascii="Calibri" w:hAnsi="Calibri" w:eastAsia="Calibri" w:cs="Calibri"/>
                                    <w:b w:val="0"/>
                                    <w:i w:val="0"/>
                                    <w:smallCaps w:val="0"/>
                                    <w:strike w:val="0"/>
                                    <w:color w:val="000000"/>
                                    <w:sz w:val="18"/>
                                    <w:vertAlign w:val="baseline"/>
                                  </w:rPr>
                                  <w:t>Mampu memahami ilmu keperawatan untuk melakukan asuhan keperawatan secara profesional dengan menggunakan pendekatan proses keperawatan</w:t>
                                </w:r>
                              </w:p>
                              <w:p w14:paraId="3E6F231E">
                                <w:pPr>
                                  <w:spacing w:before="0" w:after="0" w:line="240" w:lineRule="auto"/>
                                  <w:ind w:left="0" w:right="0" w:firstLine="0"/>
                                  <w:jc w:val="left"/>
                                </w:pPr>
                                <w:r>
                                  <w:rPr>
                                    <w:rFonts w:ascii="Calibri" w:hAnsi="Calibri" w:eastAsia="Calibri" w:cs="Calibri"/>
                                    <w:b w:val="0"/>
                                    <w:i w:val="0"/>
                                    <w:smallCaps w:val="0"/>
                                    <w:strike w:val="0"/>
                                    <w:color w:val="000000"/>
                                    <w:sz w:val="18"/>
                                    <w:vertAlign w:val="baseline"/>
                                  </w:rPr>
                                  <w:t>CPL.3 :</w:t>
                                </w:r>
                                <w:r>
                                  <w:rPr>
                                    <w:rFonts w:ascii="Calibri" w:hAnsi="Calibri" w:eastAsia="Calibri" w:cs="Calibri"/>
                                    <w:b w:val="0"/>
                                    <w:i w:val="0"/>
                                    <w:smallCaps w:val="0"/>
                                    <w:strike w:val="0"/>
                                    <w:color w:val="000000"/>
                                    <w:sz w:val="18"/>
                                    <w:vertAlign w:val="baseline"/>
                                  </w:rPr>
                                  <w:tab/>
                                </w:r>
                                <w:r>
                                  <w:rPr>
                                    <w:rFonts w:ascii="Calibri" w:hAnsi="Calibri" w:eastAsia="Calibri" w:cs="Calibri"/>
                                    <w:b w:val="0"/>
                                    <w:i w:val="0"/>
                                    <w:smallCaps w:val="0"/>
                                    <w:strike w:val="0"/>
                                    <w:color w:val="000000"/>
                                    <w:sz w:val="18"/>
                                    <w:vertAlign w:val="baseline"/>
                                  </w:rPr>
                                  <w:t>Mampu melakukan komunikasi terapeutik dan menguasai keterampilan dasar keperawatan untuk melakukan asuhan keperawatan kepada klien melalui kerja tim dengan mengedepankan kearifan lokal</w:t>
                                </w:r>
                              </w:p>
                              <w:p w14:paraId="00EA173F">
                                <w:pPr>
                                  <w:spacing w:before="0" w:after="0" w:line="275" w:lineRule="auto"/>
                                  <w:ind w:left="0" w:right="0" w:firstLine="0"/>
                                  <w:jc w:val="left"/>
                                </w:pPr>
                                <w:r>
                                  <w:rPr>
                                    <w:rFonts w:ascii="Calibri" w:hAnsi="Calibri" w:eastAsia="Calibri" w:cs="Calibri"/>
                                    <w:b w:val="0"/>
                                    <w:i w:val="0"/>
                                    <w:smallCaps w:val="0"/>
                                    <w:strike w:val="0"/>
                                    <w:color w:val="000000"/>
                                    <w:sz w:val="18"/>
                                    <w:vertAlign w:val="baseline"/>
                                  </w:rPr>
                                  <w:t>CPL.5 :</w:t>
                                </w:r>
                                <w:r>
                                  <w:rPr>
                                    <w:rFonts w:ascii="Calibri" w:hAnsi="Calibri" w:eastAsia="Calibri" w:cs="Calibri"/>
                                    <w:b w:val="0"/>
                                    <w:i w:val="0"/>
                                    <w:smallCaps w:val="0"/>
                                    <w:strike w:val="0"/>
                                    <w:color w:val="000000"/>
                                    <w:sz w:val="18"/>
                                    <w:vertAlign w:val="baseline"/>
                                  </w:rPr>
                                  <w:tab/>
                                </w:r>
                                <w:r>
                                  <w:rPr>
                                    <w:rFonts w:ascii="Calibri" w:hAnsi="Calibri" w:eastAsia="Calibri" w:cs="Calibri"/>
                                    <w:b w:val="0"/>
                                    <w:i w:val="0"/>
                                    <w:smallCaps w:val="0"/>
                                    <w:strike w:val="0"/>
                                    <w:color w:val="000000"/>
                                    <w:sz w:val="18"/>
                                    <w:vertAlign w:val="baseline"/>
                                  </w:rPr>
                                  <w:t>Mampu memberikan asuhan keperawatan pada individu, keluarga, kelompok, dan masyarakat dengan mengutamakan keselamatan pasien dan mutu pelayanan berdasarkan perkembangan ilmu dan teknologi keperawatan yang berwawasan internasional untuk meningkatkan kualitas asuhan keperawatan dengan memperhatikan prinsip caring sesuai kode etik profesi</w:t>
                                </w:r>
                              </w:p>
                            </w:txbxContent>
                          </wps:txbx>
                          <wps:bodyPr spcFirstLastPara="1" wrap="square" lIns="91425" tIns="45700" rIns="91425" bIns="45700" anchor="ctr" anchorCtr="0">
                            <a:noAutofit/>
                          </wps:bodyPr>
                        </wps:wsp>
                        <wps:wsp>
                          <wps:cNvPr id="12" name="Shape 12"/>
                          <wps:cNvSpPr/>
                          <wps:spPr>
                            <a:xfrm>
                              <a:off x="1963" y="2953"/>
                              <a:ext cx="10831" cy="599"/>
                            </a:xfrm>
                            <a:prstGeom prst="rect">
                              <a:avLst/>
                            </a:prstGeom>
                            <a:gradFill>
                              <a:gsLst>
                                <a:gs pos="0">
                                  <a:srgbClr val="A8D08D"/>
                                </a:gs>
                                <a:gs pos="50000">
                                  <a:srgbClr val="E2EFD9"/>
                                </a:gs>
                                <a:gs pos="100000">
                                  <a:srgbClr val="A8D08D"/>
                                </a:gs>
                              </a:gsLst>
                              <a:lin ang="18900000" scaled="0"/>
                            </a:gradFill>
                            <a:ln w="12700" cap="flat" cmpd="sng">
                              <a:solidFill>
                                <a:srgbClr val="A8D08D"/>
                              </a:solidFill>
                              <a:prstDash val="solid"/>
                              <a:miter lim="800000"/>
                              <a:headEnd type="none" w="sm" len="sm"/>
                              <a:tailEnd type="none" w="sm" len="sm"/>
                            </a:ln>
                            <a:effectLst>
                              <a:outerShdw dist="28398" dir="3806097" algn="ctr" rotWithShape="0">
                                <a:srgbClr val="375623">
                                  <a:alpha val="49803"/>
                                </a:srgbClr>
                              </a:outerShdw>
                            </a:effectLst>
                          </wps:spPr>
                          <wps:txbx>
                            <w:txbxContent>
                              <w:p w14:paraId="2B04AAE9">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Sub-CPMK 1.1.1.</w:t>
                                </w:r>
                                <w:r>
                                  <w:rPr>
                                    <w:rFonts w:ascii="Arial" w:hAnsi="Arial" w:eastAsia="Arial" w:cs="Arial"/>
                                    <w:b w:val="0"/>
                                    <w:i w:val="0"/>
                                    <w:smallCaps w:val="0"/>
                                    <w:strike w:val="0"/>
                                    <w:color w:val="000000"/>
                                    <w:sz w:val="22"/>
                                    <w:vertAlign w:val="baseline"/>
                                  </w:rPr>
                                  <w:t xml:space="preserve"> Menunjukkan sikap profesional yang ditunjukkan dalam 100 % kehadiran di perkuliahan (10%)</w:t>
                                </w:r>
                              </w:p>
                            </w:txbxContent>
                          </wps:txbx>
                          <wps:bodyPr spcFirstLastPara="1" wrap="square" lIns="91425" tIns="45700" rIns="91425" bIns="45700" anchor="t" anchorCtr="0">
                            <a:noAutofit/>
                          </wps:bodyPr>
                        </wps:wsp>
                        <wps:wsp>
                          <wps:cNvPr id="13" name="Shape 13"/>
                          <wps:cNvSpPr/>
                          <wps:spPr>
                            <a:xfrm>
                              <a:off x="3348" y="2089"/>
                              <a:ext cx="4349" cy="595"/>
                            </a:xfrm>
                            <a:prstGeom prst="rect">
                              <a:avLst/>
                            </a:prstGeom>
                            <a:solidFill>
                              <a:srgbClr val="5B9BD5"/>
                            </a:solidFill>
                            <a:ln w="38100" cap="flat" cmpd="sng">
                              <a:solidFill>
                                <a:srgbClr val="F2F2F2"/>
                              </a:solidFill>
                              <a:prstDash val="solid"/>
                              <a:miter lim="800000"/>
                              <a:headEnd type="none" w="sm" len="sm"/>
                              <a:tailEnd type="none" w="sm" len="sm"/>
                            </a:ln>
                            <a:effectLst>
                              <a:outerShdw dist="28398" dir="3806097" algn="ctr" rotWithShape="0">
                                <a:srgbClr val="1F4D78">
                                  <a:alpha val="49803"/>
                                </a:srgbClr>
                              </a:outerShdw>
                            </a:effectLst>
                          </wps:spPr>
                          <wps:txbx>
                            <w:txbxContent>
                              <w:p w14:paraId="14FD4344">
                                <w:pPr>
                                  <w:spacing w:before="0" w:after="200" w:line="275" w:lineRule="auto"/>
                                  <w:ind w:left="0" w:right="0" w:firstLine="0"/>
                                  <w:jc w:val="center"/>
                                </w:pPr>
                                <w:r>
                                  <w:rPr>
                                    <w:rFonts w:ascii="Arial" w:hAnsi="Arial" w:eastAsia="Arial" w:cs="Arial"/>
                                    <w:b/>
                                    <w:i w:val="0"/>
                                    <w:smallCaps w:val="0"/>
                                    <w:strike w:val="0"/>
                                    <w:color w:val="000000"/>
                                    <w:sz w:val="18"/>
                                    <w:vertAlign w:val="baseline"/>
                                  </w:rPr>
                                  <w:t>EVALUASI TENGAH SEMESTER (mg ke-</w:t>
                                </w:r>
                                <w:r>
                                  <w:rPr>
                                    <w:rFonts w:hint="default" w:ascii="Arial" w:hAnsi="Arial" w:eastAsia="Arial" w:cs="Arial"/>
                                    <w:b/>
                                    <w:i w:val="0"/>
                                    <w:smallCaps w:val="0"/>
                                    <w:strike w:val="0"/>
                                    <w:color w:val="000000"/>
                                    <w:sz w:val="18"/>
                                    <w:vertAlign w:val="baseline"/>
                                    <w:lang w:val="en-US"/>
                                  </w:rPr>
                                  <w:t>18</w:t>
                                </w:r>
                                <w:r>
                                  <w:rPr>
                                    <w:rFonts w:ascii="Arial" w:hAnsi="Arial" w:eastAsia="Arial" w:cs="Arial"/>
                                    <w:b/>
                                    <w:i w:val="0"/>
                                    <w:smallCaps w:val="0"/>
                                    <w:strike w:val="0"/>
                                    <w:color w:val="000000"/>
                                    <w:sz w:val="18"/>
                                    <w:vertAlign w:val="baseline"/>
                                  </w:rPr>
                                  <w:t>)</w:t>
                                </w:r>
                              </w:p>
                              <w:p w14:paraId="4BD54EA3">
                                <w:pPr>
                                  <w:spacing w:before="0" w:after="200" w:line="275" w:lineRule="auto"/>
                                  <w:ind w:left="0" w:right="0" w:firstLine="0"/>
                                  <w:jc w:val="left"/>
                                </w:pPr>
                              </w:p>
                            </w:txbxContent>
                          </wps:txbx>
                          <wps:bodyPr spcFirstLastPara="1" wrap="square" lIns="91425" tIns="45700" rIns="91425" bIns="45700" anchor="t" anchorCtr="0">
                            <a:noAutofit/>
                          </wps:bodyPr>
                        </wps:wsp>
                        <wps:wsp>
                          <wps:cNvPr id="14" name="Shape 14"/>
                          <wps:cNvSpPr/>
                          <wps:spPr>
                            <a:xfrm>
                              <a:off x="9092" y="2006"/>
                              <a:ext cx="5051" cy="581"/>
                            </a:xfrm>
                            <a:prstGeom prst="rect">
                              <a:avLst/>
                            </a:prstGeom>
                            <a:solidFill>
                              <a:srgbClr val="5B9BD5"/>
                            </a:solidFill>
                            <a:ln w="38100" cap="flat" cmpd="sng">
                              <a:solidFill>
                                <a:srgbClr val="F2F2F2"/>
                              </a:solidFill>
                              <a:prstDash val="solid"/>
                              <a:miter lim="800000"/>
                              <a:headEnd type="none" w="sm" len="sm"/>
                              <a:tailEnd type="none" w="sm" len="sm"/>
                            </a:ln>
                            <a:effectLst>
                              <a:outerShdw dist="28398" dir="3806097" algn="ctr" rotWithShape="0">
                                <a:srgbClr val="1F4D78">
                                  <a:alpha val="49803"/>
                                </a:srgbClr>
                              </a:outerShdw>
                            </a:effectLst>
                          </wps:spPr>
                          <wps:txbx>
                            <w:txbxContent>
                              <w:p w14:paraId="74E621D3">
                                <w:pPr>
                                  <w:spacing w:before="0" w:after="200" w:line="275" w:lineRule="auto"/>
                                  <w:ind w:left="0" w:right="0" w:firstLine="0"/>
                                  <w:jc w:val="center"/>
                                </w:pPr>
                                <w:r>
                                  <w:rPr>
                                    <w:rFonts w:ascii="Arial" w:hAnsi="Arial" w:eastAsia="Arial" w:cs="Arial"/>
                                    <w:b/>
                                    <w:i w:val="0"/>
                                    <w:smallCaps w:val="0"/>
                                    <w:strike w:val="0"/>
                                    <w:color w:val="000000"/>
                                    <w:sz w:val="18"/>
                                    <w:vertAlign w:val="baseline"/>
                                  </w:rPr>
                                  <w:t>EVALUASI AKHIR SEMESTER (mg ke-</w:t>
                                </w:r>
                                <w:r>
                                  <w:rPr>
                                    <w:rFonts w:hint="default" w:ascii="Arial" w:hAnsi="Arial" w:eastAsia="Arial" w:cs="Arial"/>
                                    <w:b/>
                                    <w:i w:val="0"/>
                                    <w:smallCaps w:val="0"/>
                                    <w:strike w:val="0"/>
                                    <w:color w:val="000000"/>
                                    <w:sz w:val="18"/>
                                    <w:vertAlign w:val="baseline"/>
                                    <w:lang w:val="en-US"/>
                                  </w:rPr>
                                  <w:t>29</w:t>
                                </w:r>
                                <w:r>
                                  <w:rPr>
                                    <w:rFonts w:ascii="Arial" w:hAnsi="Arial" w:eastAsia="Arial" w:cs="Arial"/>
                                    <w:b/>
                                    <w:i w:val="0"/>
                                    <w:smallCaps w:val="0"/>
                                    <w:strike w:val="0"/>
                                    <w:color w:val="000000"/>
                                    <w:sz w:val="18"/>
                                    <w:vertAlign w:val="baseline"/>
                                  </w:rPr>
                                  <w:t>)</w:t>
                                </w:r>
                              </w:p>
                              <w:p w14:paraId="177775CD">
                                <w:pPr>
                                  <w:spacing w:before="0" w:after="200" w:line="275" w:lineRule="auto"/>
                                  <w:ind w:left="0" w:right="0" w:firstLine="0"/>
                                  <w:jc w:val="center"/>
                                </w:pPr>
                              </w:p>
                              <w:p w14:paraId="29C08749">
                                <w:pPr>
                                  <w:spacing w:before="0" w:after="200" w:line="275" w:lineRule="auto"/>
                                  <w:ind w:left="0" w:right="0" w:firstLine="0"/>
                                  <w:jc w:val="left"/>
                                </w:pPr>
                              </w:p>
                            </w:txbxContent>
                          </wps:txbx>
                          <wps:bodyPr spcFirstLastPara="1" wrap="square" lIns="91425" tIns="45700" rIns="91425" bIns="45700" anchor="t" anchorCtr="0">
                            <a:noAutofit/>
                          </wps:bodyPr>
                        </wps:wsp>
                        <wps:wsp>
                          <wps:cNvPr id="15" name="Shape 15"/>
                          <wps:cNvSpPr/>
                          <wps:spPr>
                            <a:xfrm>
                              <a:off x="607" y="7205"/>
                              <a:ext cx="1728" cy="2257"/>
                            </a:xfrm>
                            <a:prstGeom prst="rect">
                              <a:avLst/>
                            </a:prstGeom>
                            <a:gradFill>
                              <a:gsLst>
                                <a:gs pos="0">
                                  <a:srgbClr val="A8D08D"/>
                                </a:gs>
                                <a:gs pos="50000">
                                  <a:srgbClr val="E2EFD9"/>
                                </a:gs>
                                <a:gs pos="100000">
                                  <a:srgbClr val="A8D08D"/>
                                </a:gs>
                              </a:gsLst>
                              <a:lin ang="18900000" scaled="0"/>
                            </a:gradFill>
                            <a:ln w="12700" cap="flat" cmpd="sng">
                              <a:solidFill>
                                <a:srgbClr val="A8D08D"/>
                              </a:solidFill>
                              <a:prstDash val="solid"/>
                              <a:miter lim="800000"/>
                              <a:headEnd type="none" w="sm" len="sm"/>
                              <a:tailEnd type="none" w="sm" len="sm"/>
                            </a:ln>
                            <a:effectLst>
                              <a:outerShdw dist="28398" dir="3806097" algn="ctr" rotWithShape="0">
                                <a:srgbClr val="375623">
                                  <a:alpha val="49803"/>
                                </a:srgbClr>
                              </a:outerShdw>
                            </a:effectLst>
                          </wps:spPr>
                          <wps:txbx>
                            <w:txbxContent>
                              <w:p w14:paraId="51051960">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2.1.1 </w:t>
                                </w:r>
                                <w:r>
                                  <w:rPr>
                                    <w:rFonts w:ascii="Arial" w:hAnsi="Arial" w:eastAsia="Arial" w:cs="Arial"/>
                                    <w:b w:val="0"/>
                                    <w:i w:val="0"/>
                                    <w:smallCaps w:val="0"/>
                                    <w:strike w:val="0"/>
                                    <w:color w:val="000000"/>
                                    <w:sz w:val="20"/>
                                    <w:vertAlign w:val="baseline"/>
                                  </w:rPr>
                                  <w:t>Memahami</w:t>
                                </w:r>
                                <w:r>
                                  <w:rPr>
                                    <w:rFonts w:ascii="Arial" w:hAnsi="Arial" w:eastAsia="Arial" w:cs="Arial"/>
                                    <w:b/>
                                    <w:i w:val="0"/>
                                    <w:smallCaps w:val="0"/>
                                    <w:strike w:val="0"/>
                                    <w:color w:val="000000"/>
                                    <w:sz w:val="20"/>
                                    <w:vertAlign w:val="baseline"/>
                                  </w:rPr>
                                  <w:t xml:space="preserve"> </w:t>
                                </w:r>
                                <w:r>
                                  <w:rPr>
                                    <w:rFonts w:ascii="Arial" w:hAnsi="Arial" w:eastAsia="Arial" w:cs="Arial"/>
                                    <w:b w:val="0"/>
                                    <w:i w:val="0"/>
                                    <w:smallCaps w:val="0"/>
                                    <w:strike w:val="0"/>
                                    <w:color w:val="000000"/>
                                    <w:sz w:val="20"/>
                                    <w:vertAlign w:val="baseline"/>
                                  </w:rPr>
                                  <w:t xml:space="preserve">Konsep Dasar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val="0"/>
                                    <w:smallCaps w:val="0"/>
                                    <w:strike w:val="0"/>
                                    <w:color w:val="000000"/>
                                    <w:sz w:val="22"/>
                                    <w:vertAlign w:val="baseline"/>
                                  </w:rPr>
                                  <w:t xml:space="preserve"> </w:t>
                                </w:r>
                                <w:r>
                                  <w:rPr>
                                    <w:rFonts w:hint="default" w:ascii="Arial" w:hAnsi="Arial" w:eastAsia="Arial" w:cs="Arial"/>
                                    <w:b w:val="0"/>
                                    <w:i w:val="0"/>
                                    <w:smallCaps w:val="0"/>
                                    <w:strike w:val="0"/>
                                    <w:color w:val="000000"/>
                                    <w:sz w:val="22"/>
                                    <w:vertAlign w:val="baseline"/>
                                    <w:lang w:val="en-US"/>
                                  </w:rPr>
                                  <w:t>3</w:t>
                                </w:r>
                                <w:r>
                                  <w:rPr>
                                    <w:rFonts w:ascii="Arial" w:hAnsi="Arial" w:eastAsia="Arial" w:cs="Arial"/>
                                    <w:b w:val="0"/>
                                    <w:i w:val="0"/>
                                    <w:smallCaps w:val="0"/>
                                    <w:strike w:val="0"/>
                                    <w:color w:val="000000"/>
                                    <w:sz w:val="20"/>
                                    <w:vertAlign w:val="baseline"/>
                                  </w:rPr>
                                  <w:t>%</w:t>
                                </w:r>
                              </w:p>
                            </w:txbxContent>
                          </wps:txbx>
                          <wps:bodyPr spcFirstLastPara="1" wrap="square" lIns="91425" tIns="45700" rIns="91425" bIns="45700" anchor="t" anchorCtr="0">
                            <a:noAutofit/>
                          </wps:bodyPr>
                        </wps:wsp>
                      </wpg:grpSp>
                    </wpg:wgp>
                  </a:graphicData>
                </a:graphic>
              </wp:anchor>
            </w:drawing>
          </mc:Choice>
          <mc:Fallback>
            <w:pict>
              <v:group id="_x0000_s1026" o:spid="_x0000_s1026" o:spt="203" style="position:absolute;left:0pt;margin-left:-21.4pt;margin-top:5.55pt;height:540.45pt;width:768.05pt;z-index:251659264;mso-width-relative:page;mso-height-relative:page;" coordorigin="445705,-78524" coordsize="9792146,6920243" o:gfxdata="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">
                <o:lock v:ext="edit" aspectratio="f"/>
                <v:group id="_x0000_s1026" o:spid="_x0000_s1026" o:spt="203" style="position:absolute;left:445705;top:-78524;height:6920243;width:9792146;" coordorigin="607,-135" coordsize="15075,11221"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10" o:spid="_x0000_s1026" o:spt="1" style="position:absolute;left:607;top:1136;height:9950;width:15075;v-text-anchor:middle;" filled="f" stroked="f" coordsize="21600,21600" o:gfxdata="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Vd6s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7FE42C6C">
                          <w:pPr>
                            <w:spacing w:before="0" w:after="0" w:line="240" w:lineRule="auto"/>
                            <w:ind w:left="0" w:right="0" w:firstLine="0"/>
                            <w:jc w:val="left"/>
                          </w:pPr>
                        </w:p>
                      </w:txbxContent>
                    </v:textbox>
                  </v:rect>
                  <v:rect id="Shape 11" o:spid="_x0000_s1026" o:spt="1" style="position:absolute;left:851;top:-135;height:2075;width:14573;v-text-anchor:middle;" fillcolor="#DDEAF6" filled="t" stroked="t" coordsize="21600,21600" o:gfxdata="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ctnC7sAAADb&#10;AAAADwAAAAAAAAABACAAAAAiAAAAZHJzL2Rvd25yZXYueG1sUEsBAhQAFAAAAAgAh07iQDMvBZ47&#10;AAAAOQAAABAAAAAAAAAAAQAgAAAACgEAAGRycy9zaGFwZXhtbC54bWxQSwUGAAAAAAYABgBbAQAA&#10;tAMAAAAA&#10;">
                    <v:fill on="t" focussize="0,0"/>
                    <v:stroke weight="3pt" color="#F2F2F2" miterlimit="8" joinstyle="miter" startarrowwidth="narrow" startarrowlength="short" endarrowwidth="narrow" endarrowlength="short"/>
                    <v:imagedata o:title=""/>
                    <o:lock v:ext="edit" aspectratio="f"/>
                    <v:shadow on="t" color="#7F5F00" opacity="32638f" offset="1pt,2pt" origin="0f,0f" matrix="65536f,0f,0f,65536f"/>
                    <v:textbox inset="7.1988188976378pt,3.59842519685039pt,7.1988188976378pt,3.59842519685039pt">
                      <w:txbxContent>
                        <w:p w14:paraId="1C3CF10D">
                          <w:pPr>
                            <w:spacing w:before="0" w:after="0" w:line="275" w:lineRule="auto"/>
                            <w:ind w:left="0" w:right="0" w:firstLine="0"/>
                            <w:jc w:val="left"/>
                          </w:pPr>
                          <w:r>
                            <w:rPr>
                              <w:rFonts w:ascii="Arial" w:hAnsi="Arial" w:eastAsia="Arial" w:cs="Arial"/>
                              <w:b/>
                              <w:i w:val="0"/>
                              <w:smallCaps w:val="0"/>
                              <w:strike w:val="0"/>
                              <w:color w:val="000000"/>
                              <w:sz w:val="18"/>
                              <w:vertAlign w:val="baseline"/>
                            </w:rPr>
                            <w:t xml:space="preserve">CPL yang dibebankan pada Mata Kuliah </w:t>
                          </w:r>
                          <w:r>
                            <w:rPr>
                              <w:rFonts w:hint="default" w:ascii="Arial" w:hAnsi="Arial" w:eastAsia="Arial" w:cs="Arial"/>
                              <w:b/>
                              <w:i w:val="0"/>
                              <w:smallCaps w:val="0"/>
                              <w:strike w:val="0"/>
                              <w:color w:val="000000"/>
                              <w:sz w:val="18"/>
                              <w:vertAlign w:val="baseline"/>
                              <w:lang w:val="en-US"/>
                            </w:rPr>
                            <w:t xml:space="preserve">Keperawatan Sistem Muskuloskeletal, Integumen, Persepsi Sensori, dan Persarafan </w:t>
                          </w:r>
                          <w:r>
                            <w:rPr>
                              <w:rFonts w:ascii="Arial" w:hAnsi="Arial" w:eastAsia="Arial" w:cs="Arial"/>
                              <w:b/>
                              <w:i w:val="0"/>
                              <w:smallCaps w:val="0"/>
                              <w:strike w:val="0"/>
                              <w:color w:val="000000"/>
                              <w:sz w:val="18"/>
                              <w:vertAlign w:val="baseline"/>
                            </w:rPr>
                            <w:t xml:space="preserve"> :</w:t>
                          </w:r>
                        </w:p>
                        <w:p w14:paraId="7FB9ED6E">
                          <w:pPr>
                            <w:spacing w:before="0" w:after="0" w:line="240" w:lineRule="auto"/>
                            <w:ind w:left="0" w:right="0" w:firstLine="0"/>
                            <w:jc w:val="left"/>
                          </w:pPr>
                          <w:r>
                            <w:rPr>
                              <w:rFonts w:ascii="Calibri" w:hAnsi="Calibri" w:eastAsia="Calibri" w:cs="Calibri"/>
                              <w:b w:val="0"/>
                              <w:i w:val="0"/>
                              <w:smallCaps w:val="0"/>
                              <w:strike w:val="0"/>
                              <w:color w:val="000000"/>
                              <w:sz w:val="18"/>
                              <w:vertAlign w:val="baseline"/>
                            </w:rPr>
                            <w:t>CPL.1 :</w:t>
                          </w:r>
                          <w:r>
                            <w:rPr>
                              <w:rFonts w:ascii="Calibri" w:hAnsi="Calibri" w:eastAsia="Calibri" w:cs="Calibri"/>
                              <w:b w:val="0"/>
                              <w:i w:val="0"/>
                              <w:smallCaps w:val="0"/>
                              <w:strike w:val="0"/>
                              <w:color w:val="000000"/>
                              <w:sz w:val="18"/>
                              <w:vertAlign w:val="baseline"/>
                            </w:rPr>
                            <w:tab/>
                          </w:r>
                          <w:r>
                            <w:rPr>
                              <w:rFonts w:ascii="Calibri" w:hAnsi="Calibri" w:eastAsia="Calibri" w:cs="Calibri"/>
                              <w:b w:val="0"/>
                              <w:i w:val="0"/>
                              <w:smallCaps w:val="0"/>
                              <w:strike w:val="0"/>
                              <w:color w:val="000000"/>
                              <w:sz w:val="18"/>
                              <w:vertAlign w:val="baseline"/>
                            </w:rPr>
                            <w:t>Mampu menunjukkan sikap bertakwa kepada Tuhan Yang Maha Esa dan bangga sebagai bangsa Indonesia yang menjunjung tinggi kemanusiaan, etika, hukum, moral, budaya, dan budi pekerti luhur sesuai Ajaran Sestradi dalam memberikan asuhan keperawatan</w:t>
                          </w:r>
                        </w:p>
                        <w:p w14:paraId="1803F9D8">
                          <w:pPr>
                            <w:spacing w:before="0" w:after="0" w:line="240" w:lineRule="auto"/>
                            <w:ind w:left="0" w:right="0" w:firstLine="0"/>
                            <w:jc w:val="left"/>
                          </w:pPr>
                          <w:r>
                            <w:rPr>
                              <w:rFonts w:ascii="Calibri" w:hAnsi="Calibri" w:eastAsia="Calibri" w:cs="Calibri"/>
                              <w:b w:val="0"/>
                              <w:i w:val="0"/>
                              <w:smallCaps w:val="0"/>
                              <w:strike w:val="0"/>
                              <w:color w:val="000000"/>
                              <w:sz w:val="18"/>
                              <w:vertAlign w:val="baseline"/>
                            </w:rPr>
                            <w:t>CPL.2 :</w:t>
                          </w:r>
                          <w:r>
                            <w:rPr>
                              <w:rFonts w:ascii="Calibri" w:hAnsi="Calibri" w:eastAsia="Calibri" w:cs="Calibri"/>
                              <w:b w:val="0"/>
                              <w:i w:val="0"/>
                              <w:smallCaps w:val="0"/>
                              <w:strike w:val="0"/>
                              <w:color w:val="000000"/>
                              <w:sz w:val="18"/>
                              <w:vertAlign w:val="baseline"/>
                            </w:rPr>
                            <w:tab/>
                          </w:r>
                          <w:r>
                            <w:rPr>
                              <w:rFonts w:ascii="Calibri" w:hAnsi="Calibri" w:eastAsia="Calibri" w:cs="Calibri"/>
                              <w:b w:val="0"/>
                              <w:i w:val="0"/>
                              <w:smallCaps w:val="0"/>
                              <w:strike w:val="0"/>
                              <w:color w:val="000000"/>
                              <w:sz w:val="18"/>
                              <w:vertAlign w:val="baseline"/>
                            </w:rPr>
                            <w:t>Mampu memahami ilmu keperawatan untuk melakukan asuhan keperawatan secara profesional dengan menggunakan pendekatan proses keperawatan</w:t>
                          </w:r>
                        </w:p>
                        <w:p w14:paraId="3E6F231E">
                          <w:pPr>
                            <w:spacing w:before="0" w:after="0" w:line="240" w:lineRule="auto"/>
                            <w:ind w:left="0" w:right="0" w:firstLine="0"/>
                            <w:jc w:val="left"/>
                          </w:pPr>
                          <w:r>
                            <w:rPr>
                              <w:rFonts w:ascii="Calibri" w:hAnsi="Calibri" w:eastAsia="Calibri" w:cs="Calibri"/>
                              <w:b w:val="0"/>
                              <w:i w:val="0"/>
                              <w:smallCaps w:val="0"/>
                              <w:strike w:val="0"/>
                              <w:color w:val="000000"/>
                              <w:sz w:val="18"/>
                              <w:vertAlign w:val="baseline"/>
                            </w:rPr>
                            <w:t>CPL.3 :</w:t>
                          </w:r>
                          <w:r>
                            <w:rPr>
                              <w:rFonts w:ascii="Calibri" w:hAnsi="Calibri" w:eastAsia="Calibri" w:cs="Calibri"/>
                              <w:b w:val="0"/>
                              <w:i w:val="0"/>
                              <w:smallCaps w:val="0"/>
                              <w:strike w:val="0"/>
                              <w:color w:val="000000"/>
                              <w:sz w:val="18"/>
                              <w:vertAlign w:val="baseline"/>
                            </w:rPr>
                            <w:tab/>
                          </w:r>
                          <w:r>
                            <w:rPr>
                              <w:rFonts w:ascii="Calibri" w:hAnsi="Calibri" w:eastAsia="Calibri" w:cs="Calibri"/>
                              <w:b w:val="0"/>
                              <w:i w:val="0"/>
                              <w:smallCaps w:val="0"/>
                              <w:strike w:val="0"/>
                              <w:color w:val="000000"/>
                              <w:sz w:val="18"/>
                              <w:vertAlign w:val="baseline"/>
                            </w:rPr>
                            <w:t>Mampu melakukan komunikasi terapeutik dan menguasai keterampilan dasar keperawatan untuk melakukan asuhan keperawatan kepada klien melalui kerja tim dengan mengedepankan kearifan lokal</w:t>
                          </w:r>
                        </w:p>
                        <w:p w14:paraId="00EA173F">
                          <w:pPr>
                            <w:spacing w:before="0" w:after="0" w:line="275" w:lineRule="auto"/>
                            <w:ind w:left="0" w:right="0" w:firstLine="0"/>
                            <w:jc w:val="left"/>
                          </w:pPr>
                          <w:r>
                            <w:rPr>
                              <w:rFonts w:ascii="Calibri" w:hAnsi="Calibri" w:eastAsia="Calibri" w:cs="Calibri"/>
                              <w:b w:val="0"/>
                              <w:i w:val="0"/>
                              <w:smallCaps w:val="0"/>
                              <w:strike w:val="0"/>
                              <w:color w:val="000000"/>
                              <w:sz w:val="18"/>
                              <w:vertAlign w:val="baseline"/>
                            </w:rPr>
                            <w:t>CPL.5 :</w:t>
                          </w:r>
                          <w:r>
                            <w:rPr>
                              <w:rFonts w:ascii="Calibri" w:hAnsi="Calibri" w:eastAsia="Calibri" w:cs="Calibri"/>
                              <w:b w:val="0"/>
                              <w:i w:val="0"/>
                              <w:smallCaps w:val="0"/>
                              <w:strike w:val="0"/>
                              <w:color w:val="000000"/>
                              <w:sz w:val="18"/>
                              <w:vertAlign w:val="baseline"/>
                            </w:rPr>
                            <w:tab/>
                          </w:r>
                          <w:r>
                            <w:rPr>
                              <w:rFonts w:ascii="Calibri" w:hAnsi="Calibri" w:eastAsia="Calibri" w:cs="Calibri"/>
                              <w:b w:val="0"/>
                              <w:i w:val="0"/>
                              <w:smallCaps w:val="0"/>
                              <w:strike w:val="0"/>
                              <w:color w:val="000000"/>
                              <w:sz w:val="18"/>
                              <w:vertAlign w:val="baseline"/>
                            </w:rPr>
                            <w:t>Mampu memberikan asuhan keperawatan pada individu, keluarga, kelompok, dan masyarakat dengan mengutamakan keselamatan pasien dan mutu pelayanan berdasarkan perkembangan ilmu dan teknologi keperawatan yang berwawasan internasional untuk meningkatkan kualitas asuhan keperawatan dengan memperhatikan prinsip caring sesuai kode etik profesi</w:t>
                          </w:r>
                        </w:p>
                      </w:txbxContent>
                    </v:textbox>
                  </v:rect>
                  <v:rect id="Shape 12" o:spid="_x0000_s1026" o:spt="1" style="position:absolute;left:1963;top:2953;height:599;width:10831;" fillcolor="#A8D08D" filled="t" stroked="t" coordsize="21600,21600" o:gfxdata="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sHanLsAAADb&#10;AAAADwAAAAAAAAABACAAAAAiAAAAZHJzL2Rvd25yZXYueG1sUEsBAhQAFAAAAAgAh07iQDMvBZ47&#10;AAAAOQAAABAAAAAAAAAAAQAgAAAACgEAAGRycy9zaGFwZXhtbC54bWxQSwUGAAAAAAYABgBbAQAA&#10;tAMAAAAA&#10;">
                    <v:fill type="gradient" on="t" color2="#E2EFD9" angle="135" focus="50%" focussize="0,0" rotate="t">
                      <o:fill type="gradientUnscaled" v:ext="backwardCompatible"/>
                    </v:fill>
                    <v:stroke weight="1pt" color="#A8D08D" miterlimit="8" joinstyle="miter" startarrowwidth="narrow" startarrowlength="short" endarrowwidth="narrow" endarrowlength="short"/>
                    <v:imagedata o:title=""/>
                    <o:lock v:ext="edit" aspectratio="f"/>
                    <v:shadow on="t" color="#375623" opacity="32638f" offset="1pt,2pt" origin="0f,0f" matrix="65536f,0f,0f,65536f"/>
                    <v:textbox inset="7.1988188976378pt,3.59842519685039pt,7.1988188976378pt,3.59842519685039pt">
                      <w:txbxContent>
                        <w:p w14:paraId="2B04AAE9">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Sub-CPMK 1.1.1.</w:t>
                          </w:r>
                          <w:r>
                            <w:rPr>
                              <w:rFonts w:ascii="Arial" w:hAnsi="Arial" w:eastAsia="Arial" w:cs="Arial"/>
                              <w:b w:val="0"/>
                              <w:i w:val="0"/>
                              <w:smallCaps w:val="0"/>
                              <w:strike w:val="0"/>
                              <w:color w:val="000000"/>
                              <w:sz w:val="22"/>
                              <w:vertAlign w:val="baseline"/>
                            </w:rPr>
                            <w:t xml:space="preserve"> Menunjukkan sikap profesional yang ditunjukkan dalam 100 % kehadiran di perkuliahan (10%)</w:t>
                          </w:r>
                        </w:p>
                      </w:txbxContent>
                    </v:textbox>
                  </v:rect>
                  <v:rect id="Shape 13" o:spid="_x0000_s1026" o:spt="1" style="position:absolute;left:3348;top:2089;height:595;width:4349;" fillcolor="#5B9BD5" filled="t" stroked="t" coordsize="21600,21600" o:gfxdata="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SfsNS5AAAA2wAA&#10;AA8AAAAAAAAAAQAgAAAAIgAAAGRycy9kb3ducmV2LnhtbFBLAQIUABQAAAAIAIdO4kAzLwWeOwAA&#10;ADkAAAAQAAAAAAAAAAEAIAAAAAgBAABkcnMvc2hhcGV4bWwueG1sUEsFBgAAAAAGAAYAWwEAALID&#10;AAAAAA==&#10;">
                    <v:fill on="t" focussize="0,0"/>
                    <v:stroke weight="3pt" color="#F2F2F2" miterlimit="8" joinstyle="miter" startarrowwidth="narrow" startarrowlength="short" endarrowwidth="narrow" endarrowlength="short"/>
                    <v:imagedata o:title=""/>
                    <o:lock v:ext="edit" aspectratio="f"/>
                    <v:shadow on="t" color="#1F4D78" opacity="32638f" offset="1pt,2pt" origin="0f,0f" matrix="65536f,0f,0f,65536f"/>
                    <v:textbox inset="7.1988188976378pt,3.59842519685039pt,7.1988188976378pt,3.59842519685039pt">
                      <w:txbxContent>
                        <w:p w14:paraId="14FD4344">
                          <w:pPr>
                            <w:spacing w:before="0" w:after="200" w:line="275" w:lineRule="auto"/>
                            <w:ind w:left="0" w:right="0" w:firstLine="0"/>
                            <w:jc w:val="center"/>
                          </w:pPr>
                          <w:r>
                            <w:rPr>
                              <w:rFonts w:ascii="Arial" w:hAnsi="Arial" w:eastAsia="Arial" w:cs="Arial"/>
                              <w:b/>
                              <w:i w:val="0"/>
                              <w:smallCaps w:val="0"/>
                              <w:strike w:val="0"/>
                              <w:color w:val="000000"/>
                              <w:sz w:val="18"/>
                              <w:vertAlign w:val="baseline"/>
                            </w:rPr>
                            <w:t>EVALUASI TENGAH SEMESTER (mg ke-</w:t>
                          </w:r>
                          <w:r>
                            <w:rPr>
                              <w:rFonts w:hint="default" w:ascii="Arial" w:hAnsi="Arial" w:eastAsia="Arial" w:cs="Arial"/>
                              <w:b/>
                              <w:i w:val="0"/>
                              <w:smallCaps w:val="0"/>
                              <w:strike w:val="0"/>
                              <w:color w:val="000000"/>
                              <w:sz w:val="18"/>
                              <w:vertAlign w:val="baseline"/>
                              <w:lang w:val="en-US"/>
                            </w:rPr>
                            <w:t>18</w:t>
                          </w:r>
                          <w:r>
                            <w:rPr>
                              <w:rFonts w:ascii="Arial" w:hAnsi="Arial" w:eastAsia="Arial" w:cs="Arial"/>
                              <w:b/>
                              <w:i w:val="0"/>
                              <w:smallCaps w:val="0"/>
                              <w:strike w:val="0"/>
                              <w:color w:val="000000"/>
                              <w:sz w:val="18"/>
                              <w:vertAlign w:val="baseline"/>
                            </w:rPr>
                            <w:t>)</w:t>
                          </w:r>
                        </w:p>
                        <w:p w14:paraId="4BD54EA3">
                          <w:pPr>
                            <w:spacing w:before="0" w:after="200" w:line="275" w:lineRule="auto"/>
                            <w:ind w:left="0" w:right="0" w:firstLine="0"/>
                            <w:jc w:val="left"/>
                          </w:pPr>
                        </w:p>
                      </w:txbxContent>
                    </v:textbox>
                  </v:rect>
                  <v:rect id="Shape 14" o:spid="_x0000_s1026" o:spt="1" style="position:absolute;left:9092;top:2006;height:581;width:5051;" fillcolor="#5B9BD5" filled="t" stroked="t" coordsize="21600,21600" o:gfxdata="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t2KKC5AAAA2wAA&#10;AA8AAAAAAAAAAQAgAAAAIgAAAGRycy9kb3ducmV2LnhtbFBLAQIUABQAAAAIAIdO4kAzLwWeOwAA&#10;ADkAAAAQAAAAAAAAAAEAIAAAAAgBAABkcnMvc2hhcGV4bWwueG1sUEsFBgAAAAAGAAYAWwEAALID&#10;AAAAAA==&#10;">
                    <v:fill on="t" focussize="0,0"/>
                    <v:stroke weight="3pt" color="#F2F2F2" miterlimit="8" joinstyle="miter" startarrowwidth="narrow" startarrowlength="short" endarrowwidth="narrow" endarrowlength="short"/>
                    <v:imagedata o:title=""/>
                    <o:lock v:ext="edit" aspectratio="f"/>
                    <v:shadow on="t" color="#1F4D78" opacity="32638f" offset="1pt,2pt" origin="0f,0f" matrix="65536f,0f,0f,65536f"/>
                    <v:textbox inset="7.1988188976378pt,3.59842519685039pt,7.1988188976378pt,3.59842519685039pt">
                      <w:txbxContent>
                        <w:p w14:paraId="74E621D3">
                          <w:pPr>
                            <w:spacing w:before="0" w:after="200" w:line="275" w:lineRule="auto"/>
                            <w:ind w:left="0" w:right="0" w:firstLine="0"/>
                            <w:jc w:val="center"/>
                          </w:pPr>
                          <w:r>
                            <w:rPr>
                              <w:rFonts w:ascii="Arial" w:hAnsi="Arial" w:eastAsia="Arial" w:cs="Arial"/>
                              <w:b/>
                              <w:i w:val="0"/>
                              <w:smallCaps w:val="0"/>
                              <w:strike w:val="0"/>
                              <w:color w:val="000000"/>
                              <w:sz w:val="18"/>
                              <w:vertAlign w:val="baseline"/>
                            </w:rPr>
                            <w:t>EVALUASI AKHIR SEMESTER (mg ke-</w:t>
                          </w:r>
                          <w:r>
                            <w:rPr>
                              <w:rFonts w:hint="default" w:ascii="Arial" w:hAnsi="Arial" w:eastAsia="Arial" w:cs="Arial"/>
                              <w:b/>
                              <w:i w:val="0"/>
                              <w:smallCaps w:val="0"/>
                              <w:strike w:val="0"/>
                              <w:color w:val="000000"/>
                              <w:sz w:val="18"/>
                              <w:vertAlign w:val="baseline"/>
                              <w:lang w:val="en-US"/>
                            </w:rPr>
                            <w:t>29</w:t>
                          </w:r>
                          <w:r>
                            <w:rPr>
                              <w:rFonts w:ascii="Arial" w:hAnsi="Arial" w:eastAsia="Arial" w:cs="Arial"/>
                              <w:b/>
                              <w:i w:val="0"/>
                              <w:smallCaps w:val="0"/>
                              <w:strike w:val="0"/>
                              <w:color w:val="000000"/>
                              <w:sz w:val="18"/>
                              <w:vertAlign w:val="baseline"/>
                            </w:rPr>
                            <w:t>)</w:t>
                          </w:r>
                        </w:p>
                        <w:p w14:paraId="177775CD">
                          <w:pPr>
                            <w:spacing w:before="0" w:after="200" w:line="275" w:lineRule="auto"/>
                            <w:ind w:left="0" w:right="0" w:firstLine="0"/>
                            <w:jc w:val="center"/>
                          </w:pPr>
                        </w:p>
                        <w:p w14:paraId="29C08749">
                          <w:pPr>
                            <w:spacing w:before="0" w:after="200" w:line="275" w:lineRule="auto"/>
                            <w:ind w:left="0" w:right="0" w:firstLine="0"/>
                            <w:jc w:val="left"/>
                          </w:pPr>
                        </w:p>
                      </w:txbxContent>
                    </v:textbox>
                  </v:rect>
                  <v:rect id="Shape 15" o:spid="_x0000_s1026" o:spt="1" style="position:absolute;left:607;top:7205;height:2257;width:1728;" fillcolor="#A8D08D" filled="t" stroked="t" coordsize="21600,21600" o:gfxdata="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hC6LsAAADb&#10;AAAADwAAAAAAAAABACAAAAAiAAAAZHJzL2Rvd25yZXYueG1sUEsBAhQAFAAAAAgAh07iQDMvBZ47&#10;AAAAOQAAABAAAAAAAAAAAQAgAAAACgEAAGRycy9zaGFwZXhtbC54bWxQSwUGAAAAAAYABgBbAQAA&#10;tAMAAAAA&#10;">
                    <v:fill type="gradient" on="t" color2="#E2EFD9" angle="135" focus="50%" focussize="0,0" rotate="t">
                      <o:fill type="gradientUnscaled" v:ext="backwardCompatible"/>
                    </v:fill>
                    <v:stroke weight="1pt" color="#A8D08D" miterlimit="8" joinstyle="miter" startarrowwidth="narrow" startarrowlength="short" endarrowwidth="narrow" endarrowlength="short"/>
                    <v:imagedata o:title=""/>
                    <o:lock v:ext="edit" aspectratio="f"/>
                    <v:shadow on="t" color="#375623" opacity="32638f" offset="1pt,2pt" origin="0f,0f" matrix="65536f,0f,0f,65536f"/>
                    <v:textbox inset="7.1988188976378pt,3.59842519685039pt,7.1988188976378pt,3.59842519685039pt">
                      <w:txbxContent>
                        <w:p w14:paraId="51051960">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2.1.1 </w:t>
                          </w:r>
                          <w:r>
                            <w:rPr>
                              <w:rFonts w:ascii="Arial" w:hAnsi="Arial" w:eastAsia="Arial" w:cs="Arial"/>
                              <w:b w:val="0"/>
                              <w:i w:val="0"/>
                              <w:smallCaps w:val="0"/>
                              <w:strike w:val="0"/>
                              <w:color w:val="000000"/>
                              <w:sz w:val="20"/>
                              <w:vertAlign w:val="baseline"/>
                            </w:rPr>
                            <w:t>Memahami</w:t>
                          </w:r>
                          <w:r>
                            <w:rPr>
                              <w:rFonts w:ascii="Arial" w:hAnsi="Arial" w:eastAsia="Arial" w:cs="Arial"/>
                              <w:b/>
                              <w:i w:val="0"/>
                              <w:smallCaps w:val="0"/>
                              <w:strike w:val="0"/>
                              <w:color w:val="000000"/>
                              <w:sz w:val="20"/>
                              <w:vertAlign w:val="baseline"/>
                            </w:rPr>
                            <w:t xml:space="preserve"> </w:t>
                          </w:r>
                          <w:r>
                            <w:rPr>
                              <w:rFonts w:ascii="Arial" w:hAnsi="Arial" w:eastAsia="Arial" w:cs="Arial"/>
                              <w:b w:val="0"/>
                              <w:i w:val="0"/>
                              <w:smallCaps w:val="0"/>
                              <w:strike w:val="0"/>
                              <w:color w:val="000000"/>
                              <w:sz w:val="20"/>
                              <w:vertAlign w:val="baseline"/>
                            </w:rPr>
                            <w:t xml:space="preserve">Konsep Dasar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val="0"/>
                              <w:smallCaps w:val="0"/>
                              <w:strike w:val="0"/>
                              <w:color w:val="000000"/>
                              <w:sz w:val="22"/>
                              <w:vertAlign w:val="baseline"/>
                            </w:rPr>
                            <w:t xml:space="preserve"> </w:t>
                          </w:r>
                          <w:r>
                            <w:rPr>
                              <w:rFonts w:hint="default" w:ascii="Arial" w:hAnsi="Arial" w:eastAsia="Arial" w:cs="Arial"/>
                              <w:b w:val="0"/>
                              <w:i w:val="0"/>
                              <w:smallCaps w:val="0"/>
                              <w:strike w:val="0"/>
                              <w:color w:val="000000"/>
                              <w:sz w:val="22"/>
                              <w:vertAlign w:val="baseline"/>
                              <w:lang w:val="en-US"/>
                            </w:rPr>
                            <w:t>3</w:t>
                          </w:r>
                          <w:r>
                            <w:rPr>
                              <w:rFonts w:ascii="Arial" w:hAnsi="Arial" w:eastAsia="Arial" w:cs="Arial"/>
                              <w:b w:val="0"/>
                              <w:i w:val="0"/>
                              <w:smallCaps w:val="0"/>
                              <w:strike w:val="0"/>
                              <w:color w:val="000000"/>
                              <w:sz w:val="20"/>
                              <w:vertAlign w:val="baseline"/>
                            </w:rPr>
                            <w:t>%</w:t>
                          </w:r>
                        </w:p>
                      </w:txbxContent>
                    </v:textbox>
                  </v:rect>
                </v:group>
              </v:group>
            </w:pict>
          </mc:Fallback>
        </mc:AlternateContent>
      </w:r>
    </w:p>
    <w:p w14:paraId="3B2193F3">
      <w:pPr>
        <w:spacing w:after="0"/>
        <w:rPr>
          <w:b/>
          <w:rtl w:val="0"/>
        </w:rPr>
      </w:pPr>
    </w:p>
    <w:p w14:paraId="7C7960F8">
      <w:pPr>
        <w:spacing w:after="0"/>
        <w:rPr>
          <w:b/>
          <w:rtl w:val="0"/>
        </w:rPr>
      </w:pPr>
    </w:p>
    <w:p w14:paraId="000000B0">
      <w:pPr>
        <w:spacing w:after="0"/>
        <w:rPr>
          <w:b/>
        </w:rPr>
      </w:pPr>
    </w:p>
    <w:p w14:paraId="000000B1">
      <w:pPr>
        <w:spacing w:after="0"/>
        <w:rPr>
          <w:rFonts w:ascii="Times New Roman" w:hAnsi="Times New Roman" w:eastAsia="Times New Roman" w:cs="Times New Roman"/>
          <w:sz w:val="24"/>
          <w:szCs w:val="24"/>
        </w:rPr>
      </w:pPr>
    </w:p>
    <w:p w14:paraId="000000B2">
      <w:pPr>
        <w:spacing w:after="0"/>
        <w:rPr>
          <w:rFonts w:ascii="Times New Roman" w:hAnsi="Times New Roman" w:eastAsia="Times New Roman" w:cs="Times New Roman"/>
          <w:sz w:val="24"/>
          <w:szCs w:val="24"/>
        </w:rPr>
      </w:pPr>
    </w:p>
    <w:p w14:paraId="000000B3">
      <w:pPr>
        <w:rPr>
          <w:rFonts w:ascii="Times New Roman" w:hAnsi="Times New Roman" w:eastAsia="Times New Roman" w:cs="Times New Roman"/>
          <w:sz w:val="24"/>
          <w:szCs w:val="24"/>
        </w:rPr>
      </w:pPr>
    </w:p>
    <w:p w14:paraId="000000B4">
      <w:pPr>
        <w:rPr>
          <w:rFonts w:ascii="Times New Roman" w:hAnsi="Times New Roman" w:eastAsia="Times New Roman" w:cs="Times New Roman"/>
          <w:sz w:val="24"/>
          <w:szCs w:val="24"/>
        </w:rPr>
      </w:pPr>
    </w:p>
    <w:p w14:paraId="000000B5">
      <w:pPr>
        <w:rPr>
          <w:rFonts w:ascii="Times New Roman" w:hAnsi="Times New Roman" w:eastAsia="Times New Roman"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5709285</wp:posOffset>
                </wp:positionH>
                <wp:positionV relativeFrom="paragraph">
                  <wp:posOffset>1492885</wp:posOffset>
                </wp:positionV>
                <wp:extent cx="2040890" cy="143510"/>
                <wp:effectExtent l="4445" t="38100" r="23495" b="16510"/>
                <wp:wrapNone/>
                <wp:docPr id="2011468348" name="Right Brace 2011468348"/>
                <wp:cNvGraphicFramePr/>
                <a:graphic xmlns:a="http://schemas.openxmlformats.org/drawingml/2006/main">
                  <a:graphicData uri="http://schemas.microsoft.com/office/word/2010/wordprocessingShape">
                    <wps:wsp>
                      <wps:cNvSpPr/>
                      <wps:spPr>
                        <a:xfrm rot="-5400000" flipV="1">
                          <a:off x="5193282" y="2231794"/>
                          <a:ext cx="2040890" cy="143510"/>
                        </a:xfrm>
                        <a:prstGeom prst="rightBrace">
                          <a:avLst>
                            <a:gd name="adj1" fmla="val 8333"/>
                            <a:gd name="adj2" fmla="val 50000"/>
                          </a:avLst>
                        </a:prstGeom>
                        <a:noFill/>
                        <a:ln w="9525" cap="flat" cmpd="sng">
                          <a:solidFill>
                            <a:srgbClr val="000000"/>
                          </a:solidFill>
                          <a:prstDash val="solid"/>
                          <a:miter lim="800000"/>
                          <a:headEnd type="none" w="sm" len="sm"/>
                          <a:tailEnd type="none" w="sm" len="sm"/>
                        </a:ln>
                      </wps:spPr>
                      <wps:txbx>
                        <w:txbxContent>
                          <w:p w14:paraId="1366F526">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88" type="#_x0000_t88" style="position:absolute;left:0pt;flip:y;margin-left:449.55pt;margin-top:117.55pt;height:11.3pt;width:160.7pt;rotation:5898240f;z-index:251659264;v-text-anchor:middle;mso-width-relative:page;mso-height-relative:page;" filled="f" stroked="t" coordsize="21600,21600" o:gfxdata="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vFsXN1wAAAAwBAAAPAAAAAAAAAAEAIAAA&#10;ACIAAABkcnMvZG93bnJldi54bWxQSwECFAAUAAAACACHTuJA++fAPn8CAAAbBQAADgAAAAAAAAAB&#10;ACAAAAAmAQAAZHJzL2Uyb0RvYy54bWxQSwUGAAAAAAYABgBZAQAAFwYAAAAA&#10;" adj="1799,10800">
                <v:fill on="f"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14:paraId="1366F526">
                      <w:pPr>
                        <w:spacing w:before="0" w:after="0" w:line="240" w:lineRule="auto"/>
                        <w:ind w:left="0" w:right="0" w:firstLine="0"/>
                        <w:jc w:val="left"/>
                      </w:pPr>
                    </w:p>
                  </w:txbxContent>
                </v:textbox>
              </v:shape>
            </w:pict>
          </mc:Fallback>
        </mc:AlternateContent>
      </w:r>
    </w:p>
    <w:p w14:paraId="000000B6">
      <w:pPr>
        <w:rPr>
          <w:rFonts w:ascii="Times New Roman" w:hAnsi="Times New Roman" w:eastAsia="Times New Roman"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2030730</wp:posOffset>
                </wp:positionH>
                <wp:positionV relativeFrom="paragraph">
                  <wp:posOffset>2261235</wp:posOffset>
                </wp:positionV>
                <wp:extent cx="4514215" cy="433070"/>
                <wp:effectExtent l="5080" t="38100" r="19050" b="635"/>
                <wp:wrapNone/>
                <wp:docPr id="2011468364" name="Right Brace 2011468364"/>
                <wp:cNvGraphicFramePr/>
                <a:graphic xmlns:a="http://schemas.openxmlformats.org/drawingml/2006/main">
                  <a:graphicData uri="http://schemas.microsoft.com/office/word/2010/wordprocessingShape">
                    <wps:wsp>
                      <wps:cNvSpPr/>
                      <wps:spPr>
                        <a:xfrm rot="5400000" flipH="1">
                          <a:off x="5061542" y="340218"/>
                          <a:ext cx="4514215" cy="433070"/>
                        </a:xfrm>
                        <a:prstGeom prst="rightBrace">
                          <a:avLst>
                            <a:gd name="adj1" fmla="val 8333"/>
                            <a:gd name="adj2" fmla="val 50000"/>
                          </a:avLst>
                        </a:prstGeom>
                        <a:noFill/>
                        <a:ln w="9525" cap="flat" cmpd="sng">
                          <a:solidFill>
                            <a:schemeClr val="dk1"/>
                          </a:solidFill>
                          <a:prstDash val="solid"/>
                          <a:miter lim="800000"/>
                          <a:headEnd type="none" w="sm" len="sm"/>
                          <a:tailEnd type="none" w="sm" len="sm"/>
                        </a:ln>
                      </wps:spPr>
                      <wps:txbx>
                        <w:txbxContent>
                          <w:p w14:paraId="3A2A39A7">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88" type="#_x0000_t88" style="position:absolute;left:0pt;flip:x;margin-left:159.9pt;margin-top:178.05pt;height:34.1pt;width:355.45pt;rotation:-5898240f;z-index:251659264;v-text-anchor:middle;mso-width-relative:page;mso-height-relative:page;" filled="f" stroked="t" coordsize="21600,21600" o:gfxdata="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VHZn7cAAAADAEAAA8AAAAAAAAAAQAg&#10;AAAAIgAAAGRycy9kb3ducmV2LnhtbFBLAQIUABQAAAAIAIdO4kBVHTnGfAIAABkFAAAOAAAAAAAA&#10;AAEAIAAAACsBAABkcnMvZTJvRG9jLnhtbFBLBQYAAAAABgAGAFkBAAAZBgAAAAA=&#10;" adj="1799,10800">
                <v:fill on="f" focussize="0,0"/>
                <v:stroke color="#000000 [3200]" miterlimit="8" joinstyle="miter" startarrowwidth="narrow" startarrowlength="short" endarrowwidth="narrow" endarrowlength="short"/>
                <v:imagedata o:title=""/>
                <o:lock v:ext="edit" aspectratio="f"/>
                <v:textbox inset="7.1988188976378pt,7.1988188976378pt,7.1988188976378pt,7.1988188976378pt">
                  <w:txbxContent>
                    <w:p w14:paraId="3A2A39A7">
                      <w:pPr>
                        <w:spacing w:before="0" w:after="0" w:line="240" w:lineRule="auto"/>
                        <w:ind w:left="0" w:right="0" w:firstLine="0"/>
                        <w:jc w:val="left"/>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1124585</wp:posOffset>
                </wp:positionV>
                <wp:extent cx="2374900" cy="587375"/>
                <wp:effectExtent l="5080" t="38100" r="17145" b="6350"/>
                <wp:wrapNone/>
                <wp:docPr id="2011468345" name="Right Brace 2011468345"/>
                <wp:cNvGraphicFramePr/>
                <a:graphic xmlns:a="http://schemas.openxmlformats.org/drawingml/2006/main">
                  <a:graphicData uri="http://schemas.microsoft.com/office/word/2010/wordprocessingShape">
                    <wps:wsp>
                      <wps:cNvSpPr/>
                      <wps:spPr>
                        <a:xfrm rot="-5400000">
                          <a:off x="5193282" y="2231794"/>
                          <a:ext cx="2374900" cy="587375"/>
                        </a:xfrm>
                        <a:prstGeom prst="rightBrace">
                          <a:avLst>
                            <a:gd name="adj1" fmla="val 8333"/>
                            <a:gd name="adj2" fmla="val 50000"/>
                          </a:avLst>
                        </a:prstGeom>
                        <a:noFill/>
                        <a:ln w="9525" cap="flat" cmpd="sng">
                          <a:solidFill>
                            <a:schemeClr val="dk1"/>
                          </a:solidFill>
                          <a:prstDash val="solid"/>
                          <a:miter lim="800000"/>
                          <a:headEnd type="none" w="sm" len="sm"/>
                          <a:tailEnd type="none" w="sm" len="sm"/>
                        </a:ln>
                      </wps:spPr>
                      <wps:txbx>
                        <w:txbxContent>
                          <w:p w14:paraId="4AFDFD9B">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88" type="#_x0000_t88" style="position:absolute;left:0pt;margin-left:54pt;margin-top:88.55pt;height:46.25pt;width:187pt;rotation:-5898240f;z-index:251659264;v-text-anchor:middle;mso-width-relative:page;mso-height-relative:page;" filled="f" stroked="t" coordsize="21600,21600" o:gfxdata="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JMKY71QAAAAsBAAAPAAAAAAAAAAEAIAAAACIAAABkcnMv&#10;ZG93bnJldi54bWxQSwECFAAUAAAACACHTuJAjtqMK3gCAAARBQAADgAAAAAAAAABACAAAAAkAQAA&#10;ZHJzL2Uyb0RvYy54bWxQSwUGAAAAAAYABgBZAQAADgYAAAAA&#10;" adj="1799,10800">
                <v:fill on="f" focussize="0,0"/>
                <v:stroke color="#000000 [3200]" miterlimit="8" joinstyle="miter" startarrowwidth="narrow" startarrowlength="short" endarrowwidth="narrow" endarrowlength="short"/>
                <v:imagedata o:title=""/>
                <o:lock v:ext="edit" aspectratio="f"/>
                <v:textbox inset="7.1988188976378pt,7.1988188976378pt,7.1988188976378pt,7.1988188976378pt">
                  <w:txbxContent>
                    <w:p w14:paraId="4AFDFD9B">
                      <w:pPr>
                        <w:spacing w:before="0" w:after="0" w:line="240" w:lineRule="auto"/>
                        <w:ind w:left="0" w:right="0" w:firstLine="0"/>
                        <w:jc w:val="left"/>
                      </w:pPr>
                    </w:p>
                  </w:txbxContent>
                </v:textbox>
              </v:shape>
            </w:pict>
          </mc:Fallback>
        </mc:AlternateContent>
      </w:r>
    </w:p>
    <w:p w14:paraId="000000B7">
      <w:pPr>
        <w:rPr>
          <w:rFonts w:ascii="Times New Roman" w:hAnsi="Times New Roman" w:eastAsia="Times New Roman" w:cs="Times New Roman"/>
          <w:sz w:val="24"/>
          <w:szCs w:val="24"/>
        </w:rPr>
      </w:pPr>
    </w:p>
    <w:p w14:paraId="000000B8">
      <w:pPr>
        <w:rPr>
          <w:rFonts w:ascii="Times New Roman" w:hAnsi="Times New Roman" w:eastAsia="Times New Roman"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7748905</wp:posOffset>
                </wp:positionH>
                <wp:positionV relativeFrom="paragraph">
                  <wp:posOffset>295910</wp:posOffset>
                </wp:positionV>
                <wp:extent cx="1464310" cy="1119505"/>
                <wp:effectExtent l="6350" t="6350" r="34290" b="36195"/>
                <wp:wrapNone/>
                <wp:docPr id="2011468355" name="Rectangles 2011468355"/>
                <wp:cNvGraphicFramePr/>
                <a:graphic xmlns:a="http://schemas.openxmlformats.org/drawingml/2006/main">
                  <a:graphicData uri="http://schemas.microsoft.com/office/word/2010/wordprocessingShape">
                    <wps:wsp>
                      <wps:cNvSpPr/>
                      <wps:spPr>
                        <a:xfrm>
                          <a:off x="4620126" y="3122775"/>
                          <a:ext cx="1451748" cy="1119505"/>
                        </a:xfrm>
                        <a:prstGeom prst="rect">
                          <a:avLst/>
                        </a:prstGeom>
                        <a:gradFill>
                          <a:gsLst>
                            <a:gs pos="0">
                              <a:srgbClr val="A8D08D"/>
                            </a:gs>
                            <a:gs pos="50000">
                              <a:srgbClr val="E2EFD9"/>
                            </a:gs>
                            <a:gs pos="100000">
                              <a:srgbClr val="A8D08D"/>
                            </a:gs>
                          </a:gsLst>
                          <a:lin ang="18900000" scaled="0"/>
                        </a:gradFill>
                        <a:ln w="12700" cap="flat" cmpd="sng">
                          <a:solidFill>
                            <a:srgbClr val="A8D08D"/>
                          </a:solidFill>
                          <a:prstDash val="solid"/>
                          <a:miter lim="800000"/>
                          <a:headEnd type="none" w="sm" len="sm"/>
                          <a:tailEnd type="none" w="sm" len="sm"/>
                        </a:ln>
                        <a:effectLst>
                          <a:outerShdw dist="28398" dir="3806097" algn="ctr" rotWithShape="0">
                            <a:srgbClr val="375623">
                              <a:alpha val="49803"/>
                            </a:srgbClr>
                          </a:outerShdw>
                        </a:effectLst>
                      </wps:spPr>
                      <wps:txbx>
                        <w:txbxContent>
                          <w:p w14:paraId="4A20A25E">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Sub-CPMK 3.2.3 Menguasai Asuhan keperawatan pada berbagai sistem</w:t>
                            </w:r>
                            <w:r>
                              <w:rPr>
                                <w:rFonts w:ascii="Arial" w:hAnsi="Arial" w:eastAsia="Arial" w:cs="Arial"/>
                                <w:b w:val="0"/>
                                <w:i w:val="0"/>
                                <w:smallCaps w:val="0"/>
                                <w:strike w:val="0"/>
                                <w:color w:val="000000"/>
                                <w:sz w:val="20"/>
                                <w:vertAlign w:val="baseline"/>
                              </w:rPr>
                              <w:t xml:space="preserve"> </w:t>
                            </w:r>
                            <w:r>
                              <w:rPr>
                                <w:rFonts w:ascii="Arial" w:hAnsi="Arial" w:eastAsia="Arial" w:cs="Arial"/>
                                <w:b w:val="0"/>
                                <w:i w:val="0"/>
                                <w:smallCaps w:val="0"/>
                                <w:strike w:val="0"/>
                                <w:color w:val="000000"/>
                                <w:sz w:val="16"/>
                                <w:vertAlign w:val="baseline"/>
                              </w:rPr>
                              <w:t>(</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 (C2,C4) </w:t>
                            </w:r>
                            <w:r>
                              <w:rPr>
                                <w:rFonts w:hint="default" w:ascii="Arial" w:hAnsi="Arial" w:eastAsia="Arial" w:cs="Arial"/>
                                <w:b w:val="0"/>
                                <w:i w:val="0"/>
                                <w:smallCaps w:val="0"/>
                                <w:strike w:val="0"/>
                                <w:color w:val="000000"/>
                                <w:sz w:val="16"/>
                                <w:vertAlign w:val="baseline"/>
                                <w:lang w:val="en-US"/>
                              </w:rPr>
                              <w:t>12</w:t>
                            </w:r>
                            <w:r>
                              <w:rPr>
                                <w:rFonts w:ascii="Arial" w:hAnsi="Arial" w:eastAsia="Arial" w:cs="Arial"/>
                                <w:b w:val="0"/>
                                <w:i w:val="0"/>
                                <w:smallCaps w:val="0"/>
                                <w:strike w:val="0"/>
                                <w:color w:val="000000"/>
                                <w:sz w:val="16"/>
                                <w:vertAlign w:val="baseline"/>
                              </w:rPr>
                              <w:t>%</w:t>
                            </w:r>
                          </w:p>
                          <w:p w14:paraId="17E77899">
                            <w:pPr>
                              <w:spacing w:before="0" w:after="200" w:line="275"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610.15pt;margin-top:23.3pt;height:88.15pt;width:115.3pt;z-index:251659264;mso-width-relative:page;mso-height-relative:page;" fillcolor="#A8D08D" filled="t" stroked="t" coordsize="21600,21600" o:gfxdata="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PVcFz2QAAAAwBAAAPAAAAAAAAAAEAIAAAACIAAABkcnMvZG93bnJldi54&#10;bWxQSwECFAAUAAAACACHTuJAeD55vN0CAAAoBgAADgAAAAAAAAABACAAAAAoAQAAZHJzL2Uyb0Rv&#10;Yy54bWxQSwUGAAAAAAYABgBZAQAAdwYAAAAA&#10;">
                <v:fill type="gradient" on="t" color2="#E2EFD9" angle="135" focus="50%" focussize="0,0" rotate="t">
                  <o:fill type="gradientUnscaled" v:ext="backwardCompatible"/>
                </v:fill>
                <v:stroke weight="1pt" color="#A8D08D" miterlimit="8" joinstyle="miter" startarrowwidth="narrow" startarrowlength="short" endarrowwidth="narrow" endarrowlength="short"/>
                <v:imagedata o:title=""/>
                <o:lock v:ext="edit" aspectratio="f"/>
                <v:shadow on="t" color="#375623" opacity="32638f" offset="1pt,2pt" origin="0f,0f" matrix="65536f,0f,0f,65536f"/>
                <v:textbox inset="7.1988188976378pt,3.59842519685039pt,7.1988188976378pt,3.59842519685039pt">
                  <w:txbxContent>
                    <w:p w14:paraId="4A20A25E">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Sub-CPMK 3.2.3 Menguasai Asuhan keperawatan pada berbagai sistem</w:t>
                      </w:r>
                      <w:r>
                        <w:rPr>
                          <w:rFonts w:ascii="Arial" w:hAnsi="Arial" w:eastAsia="Arial" w:cs="Arial"/>
                          <w:b w:val="0"/>
                          <w:i w:val="0"/>
                          <w:smallCaps w:val="0"/>
                          <w:strike w:val="0"/>
                          <w:color w:val="000000"/>
                          <w:sz w:val="20"/>
                          <w:vertAlign w:val="baseline"/>
                        </w:rPr>
                        <w:t xml:space="preserve"> </w:t>
                      </w:r>
                      <w:r>
                        <w:rPr>
                          <w:rFonts w:ascii="Arial" w:hAnsi="Arial" w:eastAsia="Arial" w:cs="Arial"/>
                          <w:b w:val="0"/>
                          <w:i w:val="0"/>
                          <w:smallCaps w:val="0"/>
                          <w:strike w:val="0"/>
                          <w:color w:val="000000"/>
                          <w:sz w:val="16"/>
                          <w:vertAlign w:val="baseline"/>
                        </w:rPr>
                        <w:t>(</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 (C2,C4) </w:t>
                      </w:r>
                      <w:r>
                        <w:rPr>
                          <w:rFonts w:hint="default" w:ascii="Arial" w:hAnsi="Arial" w:eastAsia="Arial" w:cs="Arial"/>
                          <w:b w:val="0"/>
                          <w:i w:val="0"/>
                          <w:smallCaps w:val="0"/>
                          <w:strike w:val="0"/>
                          <w:color w:val="000000"/>
                          <w:sz w:val="16"/>
                          <w:vertAlign w:val="baseline"/>
                          <w:lang w:val="en-US"/>
                        </w:rPr>
                        <w:t>12</w:t>
                      </w:r>
                      <w:r>
                        <w:rPr>
                          <w:rFonts w:ascii="Arial" w:hAnsi="Arial" w:eastAsia="Arial" w:cs="Arial"/>
                          <w:b w:val="0"/>
                          <w:i w:val="0"/>
                          <w:smallCaps w:val="0"/>
                          <w:strike w:val="0"/>
                          <w:color w:val="000000"/>
                          <w:sz w:val="16"/>
                          <w:vertAlign w:val="baseline"/>
                        </w:rPr>
                        <w:t>%</w:t>
                      </w:r>
                    </w:p>
                    <w:p w14:paraId="17E77899">
                      <w:pPr>
                        <w:spacing w:before="0" w:after="200" w:line="275" w:lineRule="auto"/>
                        <w:ind w:left="0" w:right="0" w:firstLine="0"/>
                        <w:jc w:val="cente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6131560</wp:posOffset>
                </wp:positionH>
                <wp:positionV relativeFrom="paragraph">
                  <wp:posOffset>304165</wp:posOffset>
                </wp:positionV>
                <wp:extent cx="1341120" cy="1422400"/>
                <wp:effectExtent l="6350" t="6350" r="24130" b="38100"/>
                <wp:wrapNone/>
                <wp:docPr id="2011468349" name="Rectangles 2011468349"/>
                <wp:cNvGraphicFramePr/>
                <a:graphic xmlns:a="http://schemas.openxmlformats.org/drawingml/2006/main">
                  <a:graphicData uri="http://schemas.microsoft.com/office/word/2010/wordprocessingShape">
                    <wps:wsp>
                      <wps:cNvSpPr/>
                      <wps:spPr>
                        <a:xfrm>
                          <a:off x="4681859" y="3134840"/>
                          <a:ext cx="1328282" cy="1422400"/>
                        </a:xfrm>
                        <a:prstGeom prst="rect">
                          <a:avLst/>
                        </a:prstGeom>
                        <a:gradFill>
                          <a:gsLst>
                            <a:gs pos="0">
                              <a:srgbClr val="A8D08D"/>
                            </a:gs>
                            <a:gs pos="50000">
                              <a:srgbClr val="E2EFD9"/>
                            </a:gs>
                            <a:gs pos="100000">
                              <a:srgbClr val="A8D08D"/>
                            </a:gs>
                          </a:gsLst>
                          <a:lin ang="18900000" scaled="0"/>
                        </a:gradFill>
                        <a:ln w="12700" cap="flat" cmpd="sng">
                          <a:solidFill>
                            <a:srgbClr val="A8D08D"/>
                          </a:solidFill>
                          <a:prstDash val="solid"/>
                          <a:miter lim="800000"/>
                          <a:headEnd type="none" w="sm" len="sm"/>
                          <a:tailEnd type="none" w="sm" len="sm"/>
                        </a:ln>
                        <a:effectLst>
                          <a:outerShdw dist="28398" dir="3806097" algn="ctr" rotWithShape="0">
                            <a:srgbClr val="375623">
                              <a:alpha val="49803"/>
                            </a:srgbClr>
                          </a:outerShdw>
                        </a:effectLst>
                      </wps:spPr>
                      <wps:txbx>
                        <w:txbxContent>
                          <w:p w14:paraId="1588A2FF">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3.2.1 Kemampuan menyusun simulasi pendidikan kesehatan mengenai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yang kreatif, informatif, dan mudah dipahami masyarakat (C2,C6) </w:t>
                            </w:r>
                            <w:r>
                              <w:rPr>
                                <w:rFonts w:hint="default" w:ascii="Arial" w:hAnsi="Arial" w:eastAsia="Arial" w:cs="Arial"/>
                                <w:b w:val="0"/>
                                <w:i w:val="0"/>
                                <w:smallCaps w:val="0"/>
                                <w:strike w:val="0"/>
                                <w:color w:val="000000"/>
                                <w:sz w:val="16"/>
                                <w:vertAlign w:val="baseline"/>
                                <w:lang w:val="en-US"/>
                              </w:rPr>
                              <w:t>3</w:t>
                            </w:r>
                            <w:r>
                              <w:rPr>
                                <w:rFonts w:ascii="Arial" w:hAnsi="Arial" w:eastAsia="Arial" w:cs="Arial"/>
                                <w:b w:val="0"/>
                                <w:i w:val="0"/>
                                <w:smallCaps w:val="0"/>
                                <w:strike w:val="0"/>
                                <w:color w:val="000000"/>
                                <w:sz w:val="16"/>
                                <w:vertAlign w:val="baseline"/>
                              </w:rPr>
                              <w:t>%</w:t>
                            </w:r>
                          </w:p>
                          <w:p w14:paraId="2F27A5DC">
                            <w:pPr>
                              <w:spacing w:before="0" w:after="200" w:line="275"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482.8pt;margin-top:23.95pt;height:112pt;width:105.6pt;z-index:251659264;mso-width-relative:page;mso-height-relative:page;" fillcolor="#A8D08D" filled="t" stroked="t" coordsize="21600,21600" o:gfxdata="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8aB49kAAAALAQAADwAAAAAAAAABACAAAAAiAAAAZHJzL2Rvd25yZXYueG1s&#10;UEsBAhQAFAAAAAgAh07iQAyXqq7bAgAAKAYAAA4AAAAAAAAAAQAgAAAAKAEAAGRycy9lMm9Eb2Mu&#10;eG1sUEsFBgAAAAAGAAYAWQEAAHUGAAAAAA==&#10;">
                <v:fill type="gradient" on="t" color2="#E2EFD9" angle="135" focus="50%" focussize="0,0" rotate="t">
                  <o:fill type="gradientUnscaled" v:ext="backwardCompatible"/>
                </v:fill>
                <v:stroke weight="1pt" color="#A8D08D" miterlimit="8" joinstyle="miter" startarrowwidth="narrow" startarrowlength="short" endarrowwidth="narrow" endarrowlength="short"/>
                <v:imagedata o:title=""/>
                <o:lock v:ext="edit" aspectratio="f"/>
                <v:shadow on="t" color="#375623" opacity="32638f" offset="1pt,2pt" origin="0f,0f" matrix="65536f,0f,0f,65536f"/>
                <v:textbox inset="7.1988188976378pt,3.59842519685039pt,7.1988188976378pt,3.59842519685039pt">
                  <w:txbxContent>
                    <w:p w14:paraId="1588A2FF">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3.2.1 Kemampuan menyusun simulasi pendidikan kesehatan mengenai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yang kreatif, informatif, dan mudah dipahami masyarakat (C2,C6) </w:t>
                      </w:r>
                      <w:r>
                        <w:rPr>
                          <w:rFonts w:hint="default" w:ascii="Arial" w:hAnsi="Arial" w:eastAsia="Arial" w:cs="Arial"/>
                          <w:b w:val="0"/>
                          <w:i w:val="0"/>
                          <w:smallCaps w:val="0"/>
                          <w:strike w:val="0"/>
                          <w:color w:val="000000"/>
                          <w:sz w:val="16"/>
                          <w:vertAlign w:val="baseline"/>
                          <w:lang w:val="en-US"/>
                        </w:rPr>
                        <w:t>3</w:t>
                      </w:r>
                      <w:r>
                        <w:rPr>
                          <w:rFonts w:ascii="Arial" w:hAnsi="Arial" w:eastAsia="Arial" w:cs="Arial"/>
                          <w:b w:val="0"/>
                          <w:i w:val="0"/>
                          <w:smallCaps w:val="0"/>
                          <w:strike w:val="0"/>
                          <w:color w:val="000000"/>
                          <w:sz w:val="16"/>
                          <w:vertAlign w:val="baseline"/>
                        </w:rPr>
                        <w:t>%</w:t>
                      </w:r>
                    </w:p>
                    <w:p w14:paraId="2F27A5DC">
                      <w:pPr>
                        <w:spacing w:before="0" w:after="200" w:line="275" w:lineRule="auto"/>
                        <w:ind w:left="0" w:right="0" w:firstLine="0"/>
                        <w:jc w:val="center"/>
                      </w:pPr>
                    </w:p>
                  </w:txbxContent>
                </v:textbox>
              </v:rect>
            </w:pict>
          </mc:Fallback>
        </mc:AlternateContent>
      </w:r>
    </w:p>
    <w:p w14:paraId="000000B9">
      <w:pPr>
        <w:rPr>
          <w:rFonts w:ascii="Times New Roman" w:hAnsi="Times New Roman" w:eastAsia="Times New Roman" w:cs="Times New Roman"/>
          <w:sz w:val="24"/>
          <w:szCs w:val="24"/>
        </w:rPr>
      </w:pPr>
    </w:p>
    <w:p w14:paraId="000000BA">
      <w:r>
        <mc:AlternateContent>
          <mc:Choice Requires="wps">
            <w:drawing>
              <wp:anchor distT="0" distB="0" distL="114300" distR="114300" simplePos="0" relativeHeight="251659264" behindDoc="0" locked="0" layoutInCell="1" allowOverlap="1">
                <wp:simplePos x="0" y="0"/>
                <wp:positionH relativeFrom="column">
                  <wp:posOffset>7531100</wp:posOffset>
                </wp:positionH>
                <wp:positionV relativeFrom="paragraph">
                  <wp:posOffset>271780</wp:posOffset>
                </wp:positionV>
                <wp:extent cx="171450" cy="207645"/>
                <wp:effectExtent l="0" t="0" r="0" b="0"/>
                <wp:wrapNone/>
                <wp:docPr id="2011468362" name="Right Arrow 2011468362"/>
                <wp:cNvGraphicFramePr/>
                <a:graphic xmlns:a="http://schemas.openxmlformats.org/drawingml/2006/main">
                  <a:graphicData uri="http://schemas.microsoft.com/office/word/2010/wordprocessingShape">
                    <wps:wsp>
                      <wps:cNvSpPr/>
                      <wps:spPr>
                        <a:xfrm rot="10800000">
                          <a:off x="5266487" y="3682431"/>
                          <a:ext cx="159026" cy="195138"/>
                        </a:xfrm>
                        <a:prstGeom prst="rightArrow">
                          <a:avLst>
                            <a:gd name="adj1" fmla="val 50000"/>
                            <a:gd name="adj2" fmla="val 50000"/>
                          </a:avLst>
                        </a:prstGeom>
                        <a:solidFill>
                          <a:srgbClr val="5B9BD5"/>
                        </a:solidFill>
                        <a:ln w="12700" cap="flat" cmpd="sng">
                          <a:solidFill>
                            <a:srgbClr val="264159"/>
                          </a:solidFill>
                          <a:prstDash val="solid"/>
                          <a:miter lim="800000"/>
                          <a:headEnd type="none" w="sm" len="sm"/>
                          <a:tailEnd type="none" w="sm" len="sm"/>
                        </a:ln>
                      </wps:spPr>
                      <wps:txbx>
                        <w:txbxContent>
                          <w:p w14:paraId="3F79892A">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13" type="#_x0000_t13" style="position:absolute;left:0pt;margin-left:593pt;margin-top:21.4pt;height:16.35pt;width:13.5pt;rotation:11796480f;z-index:251659264;v-text-anchor:middle;mso-width-relative:page;mso-height-relative:page;" fillcolor="#5B9BD5" filled="t" stroked="t" coordsize="21600,21600" o:gfxdata="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PlsEZjaAAAACwEAAA8AAAAAAAAA&#10;AQAgAAAAIgAAAGRycy9kb3ducmV2LnhtbFBLAQIUABQAAAAIAIdO4kAF84q8gQIAADsFAAAOAAAA&#10;AAAAAAEAIAAAACkBAABkcnMvZTJvRG9jLnhtbFBLBQYAAAAABgAGAFkBAAAcBgAAAAA=&#10;" adj="10800,5400">
                <v:fill on="t" focussize="0,0"/>
                <v:stroke weight="1pt" color="#264159" miterlimit="8" joinstyle="miter" startarrowwidth="narrow" startarrowlength="short" endarrowwidth="narrow" endarrowlength="short"/>
                <v:imagedata o:title=""/>
                <o:lock v:ext="edit" aspectratio="f"/>
                <v:textbox inset="7.1988188976378pt,7.1988188976378pt,7.1988188976378pt,7.1988188976378pt">
                  <w:txbxContent>
                    <w:p w14:paraId="3F79892A">
                      <w:pPr>
                        <w:spacing w:before="0" w:after="0" w:line="240" w:lineRule="auto"/>
                        <w:ind w:left="0" w:right="0" w:firstLine="0"/>
                        <w:jc w:val="left"/>
                      </w:pPr>
                    </w:p>
                  </w:txbxContent>
                </v:textbox>
              </v:shape>
            </w:pict>
          </mc:Fallback>
        </mc:AlternateContent>
      </w:r>
    </w:p>
    <w:p w14:paraId="000000BB">
      <w:r>
        <mc:AlternateContent>
          <mc:Choice Requires="wps">
            <w:drawing>
              <wp:anchor distT="0" distB="0" distL="114300" distR="114300" simplePos="0" relativeHeight="251659264" behindDoc="0" locked="0" layoutInCell="1" allowOverlap="1">
                <wp:simplePos x="0" y="0"/>
                <wp:positionH relativeFrom="column">
                  <wp:posOffset>8379460</wp:posOffset>
                </wp:positionH>
                <wp:positionV relativeFrom="paragraph">
                  <wp:posOffset>354965</wp:posOffset>
                </wp:positionV>
                <wp:extent cx="269875" cy="222250"/>
                <wp:effectExtent l="15875" t="9525" r="28575" b="6350"/>
                <wp:wrapNone/>
                <wp:docPr id="2011468350" name="Right Arrow 2011468350"/>
                <wp:cNvGraphicFramePr/>
                <a:graphic xmlns:a="http://schemas.openxmlformats.org/drawingml/2006/main">
                  <a:graphicData uri="http://schemas.microsoft.com/office/word/2010/wordprocessingShape">
                    <wps:wsp>
                      <wps:cNvSpPr/>
                      <wps:spPr>
                        <a:xfrm rot="-5400000">
                          <a:off x="5208162" y="3574784"/>
                          <a:ext cx="269875" cy="222250"/>
                        </a:xfrm>
                        <a:prstGeom prst="rightArrow">
                          <a:avLst>
                            <a:gd name="adj1" fmla="val 50000"/>
                            <a:gd name="adj2" fmla="val 50000"/>
                          </a:avLst>
                        </a:prstGeom>
                        <a:solidFill>
                          <a:srgbClr val="5B9BD5"/>
                        </a:solidFill>
                        <a:ln w="12700" cap="flat" cmpd="sng">
                          <a:solidFill>
                            <a:srgbClr val="264159"/>
                          </a:solidFill>
                          <a:prstDash val="solid"/>
                          <a:miter lim="800000"/>
                          <a:headEnd type="none" w="sm" len="sm"/>
                          <a:tailEnd type="none" w="sm" len="sm"/>
                        </a:ln>
                      </wps:spPr>
                      <wps:txbx>
                        <w:txbxContent>
                          <w:p w14:paraId="28649F49">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13" type="#_x0000_t13" style="position:absolute;left:0pt;margin-left:659.8pt;margin-top:27.95pt;height:17.5pt;width:21.25pt;rotation:-5898240f;z-index:251659264;v-text-anchor:middle;mso-width-relative:page;mso-height-relative:page;" fillcolor="#5B9BD5" filled="t" stroked="t" coordsize="21600,21600" o:gfxdata="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PBFKe1gAAAAsBAAAPAAAAAAAAAAEAIAAA&#10;ACIAAABkcnMvZG93bnJldi54bWxQSwECFAAUAAAACACHTuJAnAbFp4ACAAA7BQAADgAAAAAAAAAB&#10;ACAAAAAlAQAAZHJzL2Uyb0RvYy54bWxQSwUGAAAAAAYABgBZAQAAFwYAAAAA&#10;" adj="12706,5400">
                <v:fill on="t" focussize="0,0"/>
                <v:stroke weight="1pt" color="#264159" miterlimit="8" joinstyle="miter" startarrowwidth="narrow" startarrowlength="short" endarrowwidth="narrow" endarrowlength="short"/>
                <v:imagedata o:title=""/>
                <o:lock v:ext="edit" aspectratio="f"/>
                <v:textbox inset="7.1988188976378pt,7.1988188976378pt,7.1988188976378pt,7.1988188976378pt">
                  <w:txbxContent>
                    <w:p w14:paraId="28649F49">
                      <w:pPr>
                        <w:spacing w:before="0" w:after="0" w:line="240" w:lineRule="auto"/>
                        <w:ind w:left="0" w:right="0" w:firstLine="0"/>
                        <w:jc w:val="left"/>
                      </w:pPr>
                    </w:p>
                  </w:txbxContent>
                </v:textbox>
              </v:shape>
            </w:pict>
          </mc:Fallback>
        </mc:AlternateContent>
      </w:r>
    </w:p>
    <w:p w14:paraId="000000BC">
      <w:r>
        <mc:AlternateContent>
          <mc:Choice Requires="wps">
            <w:drawing>
              <wp:anchor distT="0" distB="0" distL="114300" distR="114300" simplePos="0" relativeHeight="251659264" behindDoc="0" locked="0" layoutInCell="1" allowOverlap="1">
                <wp:simplePos x="0" y="0"/>
                <wp:positionH relativeFrom="column">
                  <wp:posOffset>7887335</wp:posOffset>
                </wp:positionH>
                <wp:positionV relativeFrom="paragraph">
                  <wp:posOffset>254000</wp:posOffset>
                </wp:positionV>
                <wp:extent cx="1135380" cy="1184275"/>
                <wp:effectExtent l="0" t="0" r="0" b="0"/>
                <wp:wrapNone/>
                <wp:docPr id="2011468359" name="Rectangles 2011468359"/>
                <wp:cNvGraphicFramePr/>
                <a:graphic xmlns:a="http://schemas.openxmlformats.org/drawingml/2006/main">
                  <a:graphicData uri="http://schemas.microsoft.com/office/word/2010/wordprocessingShape">
                    <wps:wsp>
                      <wps:cNvSpPr/>
                      <wps:spPr>
                        <a:xfrm>
                          <a:off x="4784779" y="3194114"/>
                          <a:ext cx="1122443" cy="1171773"/>
                        </a:xfrm>
                        <a:prstGeom prst="rect">
                          <a:avLst/>
                        </a:prstGeom>
                        <a:gradFill>
                          <a:gsLst>
                            <a:gs pos="0">
                              <a:srgbClr val="A8D08D"/>
                            </a:gs>
                            <a:gs pos="50000">
                              <a:srgbClr val="E2EFD9"/>
                            </a:gs>
                            <a:gs pos="100000">
                              <a:srgbClr val="A8D08D"/>
                            </a:gs>
                          </a:gsLst>
                          <a:lin ang="18900000" scaled="0"/>
                        </a:gradFill>
                        <a:ln w="12700" cap="flat" cmpd="sng">
                          <a:solidFill>
                            <a:srgbClr val="A8D08D"/>
                          </a:solidFill>
                          <a:prstDash val="solid"/>
                          <a:miter lim="800000"/>
                          <a:headEnd type="none" w="sm" len="sm"/>
                          <a:tailEnd type="none" w="sm" len="sm"/>
                        </a:ln>
                        <a:effectLst>
                          <a:outerShdw dist="28398" dir="3806097" algn="ctr" rotWithShape="0">
                            <a:srgbClr val="375623">
                              <a:alpha val="49803"/>
                            </a:srgbClr>
                          </a:outerShdw>
                        </a:effectLst>
                      </wps:spPr>
                      <wps:txbx>
                        <w:txbxContent>
                          <w:p w14:paraId="1AC59EEC">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3.2.2 </w:t>
                            </w:r>
                            <w:r>
                              <w:rPr>
                                <w:rFonts w:ascii="Arial" w:hAnsi="Arial" w:eastAsia="Arial" w:cs="Arial"/>
                                <w:b w:val="0"/>
                                <w:i w:val="0"/>
                                <w:smallCaps w:val="0"/>
                                <w:strike w:val="0"/>
                                <w:color w:val="000000"/>
                                <w:sz w:val="18"/>
                                <w:vertAlign w:val="baseline"/>
                              </w:rPr>
                              <w:t xml:space="preserve">Menguasai  Manajemen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val="0"/>
                                <w:smallCaps w:val="0"/>
                                <w:strike w:val="0"/>
                                <w:color w:val="000000"/>
                                <w:sz w:val="18"/>
                                <w:vertAlign w:val="baseline"/>
                              </w:rPr>
                              <w:t xml:space="preserve">(C2,C4) </w:t>
                            </w:r>
                            <w:r>
                              <w:rPr>
                                <w:rFonts w:hint="default" w:ascii="Arial" w:hAnsi="Arial" w:eastAsia="Arial" w:cs="Arial"/>
                                <w:b w:val="0"/>
                                <w:i w:val="0"/>
                                <w:smallCaps w:val="0"/>
                                <w:strike w:val="0"/>
                                <w:color w:val="000000"/>
                                <w:sz w:val="18"/>
                                <w:vertAlign w:val="baseline"/>
                                <w:lang w:val="en-US"/>
                              </w:rPr>
                              <w:t>12</w:t>
                            </w:r>
                            <w:r>
                              <w:rPr>
                                <w:rFonts w:ascii="Arial" w:hAnsi="Arial" w:eastAsia="Arial" w:cs="Arial"/>
                                <w:b w:val="0"/>
                                <w:i w:val="0"/>
                                <w:smallCaps w:val="0"/>
                                <w:strike w:val="0"/>
                                <w:color w:val="000000"/>
                                <w:sz w:val="18"/>
                                <w:vertAlign w:val="baseline"/>
                              </w:rPr>
                              <w:t>%</w:t>
                            </w:r>
                          </w:p>
                          <w:p w14:paraId="251C7F8B">
                            <w:pPr>
                              <w:spacing w:before="0" w:after="200" w:line="275"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621.05pt;margin-top:20pt;height:93.25pt;width:89.4pt;z-index:251659264;mso-width-relative:page;mso-height-relative:page;" fillcolor="#A8D08D" filled="t" stroked="t" coordsize="21600,21600" o:gfxdata="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lHOVL9kAAAAMAQAADwAAAAAAAAABACAAAAAiAAAAZHJzL2Rvd25yZXYueG1s&#10;UEsBAhQAFAAAAAgAh07iQMTK3PrbAgAAKAYAAA4AAAAAAAAAAQAgAAAAKAEAAGRycy9lMm9Eb2Mu&#10;eG1sUEsFBgAAAAAGAAYAWQEAAHUGAAAAAA==&#10;">
                <v:fill type="gradient" on="t" color2="#E2EFD9" angle="135" focus="50%" focussize="0,0" rotate="t">
                  <o:fill type="gradientUnscaled" v:ext="backwardCompatible"/>
                </v:fill>
                <v:stroke weight="1pt" color="#A8D08D" miterlimit="8" joinstyle="miter" startarrowwidth="narrow" startarrowlength="short" endarrowwidth="narrow" endarrowlength="short"/>
                <v:imagedata o:title=""/>
                <o:lock v:ext="edit" aspectratio="f"/>
                <v:shadow on="t" color="#375623" opacity="32638f" offset="1pt,2pt" origin="0f,0f" matrix="65536f,0f,0f,65536f"/>
                <v:textbox inset="7.1988188976378pt,3.59842519685039pt,7.1988188976378pt,3.59842519685039pt">
                  <w:txbxContent>
                    <w:p w14:paraId="1AC59EEC">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3.2.2 </w:t>
                      </w:r>
                      <w:r>
                        <w:rPr>
                          <w:rFonts w:ascii="Arial" w:hAnsi="Arial" w:eastAsia="Arial" w:cs="Arial"/>
                          <w:b w:val="0"/>
                          <w:i w:val="0"/>
                          <w:smallCaps w:val="0"/>
                          <w:strike w:val="0"/>
                          <w:color w:val="000000"/>
                          <w:sz w:val="18"/>
                          <w:vertAlign w:val="baseline"/>
                        </w:rPr>
                        <w:t xml:space="preserve">Menguasai  Manajemen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val="0"/>
                          <w:smallCaps w:val="0"/>
                          <w:strike w:val="0"/>
                          <w:color w:val="000000"/>
                          <w:sz w:val="18"/>
                          <w:vertAlign w:val="baseline"/>
                        </w:rPr>
                        <w:t xml:space="preserve">(C2,C4) </w:t>
                      </w:r>
                      <w:r>
                        <w:rPr>
                          <w:rFonts w:hint="default" w:ascii="Arial" w:hAnsi="Arial" w:eastAsia="Arial" w:cs="Arial"/>
                          <w:b w:val="0"/>
                          <w:i w:val="0"/>
                          <w:smallCaps w:val="0"/>
                          <w:strike w:val="0"/>
                          <w:color w:val="000000"/>
                          <w:sz w:val="18"/>
                          <w:vertAlign w:val="baseline"/>
                          <w:lang w:val="en-US"/>
                        </w:rPr>
                        <w:t>12</w:t>
                      </w:r>
                      <w:r>
                        <w:rPr>
                          <w:rFonts w:ascii="Arial" w:hAnsi="Arial" w:eastAsia="Arial" w:cs="Arial"/>
                          <w:b w:val="0"/>
                          <w:i w:val="0"/>
                          <w:smallCaps w:val="0"/>
                          <w:strike w:val="0"/>
                          <w:color w:val="000000"/>
                          <w:sz w:val="18"/>
                          <w:vertAlign w:val="baseline"/>
                        </w:rPr>
                        <w:t>%</w:t>
                      </w:r>
                    </w:p>
                    <w:p w14:paraId="251C7F8B">
                      <w:pPr>
                        <w:spacing w:before="0" w:after="200" w:line="275" w:lineRule="auto"/>
                        <w:ind w:left="0" w:right="0" w:firstLine="0"/>
                        <w:jc w:val="cente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1062990</wp:posOffset>
                </wp:positionH>
                <wp:positionV relativeFrom="paragraph">
                  <wp:posOffset>222885</wp:posOffset>
                </wp:positionV>
                <wp:extent cx="1135380" cy="1184275"/>
                <wp:effectExtent l="0" t="0" r="0" b="0"/>
                <wp:wrapNone/>
                <wp:docPr id="2011468358" name="Rectangles 2011468358"/>
                <wp:cNvGraphicFramePr/>
                <a:graphic xmlns:a="http://schemas.openxmlformats.org/drawingml/2006/main">
                  <a:graphicData uri="http://schemas.microsoft.com/office/word/2010/wordprocessingShape">
                    <wps:wsp>
                      <wps:cNvSpPr/>
                      <wps:spPr>
                        <a:xfrm>
                          <a:off x="4784779" y="3194114"/>
                          <a:ext cx="1122443" cy="1171773"/>
                        </a:xfrm>
                        <a:prstGeom prst="rect">
                          <a:avLst/>
                        </a:prstGeom>
                        <a:gradFill>
                          <a:gsLst>
                            <a:gs pos="0">
                              <a:srgbClr val="A8D08D"/>
                            </a:gs>
                            <a:gs pos="50000">
                              <a:srgbClr val="E2EFD9"/>
                            </a:gs>
                            <a:gs pos="100000">
                              <a:srgbClr val="A8D08D"/>
                            </a:gs>
                          </a:gsLst>
                          <a:lin ang="18900000" scaled="0"/>
                        </a:gradFill>
                        <a:ln w="12700" cap="flat" cmpd="sng">
                          <a:solidFill>
                            <a:srgbClr val="A8D08D"/>
                          </a:solidFill>
                          <a:prstDash val="solid"/>
                          <a:miter lim="800000"/>
                          <a:headEnd type="none" w="sm" len="sm"/>
                          <a:tailEnd type="none" w="sm" len="sm"/>
                        </a:ln>
                        <a:effectLst>
                          <a:outerShdw dist="28398" dir="3806097" algn="ctr" rotWithShape="0">
                            <a:srgbClr val="375623">
                              <a:alpha val="49803"/>
                            </a:srgbClr>
                          </a:outerShdw>
                        </a:effectLst>
                      </wps:spPr>
                      <wps:txbx>
                        <w:txbxContent>
                          <w:p w14:paraId="497EAAF3">
                            <w:pPr>
                              <w:spacing w:before="0" w:after="0" w:line="240" w:lineRule="auto"/>
                              <w:ind w:left="0" w:right="0" w:firstLine="0"/>
                              <w:jc w:val="center"/>
                            </w:pPr>
                            <w:r>
                              <w:rPr>
                                <w:rFonts w:ascii="Arial" w:hAnsi="Arial" w:eastAsia="Arial" w:cs="Arial"/>
                                <w:b w:val="0"/>
                                <w:i w:val="0"/>
                                <w:smallCaps w:val="0"/>
                                <w:strike w:val="0"/>
                                <w:color w:val="000000"/>
                                <w:sz w:val="16"/>
                                <w:vertAlign w:val="baseline"/>
                              </w:rPr>
                              <w:t>Sub-CPMK 2.1.2</w:t>
                            </w:r>
                          </w:p>
                          <w:p w14:paraId="1821D245">
                            <w:pPr>
                              <w:spacing w:before="0" w:after="0" w:line="240" w:lineRule="auto"/>
                              <w:ind w:left="0" w:right="0" w:firstLine="0"/>
                              <w:jc w:val="center"/>
                            </w:pPr>
                            <w:r>
                              <w:rPr>
                                <w:rFonts w:ascii="Arial" w:hAnsi="Arial" w:eastAsia="Arial" w:cs="Arial"/>
                                <w:b w:val="0"/>
                                <w:i w:val="0"/>
                                <w:smallCaps w:val="0"/>
                                <w:strike w:val="0"/>
                                <w:color w:val="000000"/>
                                <w:sz w:val="20"/>
                                <w:vertAlign w:val="baseline"/>
                              </w:rPr>
                              <w:t xml:space="preserve">Memahami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smallCaps w:val="0"/>
                                <w:strike w:val="0"/>
                                <w:color w:val="000000"/>
                                <w:sz w:val="20"/>
                                <w:vertAlign w:val="baseline"/>
                              </w:rPr>
                              <w:t xml:space="preserve"> (C2) </w:t>
                            </w:r>
                            <w:r>
                              <w:rPr>
                                <w:rFonts w:hint="default" w:ascii="Arial" w:hAnsi="Arial" w:eastAsia="Arial" w:cs="Arial"/>
                                <w:b w:val="0"/>
                                <w:i/>
                                <w:smallCaps w:val="0"/>
                                <w:strike w:val="0"/>
                                <w:color w:val="000000"/>
                                <w:sz w:val="20"/>
                                <w:vertAlign w:val="baseline"/>
                                <w:lang w:val="en-US"/>
                              </w:rPr>
                              <w:t>3</w:t>
                            </w:r>
                            <w:r>
                              <w:rPr>
                                <w:rFonts w:ascii="Arial" w:hAnsi="Arial" w:eastAsia="Arial" w:cs="Arial"/>
                                <w:b w:val="0"/>
                                <w:i/>
                                <w:smallCaps w:val="0"/>
                                <w:strike w:val="0"/>
                                <w:color w:val="000000"/>
                                <w:sz w:val="20"/>
                                <w:vertAlign w:val="baseline"/>
                              </w:rPr>
                              <w:t>%</w:t>
                            </w:r>
                          </w:p>
                          <w:p w14:paraId="4F729D1F">
                            <w:pPr>
                              <w:spacing w:before="0" w:after="200" w:line="275"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83.7pt;margin-top:17.55pt;height:93.25pt;width:89.4pt;z-index:251659264;mso-width-relative:page;mso-height-relative:page;" fillcolor="#A8D08D" filled="t" stroked="t" coordsize="21600,21600" o:gfxdata="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H8hq6dgAAAAKAQAADwAAAAAAAAABACAAAAAiAAAAZHJzL2Rvd25yZXYueG1s&#10;UEsBAhQAFAAAAAgAh07iQCOg/zjcAgAAKAYAAA4AAAAAAAAAAQAgAAAAJwEAAGRycy9lMm9Eb2Mu&#10;eG1sUEsFBgAAAAAGAAYAWQEAAHUGAAAAAA==&#10;">
                <v:fill type="gradient" on="t" color2="#E2EFD9" angle="135" focus="50%" focussize="0,0" rotate="t">
                  <o:fill type="gradientUnscaled" v:ext="backwardCompatible"/>
                </v:fill>
                <v:stroke weight="1pt" color="#A8D08D" miterlimit="8" joinstyle="miter" startarrowwidth="narrow" startarrowlength="short" endarrowwidth="narrow" endarrowlength="short"/>
                <v:imagedata o:title=""/>
                <o:lock v:ext="edit" aspectratio="f"/>
                <v:shadow on="t" color="#375623" opacity="32638f" offset="1pt,2pt" origin="0f,0f" matrix="65536f,0f,0f,65536f"/>
                <v:textbox inset="7.1988188976378pt,3.59842519685039pt,7.1988188976378pt,3.59842519685039pt">
                  <w:txbxContent>
                    <w:p w14:paraId="497EAAF3">
                      <w:pPr>
                        <w:spacing w:before="0" w:after="0" w:line="240" w:lineRule="auto"/>
                        <w:ind w:left="0" w:right="0" w:firstLine="0"/>
                        <w:jc w:val="center"/>
                      </w:pPr>
                      <w:r>
                        <w:rPr>
                          <w:rFonts w:ascii="Arial" w:hAnsi="Arial" w:eastAsia="Arial" w:cs="Arial"/>
                          <w:b w:val="0"/>
                          <w:i w:val="0"/>
                          <w:smallCaps w:val="0"/>
                          <w:strike w:val="0"/>
                          <w:color w:val="000000"/>
                          <w:sz w:val="16"/>
                          <w:vertAlign w:val="baseline"/>
                        </w:rPr>
                        <w:t>Sub-CPMK 2.1.2</w:t>
                      </w:r>
                    </w:p>
                    <w:p w14:paraId="1821D245">
                      <w:pPr>
                        <w:spacing w:before="0" w:after="0" w:line="240" w:lineRule="auto"/>
                        <w:ind w:left="0" w:right="0" w:firstLine="0"/>
                        <w:jc w:val="center"/>
                      </w:pPr>
                      <w:r>
                        <w:rPr>
                          <w:rFonts w:ascii="Arial" w:hAnsi="Arial" w:eastAsia="Arial" w:cs="Arial"/>
                          <w:b w:val="0"/>
                          <w:i w:val="0"/>
                          <w:smallCaps w:val="0"/>
                          <w:strike w:val="0"/>
                          <w:color w:val="000000"/>
                          <w:sz w:val="20"/>
                          <w:vertAlign w:val="baseline"/>
                        </w:rPr>
                        <w:t xml:space="preserve">Memahami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smallCaps w:val="0"/>
                          <w:strike w:val="0"/>
                          <w:color w:val="000000"/>
                          <w:sz w:val="20"/>
                          <w:vertAlign w:val="baseline"/>
                        </w:rPr>
                        <w:t xml:space="preserve"> (C2) </w:t>
                      </w:r>
                      <w:r>
                        <w:rPr>
                          <w:rFonts w:hint="default" w:ascii="Arial" w:hAnsi="Arial" w:eastAsia="Arial" w:cs="Arial"/>
                          <w:b w:val="0"/>
                          <w:i/>
                          <w:smallCaps w:val="0"/>
                          <w:strike w:val="0"/>
                          <w:color w:val="000000"/>
                          <w:sz w:val="20"/>
                          <w:vertAlign w:val="baseline"/>
                          <w:lang w:val="en-US"/>
                        </w:rPr>
                        <w:t>3</w:t>
                      </w:r>
                      <w:r>
                        <w:rPr>
                          <w:rFonts w:ascii="Arial" w:hAnsi="Arial" w:eastAsia="Arial" w:cs="Arial"/>
                          <w:b w:val="0"/>
                          <w:i/>
                          <w:smallCaps w:val="0"/>
                          <w:strike w:val="0"/>
                          <w:color w:val="000000"/>
                          <w:sz w:val="20"/>
                          <w:vertAlign w:val="baseline"/>
                        </w:rPr>
                        <w:t>%</w:t>
                      </w:r>
                    </w:p>
                    <w:p w14:paraId="4F729D1F">
                      <w:pPr>
                        <w:spacing w:before="0" w:after="200" w:line="275" w:lineRule="auto"/>
                        <w:ind w:left="0" w:right="0" w:firstLine="0"/>
                        <w:jc w:val="center"/>
                      </w:pPr>
                    </w:p>
                  </w:txbxContent>
                </v:textbox>
              </v:rect>
            </w:pict>
          </mc:Fallback>
        </mc:AlternateContent>
      </w:r>
    </w:p>
    <w:p w14:paraId="000000BD">
      <w:r>
        <mc:AlternateContent>
          <mc:Choice Requires="wps">
            <w:drawing>
              <wp:anchor distT="0" distB="0" distL="114300" distR="114300" simplePos="0" relativeHeight="251659264" behindDoc="0" locked="0" layoutInCell="1" allowOverlap="1">
                <wp:simplePos x="0" y="0"/>
                <wp:positionH relativeFrom="column">
                  <wp:posOffset>7664450</wp:posOffset>
                </wp:positionH>
                <wp:positionV relativeFrom="paragraph">
                  <wp:posOffset>598805</wp:posOffset>
                </wp:positionV>
                <wp:extent cx="171450" cy="207645"/>
                <wp:effectExtent l="0" t="0" r="0" b="0"/>
                <wp:wrapNone/>
                <wp:docPr id="2011468347" name="Right Arrow 2011468347"/>
                <wp:cNvGraphicFramePr/>
                <a:graphic xmlns:a="http://schemas.openxmlformats.org/drawingml/2006/main">
                  <a:graphicData uri="http://schemas.microsoft.com/office/word/2010/wordprocessingShape">
                    <wps:wsp>
                      <wps:cNvSpPr/>
                      <wps:spPr>
                        <a:xfrm>
                          <a:off x="5266487" y="3682431"/>
                          <a:ext cx="159026" cy="195138"/>
                        </a:xfrm>
                        <a:prstGeom prst="rightArrow">
                          <a:avLst>
                            <a:gd name="adj1" fmla="val 50000"/>
                            <a:gd name="adj2" fmla="val 50000"/>
                          </a:avLst>
                        </a:prstGeom>
                        <a:solidFill>
                          <a:srgbClr val="5B9BD5"/>
                        </a:solidFill>
                        <a:ln w="12700" cap="flat" cmpd="sng">
                          <a:solidFill>
                            <a:srgbClr val="264159"/>
                          </a:solidFill>
                          <a:prstDash val="solid"/>
                          <a:miter lim="800000"/>
                          <a:headEnd type="none" w="sm" len="sm"/>
                          <a:tailEnd type="none" w="sm" len="sm"/>
                        </a:ln>
                      </wps:spPr>
                      <wps:txbx>
                        <w:txbxContent>
                          <w:p w14:paraId="6FB30FC8">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13" type="#_x0000_t13" style="position:absolute;left:0pt;margin-left:603.5pt;margin-top:47.15pt;height:16.35pt;width:13.5pt;z-index:251659264;v-text-anchor:middle;mso-width-relative:page;mso-height-relative:page;" fillcolor="#5B9BD5" filled="t" stroked="t" coordsize="21600,21600" o:gfxdata="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52f5rtgAAAAMAQAADwAAAAAAAAABACAAAAAiAAAAZHJz&#10;L2Rvd25yZXYueG1sUEsBAhQAFAAAAAgAh07iQK1GU692AgAALAUAAA4AAAAAAAAAAQAgAAAAJwEA&#10;AGRycy9lMm9Eb2MueG1sUEsFBgAAAAAGAAYAWQEAAA8GAAAAAA==&#10;" adj="10800,5400">
                <v:fill on="t" focussize="0,0"/>
                <v:stroke weight="1pt" color="#264159" miterlimit="8" joinstyle="miter" startarrowwidth="narrow" startarrowlength="short" endarrowwidth="narrow" endarrowlength="short"/>
                <v:imagedata o:title=""/>
                <o:lock v:ext="edit" aspectratio="f"/>
                <v:textbox inset="7.1988188976378pt,7.1988188976378pt,7.1988188976378pt,7.1988188976378pt">
                  <w:txbxContent>
                    <w:p w14:paraId="6FB30FC8">
                      <w:pPr>
                        <w:spacing w:before="0" w:after="0" w:line="240" w:lineRule="auto"/>
                        <w:ind w:left="0" w:right="0" w:firstLine="0"/>
                        <w:jc w:val="left"/>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6214110</wp:posOffset>
                </wp:positionH>
                <wp:positionV relativeFrom="paragraph">
                  <wp:posOffset>633730</wp:posOffset>
                </wp:positionV>
                <wp:extent cx="171450" cy="207645"/>
                <wp:effectExtent l="0" t="0" r="0" b="0"/>
                <wp:wrapNone/>
                <wp:docPr id="2011468353" name="Right Arrow 2011468353"/>
                <wp:cNvGraphicFramePr/>
                <a:graphic xmlns:a="http://schemas.openxmlformats.org/drawingml/2006/main">
                  <a:graphicData uri="http://schemas.microsoft.com/office/word/2010/wordprocessingShape">
                    <wps:wsp>
                      <wps:cNvSpPr/>
                      <wps:spPr>
                        <a:xfrm>
                          <a:off x="5266487" y="3682431"/>
                          <a:ext cx="159026" cy="195138"/>
                        </a:xfrm>
                        <a:prstGeom prst="rightArrow">
                          <a:avLst>
                            <a:gd name="adj1" fmla="val 50000"/>
                            <a:gd name="adj2" fmla="val 50000"/>
                          </a:avLst>
                        </a:prstGeom>
                        <a:solidFill>
                          <a:srgbClr val="5B9BD5"/>
                        </a:solidFill>
                        <a:ln w="12700" cap="flat" cmpd="sng">
                          <a:solidFill>
                            <a:srgbClr val="264159"/>
                          </a:solidFill>
                          <a:prstDash val="solid"/>
                          <a:miter lim="800000"/>
                          <a:headEnd type="none" w="sm" len="sm"/>
                          <a:tailEnd type="none" w="sm" len="sm"/>
                        </a:ln>
                      </wps:spPr>
                      <wps:txbx>
                        <w:txbxContent>
                          <w:p w14:paraId="3F1D9A87">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13" type="#_x0000_t13" style="position:absolute;left:0pt;margin-left:489.3pt;margin-top:49.9pt;height:16.35pt;width:13.5pt;z-index:251659264;v-text-anchor:middle;mso-width-relative:page;mso-height-relative:page;" fillcolor="#5B9BD5" filled="t" stroked="t" coordsize="21600,21600" o:gfxdata="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xkbhA2QAAAAsBAAAPAAAAAAAAAAEAIAAAACIAAABk&#10;cnMvZG93bnJldi54bWxQSwECFAAUAAAACACHTuJAbfQq0XcCAAAsBQAADgAAAAAAAAABACAAAAAo&#10;AQAAZHJzL2Uyb0RvYy54bWxQSwUGAAAAAAYABgBZAQAAEQYAAAAA&#10;" adj="10800,5400">
                <v:fill on="t" focussize="0,0"/>
                <v:stroke weight="1pt" color="#264159" miterlimit="8" joinstyle="miter" startarrowwidth="narrow" startarrowlength="short" endarrowwidth="narrow" endarrowlength="short"/>
                <v:imagedata o:title=""/>
                <o:lock v:ext="edit" aspectratio="f"/>
                <v:textbox inset="7.1988188976378pt,7.1988188976378pt,7.1988188976378pt,7.1988188976378pt">
                  <w:txbxContent>
                    <w:p w14:paraId="3F1D9A87">
                      <w:pPr>
                        <w:spacing w:before="0" w:after="0" w:line="240" w:lineRule="auto"/>
                        <w:ind w:left="0" w:right="0" w:firstLine="0"/>
                        <w:jc w:val="left"/>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4874260</wp:posOffset>
                </wp:positionH>
                <wp:positionV relativeFrom="paragraph">
                  <wp:posOffset>637540</wp:posOffset>
                </wp:positionV>
                <wp:extent cx="171450" cy="207645"/>
                <wp:effectExtent l="0" t="0" r="0" b="0"/>
                <wp:wrapNone/>
                <wp:docPr id="2011468365" name="Right Arrow 2011468365"/>
                <wp:cNvGraphicFramePr/>
                <a:graphic xmlns:a="http://schemas.openxmlformats.org/drawingml/2006/main">
                  <a:graphicData uri="http://schemas.microsoft.com/office/word/2010/wordprocessingShape">
                    <wps:wsp>
                      <wps:cNvSpPr/>
                      <wps:spPr>
                        <a:xfrm>
                          <a:off x="5266487" y="3682431"/>
                          <a:ext cx="159026" cy="195138"/>
                        </a:xfrm>
                        <a:prstGeom prst="rightArrow">
                          <a:avLst>
                            <a:gd name="adj1" fmla="val 50000"/>
                            <a:gd name="adj2" fmla="val 50000"/>
                          </a:avLst>
                        </a:prstGeom>
                        <a:solidFill>
                          <a:srgbClr val="5B9BD5"/>
                        </a:solidFill>
                        <a:ln w="12700" cap="flat" cmpd="sng">
                          <a:solidFill>
                            <a:srgbClr val="264159"/>
                          </a:solidFill>
                          <a:prstDash val="solid"/>
                          <a:miter lim="800000"/>
                          <a:headEnd type="none" w="sm" len="sm"/>
                          <a:tailEnd type="none" w="sm" len="sm"/>
                        </a:ln>
                      </wps:spPr>
                      <wps:txbx>
                        <w:txbxContent>
                          <w:p w14:paraId="559D7F76">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13" type="#_x0000_t13" style="position:absolute;left:0pt;margin-left:383.8pt;margin-top:50.2pt;height:16.35pt;width:13.5pt;z-index:251659264;v-text-anchor:middle;mso-width-relative:page;mso-height-relative:page;" fillcolor="#5B9BD5" filled="t" stroked="t" coordsize="21600,21600" o:gfxdata="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Ej8GX2QAAAAsBAAAPAAAAAAAAAAEAIAAAACIAAABk&#10;cnMvZG93bnJldi54bWxQSwECFAAUAAAACACHTuJAHygkOXcCAAAsBQAADgAAAAAAAAABACAAAAAo&#10;AQAAZHJzL2Uyb0RvYy54bWxQSwUGAAAAAAYABgBZAQAAEQYAAAAA&#10;" adj="10800,5400">
                <v:fill on="t" focussize="0,0"/>
                <v:stroke weight="1pt" color="#264159" miterlimit="8" joinstyle="miter" startarrowwidth="narrow" startarrowlength="short" endarrowwidth="narrow" endarrowlength="short"/>
                <v:imagedata o:title=""/>
                <o:lock v:ext="edit" aspectratio="f"/>
                <v:textbox inset="7.1988188976378pt,7.1988188976378pt,7.1988188976378pt,7.1988188976378pt">
                  <w:txbxContent>
                    <w:p w14:paraId="559D7F76">
                      <w:pPr>
                        <w:spacing w:before="0" w:after="0" w:line="240" w:lineRule="auto"/>
                        <w:ind w:left="0" w:right="0" w:firstLine="0"/>
                        <w:jc w:val="left"/>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3566795</wp:posOffset>
                </wp:positionH>
                <wp:positionV relativeFrom="paragraph">
                  <wp:posOffset>587375</wp:posOffset>
                </wp:positionV>
                <wp:extent cx="171450" cy="207645"/>
                <wp:effectExtent l="0" t="0" r="0" b="0"/>
                <wp:wrapNone/>
                <wp:docPr id="2011468363" name="Right Arrow 2011468363"/>
                <wp:cNvGraphicFramePr/>
                <a:graphic xmlns:a="http://schemas.openxmlformats.org/drawingml/2006/main">
                  <a:graphicData uri="http://schemas.microsoft.com/office/word/2010/wordprocessingShape">
                    <wps:wsp>
                      <wps:cNvSpPr/>
                      <wps:spPr>
                        <a:xfrm>
                          <a:off x="5266487" y="3682431"/>
                          <a:ext cx="159026" cy="195138"/>
                        </a:xfrm>
                        <a:prstGeom prst="rightArrow">
                          <a:avLst>
                            <a:gd name="adj1" fmla="val 50000"/>
                            <a:gd name="adj2" fmla="val 50000"/>
                          </a:avLst>
                        </a:prstGeom>
                        <a:solidFill>
                          <a:srgbClr val="5B9BD5"/>
                        </a:solidFill>
                        <a:ln w="12700" cap="flat" cmpd="sng">
                          <a:solidFill>
                            <a:srgbClr val="264159"/>
                          </a:solidFill>
                          <a:prstDash val="solid"/>
                          <a:miter lim="800000"/>
                          <a:headEnd type="none" w="sm" len="sm"/>
                          <a:tailEnd type="none" w="sm" len="sm"/>
                        </a:ln>
                      </wps:spPr>
                      <wps:txbx>
                        <w:txbxContent>
                          <w:p w14:paraId="78397C62">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13" type="#_x0000_t13" style="position:absolute;left:0pt;margin-left:280.85pt;margin-top:46.25pt;height:16.35pt;width:13.5pt;z-index:251659264;v-text-anchor:middle;mso-width-relative:page;mso-height-relative:page;" fillcolor="#5B9BD5" filled="t" stroked="t" coordsize="21600,21600" o:gfxdata="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&#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w8eCT2QAAAAoBAAAPAAAAAAAAAAEAIAAAACIAAABk&#10;cnMvZG93bnJldi54bWxQSwECFAAUAAAACACHTuJA8S5YH3cCAAAsBQAADgAAAAAAAAABACAAAAAo&#10;AQAAZHJzL2Uyb0RvYy54bWxQSwUGAAAAAAYABgBZAQAAEQYAAAAA&#10;" adj="10800,5400">
                <v:fill on="t" focussize="0,0"/>
                <v:stroke weight="1pt" color="#264159" miterlimit="8" joinstyle="miter" startarrowwidth="narrow" startarrowlength="short" endarrowwidth="narrow" endarrowlength="short"/>
                <v:imagedata o:title=""/>
                <o:lock v:ext="edit" aspectratio="f"/>
                <v:textbox inset="7.1988188976378pt,7.1988188976378pt,7.1988188976378pt,7.1988188976378pt">
                  <w:txbxContent>
                    <w:p w14:paraId="78397C62">
                      <w:pPr>
                        <w:spacing w:before="0" w:after="0" w:line="240" w:lineRule="auto"/>
                        <w:ind w:left="0" w:right="0" w:firstLine="0"/>
                        <w:jc w:val="left"/>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2207895</wp:posOffset>
                </wp:positionH>
                <wp:positionV relativeFrom="paragraph">
                  <wp:posOffset>582930</wp:posOffset>
                </wp:positionV>
                <wp:extent cx="171450" cy="207645"/>
                <wp:effectExtent l="0" t="0" r="0" b="0"/>
                <wp:wrapNone/>
                <wp:docPr id="2011468346" name="Right Arrow 2011468346"/>
                <wp:cNvGraphicFramePr/>
                <a:graphic xmlns:a="http://schemas.openxmlformats.org/drawingml/2006/main">
                  <a:graphicData uri="http://schemas.microsoft.com/office/word/2010/wordprocessingShape">
                    <wps:wsp>
                      <wps:cNvSpPr/>
                      <wps:spPr>
                        <a:xfrm>
                          <a:off x="5266487" y="3682431"/>
                          <a:ext cx="159026" cy="195138"/>
                        </a:xfrm>
                        <a:prstGeom prst="rightArrow">
                          <a:avLst>
                            <a:gd name="adj1" fmla="val 50000"/>
                            <a:gd name="adj2" fmla="val 50000"/>
                          </a:avLst>
                        </a:prstGeom>
                        <a:solidFill>
                          <a:schemeClr val="accent1"/>
                        </a:solidFill>
                        <a:ln w="12700" cap="flat" cmpd="sng">
                          <a:solidFill>
                            <a:srgbClr val="264159"/>
                          </a:solidFill>
                          <a:prstDash val="solid"/>
                          <a:miter lim="800000"/>
                          <a:headEnd type="none" w="sm" len="sm"/>
                          <a:tailEnd type="none" w="sm" len="sm"/>
                        </a:ln>
                      </wps:spPr>
                      <wps:txbx>
                        <w:txbxContent>
                          <w:p w14:paraId="3C34A2BE">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13" type="#_x0000_t13" style="position:absolute;left:0pt;margin-left:173.85pt;margin-top:45.9pt;height:16.35pt;width:13.5pt;z-index:251659264;v-text-anchor:middle;mso-width-relative:page;mso-height-relative:page;" fillcolor="#5B9BD5 [3204]" filled="t" stroked="t" coordsize="21600,21600" o:gfxdata="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HscBXZAAAACgEAAA8AAAAAAAAAAQAgAAAAIgAAAGRy&#10;cy9kb3ducmV2LnhtbFBLAQIUABQAAAAIAIdO4kCAR7mhdgIAACwFAAAOAAAAAAAAAAEAIAAAACgB&#10;AABkcnMvZTJvRG9jLnhtbFBLBQYAAAAABgAGAFkBAAAQBgAAAAA=&#10;" adj="10800,5400">
                <v:fill on="t" focussize="0,0"/>
                <v:stroke weight="1pt" color="#264159" miterlimit="8" joinstyle="miter" startarrowwidth="narrow" startarrowlength="short" endarrowwidth="narrow" endarrowlength="short"/>
                <v:imagedata o:title=""/>
                <o:lock v:ext="edit" aspectratio="f"/>
                <v:textbox inset="7.1988188976378pt,7.1988188976378pt,7.1988188976378pt,7.1988188976378pt">
                  <w:txbxContent>
                    <w:p w14:paraId="3C34A2BE">
                      <w:pPr>
                        <w:spacing w:before="0" w:after="0" w:line="240" w:lineRule="auto"/>
                        <w:ind w:left="0" w:right="0" w:firstLine="0"/>
                        <w:jc w:val="left"/>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887095</wp:posOffset>
                </wp:positionH>
                <wp:positionV relativeFrom="paragraph">
                  <wp:posOffset>500380</wp:posOffset>
                </wp:positionV>
                <wp:extent cx="171450" cy="207645"/>
                <wp:effectExtent l="0" t="0" r="0" b="0"/>
                <wp:wrapNone/>
                <wp:docPr id="2011468356" name="Right Arrow 2011468356"/>
                <wp:cNvGraphicFramePr/>
                <a:graphic xmlns:a="http://schemas.openxmlformats.org/drawingml/2006/main">
                  <a:graphicData uri="http://schemas.microsoft.com/office/word/2010/wordprocessingShape">
                    <wps:wsp>
                      <wps:cNvSpPr/>
                      <wps:spPr>
                        <a:xfrm>
                          <a:off x="5266487" y="3682431"/>
                          <a:ext cx="159026" cy="195138"/>
                        </a:xfrm>
                        <a:prstGeom prst="rightArrow">
                          <a:avLst>
                            <a:gd name="adj1" fmla="val 50000"/>
                            <a:gd name="adj2" fmla="val 50000"/>
                          </a:avLst>
                        </a:prstGeom>
                        <a:solidFill>
                          <a:srgbClr val="5B9BD5"/>
                        </a:solidFill>
                        <a:ln w="12700" cap="flat" cmpd="sng">
                          <a:solidFill>
                            <a:srgbClr val="264159"/>
                          </a:solidFill>
                          <a:prstDash val="solid"/>
                          <a:miter lim="800000"/>
                          <a:headEnd type="none" w="sm" len="sm"/>
                          <a:tailEnd type="none" w="sm" len="sm"/>
                        </a:ln>
                      </wps:spPr>
                      <wps:txbx>
                        <w:txbxContent>
                          <w:p w14:paraId="72CD5108">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shape id="_x0000_s1026" o:spid="_x0000_s1026" o:spt="13" type="#_x0000_t13" style="position:absolute;left:0pt;margin-left:69.85pt;margin-top:39.4pt;height:16.35pt;width:13.5pt;z-index:251659264;v-text-anchor:middle;mso-width-relative:page;mso-height-relative:page;" fillcolor="#5B9BD5" filled="t" stroked="t" coordsize="21600,21600" o:gfxdata="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pDEm0NgAAAAKAQAADwAAAAAAAAABACAAAAAiAAAAZHJz&#10;L2Rvd25yZXYueG1sUEsBAhQAFAAAAAgAh07iQPTxaOR2AgAALAUAAA4AAAAAAAAAAQAgAAAAJwEA&#10;AGRycy9lMm9Eb2MueG1sUEsFBgAAAAAGAAYAWQEAAA8GAAAAAA==&#10;" adj="10800,5400">
                <v:fill on="t" focussize="0,0"/>
                <v:stroke weight="1pt" color="#264159" miterlimit="8" joinstyle="miter" startarrowwidth="narrow" startarrowlength="short" endarrowwidth="narrow" endarrowlength="short"/>
                <v:imagedata o:title=""/>
                <o:lock v:ext="edit" aspectratio="f"/>
                <v:textbox inset="7.1988188976378pt,7.1988188976378pt,7.1988188976378pt,7.1988188976378pt">
                  <w:txbxContent>
                    <w:p w14:paraId="72CD5108">
                      <w:pPr>
                        <w:spacing w:before="0" w:after="0" w:line="240" w:lineRule="auto"/>
                        <w:ind w:left="0" w:right="0" w:firstLine="0"/>
                        <w:jc w:val="left"/>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6342380</wp:posOffset>
                </wp:positionH>
                <wp:positionV relativeFrom="paragraph">
                  <wp:posOffset>151765</wp:posOffset>
                </wp:positionV>
                <wp:extent cx="1254760" cy="1402715"/>
                <wp:effectExtent l="6350" t="6350" r="34290" b="38735"/>
                <wp:wrapNone/>
                <wp:docPr id="2011468361" name="Rectangles 2011468361"/>
                <wp:cNvGraphicFramePr/>
                <a:graphic xmlns:a="http://schemas.openxmlformats.org/drawingml/2006/main">
                  <a:graphicData uri="http://schemas.microsoft.com/office/word/2010/wordprocessingShape">
                    <wps:wsp>
                      <wps:cNvSpPr/>
                      <wps:spPr>
                        <a:xfrm>
                          <a:off x="4784779" y="3194114"/>
                          <a:ext cx="1254760" cy="1402715"/>
                        </a:xfrm>
                        <a:prstGeom prst="rect">
                          <a:avLst/>
                        </a:prstGeom>
                        <a:gradFill>
                          <a:gsLst>
                            <a:gs pos="0">
                              <a:srgbClr val="A8D08D"/>
                            </a:gs>
                            <a:gs pos="50000">
                              <a:srgbClr val="E2EFD9"/>
                            </a:gs>
                            <a:gs pos="100000">
                              <a:srgbClr val="A8D08D"/>
                            </a:gs>
                          </a:gsLst>
                          <a:lin ang="18900000" scaled="0"/>
                        </a:gradFill>
                        <a:ln w="12700" cap="flat" cmpd="sng">
                          <a:solidFill>
                            <a:srgbClr val="A8D08D"/>
                          </a:solidFill>
                          <a:prstDash val="solid"/>
                          <a:miter lim="800000"/>
                          <a:headEnd type="none" w="sm" len="sm"/>
                          <a:tailEnd type="none" w="sm" len="sm"/>
                        </a:ln>
                        <a:effectLst>
                          <a:outerShdw dist="28398" dir="3806097" algn="ctr" rotWithShape="0">
                            <a:srgbClr val="375623">
                              <a:alpha val="49803"/>
                            </a:srgbClr>
                          </a:outerShdw>
                        </a:effectLst>
                      </wps:spPr>
                      <wps:txbx>
                        <w:txbxContent>
                          <w:p w14:paraId="7C6475D3">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3.2.1 </w:t>
                            </w:r>
                            <w:r>
                              <w:rPr>
                                <w:rFonts w:ascii="Arial" w:hAnsi="Arial" w:eastAsia="Arial" w:cs="Arial"/>
                                <w:b w:val="0"/>
                                <w:i w:val="0"/>
                                <w:smallCaps w:val="0"/>
                                <w:strike w:val="0"/>
                                <w:color w:val="000000"/>
                                <w:sz w:val="18"/>
                                <w:vertAlign w:val="baseline"/>
                              </w:rPr>
                              <w:t xml:space="preserve">Memahami prinsip Asuhan Keperawatan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val="0"/>
                                <w:smallCaps w:val="0"/>
                                <w:strike w:val="0"/>
                                <w:color w:val="000000"/>
                                <w:sz w:val="18"/>
                                <w:vertAlign w:val="baseline"/>
                              </w:rPr>
                              <w:t xml:space="preserve">pada </w:t>
                            </w:r>
                            <w:r>
                              <w:rPr>
                                <w:rFonts w:hint="default" w:ascii="Arial" w:hAnsi="Arial" w:eastAsia="Arial" w:cs="Arial"/>
                                <w:b w:val="0"/>
                                <w:i w:val="0"/>
                                <w:smallCaps w:val="0"/>
                                <w:strike w:val="0"/>
                                <w:color w:val="000000"/>
                                <w:sz w:val="18"/>
                                <w:vertAlign w:val="baseline"/>
                                <w:lang w:val="en-US"/>
                              </w:rPr>
                              <w:t>kasus</w:t>
                            </w:r>
                            <w:r>
                              <w:rPr>
                                <w:rFonts w:ascii="Arial" w:hAnsi="Arial" w:eastAsia="Arial" w:cs="Arial"/>
                                <w:b w:val="0"/>
                                <w:i w:val="0"/>
                                <w:smallCaps w:val="0"/>
                                <w:strike w:val="0"/>
                                <w:color w:val="000000"/>
                                <w:sz w:val="18"/>
                                <w:vertAlign w:val="baseline"/>
                              </w:rPr>
                              <w:t xml:space="preserve"> (C2)3%</w:t>
                            </w:r>
                          </w:p>
                          <w:p w14:paraId="32056519">
                            <w:pPr>
                              <w:spacing w:before="0" w:after="200" w:line="275"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499.4pt;margin-top:11.95pt;height:110.45pt;width:98.8pt;z-index:251659264;mso-width-relative:page;mso-height-relative:page;" fillcolor="#A8D08D" filled="t" stroked="t" coordsize="21600,21600" o:gfxdata="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kQvQldkAAAALAQAADwAAAAAAAAABACAAAAAiAAAAZHJzL2Rvd25yZXYu&#10;eG1sUEsBAhQAFAAAAAgAh07iQBIgvwjeAgAAKAYAAA4AAAAAAAAAAQAgAAAAKAEAAGRycy9lMm9E&#10;b2MueG1sUEsFBgAAAAAGAAYAWQEAAHgGAAAAAA==&#10;">
                <v:fill type="gradient" on="t" color2="#E2EFD9" angle="135" focus="50%" focussize="0,0" rotate="t">
                  <o:fill type="gradientUnscaled" v:ext="backwardCompatible"/>
                </v:fill>
                <v:stroke weight="1pt" color="#A8D08D" miterlimit="8" joinstyle="miter" startarrowwidth="narrow" startarrowlength="short" endarrowwidth="narrow" endarrowlength="short"/>
                <v:imagedata o:title=""/>
                <o:lock v:ext="edit" aspectratio="f"/>
                <v:shadow on="t" color="#375623" opacity="32638f" offset="1pt,2pt" origin="0f,0f" matrix="65536f,0f,0f,65536f"/>
                <v:textbox inset="7.1988188976378pt,3.59842519685039pt,7.1988188976378pt,3.59842519685039pt">
                  <w:txbxContent>
                    <w:p w14:paraId="7C6475D3">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3.2.1 </w:t>
                      </w:r>
                      <w:r>
                        <w:rPr>
                          <w:rFonts w:ascii="Arial" w:hAnsi="Arial" w:eastAsia="Arial" w:cs="Arial"/>
                          <w:b w:val="0"/>
                          <w:i w:val="0"/>
                          <w:smallCaps w:val="0"/>
                          <w:strike w:val="0"/>
                          <w:color w:val="000000"/>
                          <w:sz w:val="18"/>
                          <w:vertAlign w:val="baseline"/>
                        </w:rPr>
                        <w:t xml:space="preserve">Memahami prinsip Asuhan Keperawatan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val="0"/>
                          <w:smallCaps w:val="0"/>
                          <w:strike w:val="0"/>
                          <w:color w:val="000000"/>
                          <w:sz w:val="18"/>
                          <w:vertAlign w:val="baseline"/>
                        </w:rPr>
                        <w:t xml:space="preserve">pada </w:t>
                      </w:r>
                      <w:r>
                        <w:rPr>
                          <w:rFonts w:hint="default" w:ascii="Arial" w:hAnsi="Arial" w:eastAsia="Arial" w:cs="Arial"/>
                          <w:b w:val="0"/>
                          <w:i w:val="0"/>
                          <w:smallCaps w:val="0"/>
                          <w:strike w:val="0"/>
                          <w:color w:val="000000"/>
                          <w:sz w:val="18"/>
                          <w:vertAlign w:val="baseline"/>
                          <w:lang w:val="en-US"/>
                        </w:rPr>
                        <w:t>kasus</w:t>
                      </w:r>
                      <w:r>
                        <w:rPr>
                          <w:rFonts w:ascii="Arial" w:hAnsi="Arial" w:eastAsia="Arial" w:cs="Arial"/>
                          <w:b w:val="0"/>
                          <w:i w:val="0"/>
                          <w:smallCaps w:val="0"/>
                          <w:strike w:val="0"/>
                          <w:color w:val="000000"/>
                          <w:sz w:val="18"/>
                          <w:vertAlign w:val="baseline"/>
                        </w:rPr>
                        <w:t xml:space="preserve"> (C2)3%</w:t>
                      </w:r>
                    </w:p>
                    <w:p w14:paraId="32056519">
                      <w:pPr>
                        <w:spacing w:before="0" w:after="200" w:line="275" w:lineRule="auto"/>
                        <w:ind w:left="0" w:right="0" w:firstLine="0"/>
                        <w:jc w:val="cente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5041900</wp:posOffset>
                </wp:positionH>
                <wp:positionV relativeFrom="paragraph">
                  <wp:posOffset>29210</wp:posOffset>
                </wp:positionV>
                <wp:extent cx="1135380" cy="1511935"/>
                <wp:effectExtent l="6350" t="6350" r="20320" b="43815"/>
                <wp:wrapNone/>
                <wp:docPr id="2011468360" name="Rectangles 2011468360"/>
                <wp:cNvGraphicFramePr/>
                <a:graphic xmlns:a="http://schemas.openxmlformats.org/drawingml/2006/main">
                  <a:graphicData uri="http://schemas.microsoft.com/office/word/2010/wordprocessingShape">
                    <wps:wsp>
                      <wps:cNvSpPr/>
                      <wps:spPr>
                        <a:xfrm>
                          <a:off x="4784779" y="3194114"/>
                          <a:ext cx="1122443" cy="1511935"/>
                        </a:xfrm>
                        <a:prstGeom prst="rect">
                          <a:avLst/>
                        </a:prstGeom>
                        <a:gradFill>
                          <a:gsLst>
                            <a:gs pos="0">
                              <a:srgbClr val="A8D08D"/>
                            </a:gs>
                            <a:gs pos="50000">
                              <a:srgbClr val="E2EFD9"/>
                            </a:gs>
                            <a:gs pos="100000">
                              <a:srgbClr val="A8D08D"/>
                            </a:gs>
                          </a:gsLst>
                          <a:lin ang="18900000" scaled="0"/>
                        </a:gradFill>
                        <a:ln w="12700" cap="flat" cmpd="sng">
                          <a:solidFill>
                            <a:srgbClr val="A8D08D"/>
                          </a:solidFill>
                          <a:prstDash val="solid"/>
                          <a:miter lim="800000"/>
                          <a:headEnd type="none" w="sm" len="sm"/>
                          <a:tailEnd type="none" w="sm" len="sm"/>
                        </a:ln>
                        <a:effectLst>
                          <a:outerShdw dist="28398" dir="3806097" algn="ctr" rotWithShape="0">
                            <a:srgbClr val="375623">
                              <a:alpha val="49803"/>
                            </a:srgbClr>
                          </a:outerShdw>
                        </a:effectLst>
                      </wps:spPr>
                      <wps:txbx>
                        <w:txbxContent>
                          <w:p w14:paraId="744C6BD6">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3.1.1 </w:t>
                            </w:r>
                            <w:r>
                              <w:rPr>
                                <w:rFonts w:ascii="Arial" w:hAnsi="Arial" w:eastAsia="Arial" w:cs="Arial"/>
                                <w:b w:val="0"/>
                                <w:i w:val="0"/>
                                <w:smallCaps w:val="0"/>
                                <w:strike w:val="0"/>
                                <w:color w:val="000000"/>
                                <w:sz w:val="18"/>
                                <w:vertAlign w:val="baseline"/>
                              </w:rPr>
                              <w:t xml:space="preserve">Memahami Filosofi dan prinsip asuhan keperawatan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val="0"/>
                                <w:smallCaps w:val="0"/>
                                <w:strike w:val="0"/>
                                <w:color w:val="000000"/>
                                <w:sz w:val="18"/>
                                <w:vertAlign w:val="baseline"/>
                              </w:rPr>
                              <w:t xml:space="preserve"> (C2)3%</w:t>
                            </w:r>
                          </w:p>
                          <w:p w14:paraId="45FEE144">
                            <w:pPr>
                              <w:spacing w:before="0" w:after="200" w:line="275"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397pt;margin-top:2.3pt;height:119.05pt;width:89.4pt;z-index:251659264;mso-width-relative:page;mso-height-relative:page;" fillcolor="#A8D08D" filled="t" stroked="t" coordsize="21600,21600" o:gfxdata="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kUGxudgAAAAJAQAADwAAAAAAAAABACAAAAAiAAAAZHJzL2Rvd25yZXYueG1s&#10;UEsBAhQAFAAAAAgAh07iQNV4pzXcAgAAKAYAAA4AAAAAAAAAAQAgAAAAJwEAAGRycy9lMm9Eb2Mu&#10;eG1sUEsFBgAAAAAGAAYAWQEAAHUGAAAAAA==&#10;">
                <v:fill type="gradient" on="t" color2="#E2EFD9" angle="135" focus="50%" focussize="0,0" rotate="t">
                  <o:fill type="gradientUnscaled" v:ext="backwardCompatible"/>
                </v:fill>
                <v:stroke weight="1pt" color="#A8D08D" miterlimit="8" joinstyle="miter" startarrowwidth="narrow" startarrowlength="short" endarrowwidth="narrow" endarrowlength="short"/>
                <v:imagedata o:title=""/>
                <o:lock v:ext="edit" aspectratio="f"/>
                <v:shadow on="t" color="#375623" opacity="32638f" offset="1pt,2pt" origin="0f,0f" matrix="65536f,0f,0f,65536f"/>
                <v:textbox inset="7.1988188976378pt,3.59842519685039pt,7.1988188976378pt,3.59842519685039pt">
                  <w:txbxContent>
                    <w:p w14:paraId="744C6BD6">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3.1.1 </w:t>
                      </w:r>
                      <w:r>
                        <w:rPr>
                          <w:rFonts w:ascii="Arial" w:hAnsi="Arial" w:eastAsia="Arial" w:cs="Arial"/>
                          <w:b w:val="0"/>
                          <w:i w:val="0"/>
                          <w:smallCaps w:val="0"/>
                          <w:strike w:val="0"/>
                          <w:color w:val="000000"/>
                          <w:sz w:val="18"/>
                          <w:vertAlign w:val="baseline"/>
                        </w:rPr>
                        <w:t xml:space="preserve">Memahami Filosofi dan prinsip asuhan keperawatan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val="0"/>
                          <w:smallCaps w:val="0"/>
                          <w:strike w:val="0"/>
                          <w:color w:val="000000"/>
                          <w:sz w:val="18"/>
                          <w:vertAlign w:val="baseline"/>
                        </w:rPr>
                        <w:t xml:space="preserve"> (C2)3%</w:t>
                      </w:r>
                    </w:p>
                    <w:p w14:paraId="45FEE144">
                      <w:pPr>
                        <w:spacing w:before="0" w:after="200" w:line="275" w:lineRule="auto"/>
                        <w:ind w:left="0" w:right="0" w:firstLine="0"/>
                        <w:jc w:val="cente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3686810</wp:posOffset>
                </wp:positionH>
                <wp:positionV relativeFrom="paragraph">
                  <wp:posOffset>197485</wp:posOffset>
                </wp:positionV>
                <wp:extent cx="1135380" cy="1358900"/>
                <wp:effectExtent l="6350" t="6350" r="20320" b="44450"/>
                <wp:wrapNone/>
                <wp:docPr id="2011468351" name="Rectangles 2011468351"/>
                <wp:cNvGraphicFramePr/>
                <a:graphic xmlns:a="http://schemas.openxmlformats.org/drawingml/2006/main">
                  <a:graphicData uri="http://schemas.microsoft.com/office/word/2010/wordprocessingShape">
                    <wps:wsp>
                      <wps:cNvSpPr/>
                      <wps:spPr>
                        <a:xfrm>
                          <a:off x="4784779" y="3194114"/>
                          <a:ext cx="1122443" cy="1358900"/>
                        </a:xfrm>
                        <a:prstGeom prst="rect">
                          <a:avLst/>
                        </a:prstGeom>
                        <a:gradFill>
                          <a:gsLst>
                            <a:gs pos="0">
                              <a:srgbClr val="A8D08D"/>
                            </a:gs>
                            <a:gs pos="50000">
                              <a:srgbClr val="E2EFD9"/>
                            </a:gs>
                            <a:gs pos="100000">
                              <a:srgbClr val="A8D08D"/>
                            </a:gs>
                          </a:gsLst>
                          <a:lin ang="18900000" scaled="0"/>
                        </a:gradFill>
                        <a:ln w="12700" cap="flat" cmpd="sng">
                          <a:solidFill>
                            <a:srgbClr val="A8D08D"/>
                          </a:solidFill>
                          <a:prstDash val="solid"/>
                          <a:miter lim="800000"/>
                          <a:headEnd type="none" w="sm" len="sm"/>
                          <a:tailEnd type="none" w="sm" len="sm"/>
                        </a:ln>
                        <a:effectLst>
                          <a:outerShdw dist="28398" dir="3806097" algn="ctr" rotWithShape="0">
                            <a:srgbClr val="375623">
                              <a:alpha val="49803"/>
                            </a:srgbClr>
                          </a:outerShdw>
                        </a:effectLst>
                      </wps:spPr>
                      <wps:txbx>
                        <w:txbxContent>
                          <w:p w14:paraId="26A705C7">
                            <w:pPr>
                              <w:spacing w:before="0" w:after="0" w:line="240" w:lineRule="auto"/>
                              <w:ind w:left="0" w:right="0" w:firstLine="0"/>
                              <w:jc w:val="center"/>
                            </w:pPr>
                            <w:r>
                              <w:rPr>
                                <w:rFonts w:ascii="Arial" w:hAnsi="Arial" w:eastAsia="Arial" w:cs="Arial"/>
                                <w:b w:val="0"/>
                                <w:i w:val="0"/>
                                <w:smallCaps w:val="0"/>
                                <w:strike w:val="0"/>
                                <w:color w:val="000000"/>
                                <w:sz w:val="16"/>
                                <w:vertAlign w:val="baseline"/>
                              </w:rPr>
                              <w:t xml:space="preserve">Sub-CPMK 2.2.1 </w:t>
                            </w:r>
                            <w:r>
                              <w:rPr>
                                <w:rFonts w:ascii="Arial" w:hAnsi="Arial" w:eastAsia="Arial" w:cs="Arial"/>
                                <w:b w:val="0"/>
                                <w:i w:val="0"/>
                                <w:smallCaps w:val="0"/>
                                <w:strike w:val="0"/>
                                <w:color w:val="000000"/>
                                <w:sz w:val="18"/>
                                <w:vertAlign w:val="baseline"/>
                              </w:rPr>
                              <w:t>Memahami Aspek Etik, Hukum, dan Budaya dalam</w:t>
                            </w:r>
                            <w:r>
                              <w:rPr>
                                <w:rFonts w:ascii="Arial" w:hAnsi="Arial" w:eastAsia="Arial" w:cs="Arial"/>
                                <w:b/>
                                <w:i w:val="0"/>
                                <w:smallCaps w:val="0"/>
                                <w:strike w:val="0"/>
                                <w:color w:val="000000"/>
                                <w:sz w:val="18"/>
                                <w:vertAlign w:val="baseline"/>
                              </w:rPr>
                              <w:t xml:space="preserve"> </w:t>
                            </w:r>
                            <w:r>
                              <w:rPr>
                                <w:rFonts w:ascii="Arial" w:hAnsi="Arial" w:eastAsia="Arial" w:cs="Arial"/>
                                <w:b w:val="0"/>
                                <w:i/>
                                <w:smallCaps w:val="0"/>
                                <w:strike w:val="0"/>
                                <w:color w:val="000000"/>
                                <w:sz w:val="18"/>
                                <w:vertAlign w:val="baseline"/>
                              </w:rPr>
                              <w:t xml:space="preserve">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smallCaps w:val="0"/>
                                <w:strike w:val="0"/>
                                <w:color w:val="000000"/>
                                <w:sz w:val="18"/>
                                <w:vertAlign w:val="baseline"/>
                              </w:rPr>
                              <w:t xml:space="preserve"> (C2)</w:t>
                            </w:r>
                            <w:r>
                              <w:rPr>
                                <w:rFonts w:hint="default" w:ascii="Arial" w:hAnsi="Arial" w:eastAsia="Arial" w:cs="Arial"/>
                                <w:b w:val="0"/>
                                <w:i/>
                                <w:smallCaps w:val="0"/>
                                <w:strike w:val="0"/>
                                <w:color w:val="000000"/>
                                <w:sz w:val="18"/>
                                <w:vertAlign w:val="baseline"/>
                                <w:lang w:val="en-US"/>
                              </w:rPr>
                              <w:t>3</w:t>
                            </w:r>
                            <w:r>
                              <w:rPr>
                                <w:rFonts w:ascii="Arial" w:hAnsi="Arial" w:eastAsia="Arial" w:cs="Arial"/>
                                <w:b w:val="0"/>
                                <w:i/>
                                <w:smallCaps w:val="0"/>
                                <w:strike w:val="0"/>
                                <w:color w:val="000000"/>
                                <w:sz w:val="18"/>
                                <w:vertAlign w:val="baseline"/>
                              </w:rPr>
                              <w:t>%</w:t>
                            </w:r>
                          </w:p>
                          <w:p w14:paraId="225C30F0">
                            <w:pPr>
                              <w:spacing w:before="0" w:after="200" w:line="275"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290.3pt;margin-top:15.55pt;height:107pt;width:89.4pt;z-index:251659264;mso-width-relative:page;mso-height-relative:page;" fillcolor="#A8D08D" filled="t" stroked="t" coordsize="21600,21600" o:gfxdata="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OZkXgdkAAAAKAQAADwAAAAAAAAABACAAAAAiAAAAZHJzL2Rvd25yZXYu&#10;eG1sUEsBAhQAFAAAAAgAh07iQG9HJZveAgAAKAYAAA4AAAAAAAAAAQAgAAAAKAEAAGRycy9lMm9E&#10;b2MueG1sUEsFBgAAAAAGAAYAWQEAAHgGAAAAAA==&#10;">
                <v:fill type="gradient" on="t" color2="#E2EFD9" angle="135" focus="50%" focussize="0,0" rotate="t">
                  <o:fill type="gradientUnscaled" v:ext="backwardCompatible"/>
                </v:fill>
                <v:stroke weight="1pt" color="#A8D08D" miterlimit="8" joinstyle="miter" startarrowwidth="narrow" startarrowlength="short" endarrowwidth="narrow" endarrowlength="short"/>
                <v:imagedata o:title=""/>
                <o:lock v:ext="edit" aspectratio="f"/>
                <v:shadow on="t" color="#375623" opacity="32638f" offset="1pt,2pt" origin="0f,0f" matrix="65536f,0f,0f,65536f"/>
                <v:textbox inset="7.1988188976378pt,3.59842519685039pt,7.1988188976378pt,3.59842519685039pt">
                  <w:txbxContent>
                    <w:p w14:paraId="26A705C7">
                      <w:pPr>
                        <w:spacing w:before="0" w:after="0" w:line="240" w:lineRule="auto"/>
                        <w:ind w:left="0" w:right="0" w:firstLine="0"/>
                        <w:jc w:val="center"/>
                      </w:pPr>
                      <w:r>
                        <w:rPr>
                          <w:rFonts w:ascii="Arial" w:hAnsi="Arial" w:eastAsia="Arial" w:cs="Arial"/>
                          <w:b w:val="0"/>
                          <w:i w:val="0"/>
                          <w:smallCaps w:val="0"/>
                          <w:strike w:val="0"/>
                          <w:color w:val="000000"/>
                          <w:sz w:val="16"/>
                          <w:vertAlign w:val="baseline"/>
                        </w:rPr>
                        <w:t xml:space="preserve">Sub-CPMK 2.2.1 </w:t>
                      </w:r>
                      <w:r>
                        <w:rPr>
                          <w:rFonts w:ascii="Arial" w:hAnsi="Arial" w:eastAsia="Arial" w:cs="Arial"/>
                          <w:b w:val="0"/>
                          <w:i w:val="0"/>
                          <w:smallCaps w:val="0"/>
                          <w:strike w:val="0"/>
                          <w:color w:val="000000"/>
                          <w:sz w:val="18"/>
                          <w:vertAlign w:val="baseline"/>
                        </w:rPr>
                        <w:t>Memahami Aspek Etik, Hukum, dan Budaya dalam</w:t>
                      </w:r>
                      <w:r>
                        <w:rPr>
                          <w:rFonts w:ascii="Arial" w:hAnsi="Arial" w:eastAsia="Arial" w:cs="Arial"/>
                          <w:b/>
                          <w:i w:val="0"/>
                          <w:smallCaps w:val="0"/>
                          <w:strike w:val="0"/>
                          <w:color w:val="000000"/>
                          <w:sz w:val="18"/>
                          <w:vertAlign w:val="baseline"/>
                        </w:rPr>
                        <w:t xml:space="preserve"> </w:t>
                      </w:r>
                      <w:r>
                        <w:rPr>
                          <w:rFonts w:ascii="Arial" w:hAnsi="Arial" w:eastAsia="Arial" w:cs="Arial"/>
                          <w:b w:val="0"/>
                          <w:i/>
                          <w:smallCaps w:val="0"/>
                          <w:strike w:val="0"/>
                          <w:color w:val="000000"/>
                          <w:sz w:val="18"/>
                          <w:vertAlign w:val="baseline"/>
                        </w:rPr>
                        <w:t xml:space="preserve">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smallCaps w:val="0"/>
                          <w:strike w:val="0"/>
                          <w:color w:val="000000"/>
                          <w:sz w:val="18"/>
                          <w:vertAlign w:val="baseline"/>
                        </w:rPr>
                        <w:t xml:space="preserve"> (C2)</w:t>
                      </w:r>
                      <w:r>
                        <w:rPr>
                          <w:rFonts w:hint="default" w:ascii="Arial" w:hAnsi="Arial" w:eastAsia="Arial" w:cs="Arial"/>
                          <w:b w:val="0"/>
                          <w:i/>
                          <w:smallCaps w:val="0"/>
                          <w:strike w:val="0"/>
                          <w:color w:val="000000"/>
                          <w:sz w:val="18"/>
                          <w:vertAlign w:val="baseline"/>
                          <w:lang w:val="en-US"/>
                        </w:rPr>
                        <w:t>3</w:t>
                      </w:r>
                      <w:r>
                        <w:rPr>
                          <w:rFonts w:ascii="Arial" w:hAnsi="Arial" w:eastAsia="Arial" w:cs="Arial"/>
                          <w:b w:val="0"/>
                          <w:i/>
                          <w:smallCaps w:val="0"/>
                          <w:strike w:val="0"/>
                          <w:color w:val="000000"/>
                          <w:sz w:val="18"/>
                          <w:vertAlign w:val="baseline"/>
                        </w:rPr>
                        <w:t>%</w:t>
                      </w:r>
                    </w:p>
                    <w:p w14:paraId="225C30F0">
                      <w:pPr>
                        <w:spacing w:before="0" w:after="200" w:line="275" w:lineRule="auto"/>
                        <w:ind w:left="0" w:right="0" w:firstLine="0"/>
                        <w:jc w:val="center"/>
                      </w:pP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2360930</wp:posOffset>
                </wp:positionH>
                <wp:positionV relativeFrom="paragraph">
                  <wp:posOffset>83820</wp:posOffset>
                </wp:positionV>
                <wp:extent cx="1135380" cy="1490980"/>
                <wp:effectExtent l="6350" t="6350" r="20320" b="45720"/>
                <wp:wrapNone/>
                <wp:docPr id="2011468354" name="Rectangles 2011468354"/>
                <wp:cNvGraphicFramePr/>
                <a:graphic xmlns:a="http://schemas.openxmlformats.org/drawingml/2006/main">
                  <a:graphicData uri="http://schemas.microsoft.com/office/word/2010/wordprocessingShape">
                    <wps:wsp>
                      <wps:cNvSpPr/>
                      <wps:spPr>
                        <a:xfrm>
                          <a:off x="4784779" y="3194114"/>
                          <a:ext cx="1122443" cy="1490980"/>
                        </a:xfrm>
                        <a:prstGeom prst="rect">
                          <a:avLst/>
                        </a:prstGeom>
                        <a:gradFill>
                          <a:gsLst>
                            <a:gs pos="0">
                              <a:srgbClr val="A8D08D"/>
                            </a:gs>
                            <a:gs pos="50000">
                              <a:srgbClr val="E2EFD9"/>
                            </a:gs>
                            <a:gs pos="100000">
                              <a:srgbClr val="A8D08D"/>
                            </a:gs>
                          </a:gsLst>
                          <a:lin ang="18900000" scaled="0"/>
                        </a:gradFill>
                        <a:ln w="12700" cap="flat" cmpd="sng">
                          <a:solidFill>
                            <a:srgbClr val="A8D08D"/>
                          </a:solidFill>
                          <a:prstDash val="solid"/>
                          <a:miter lim="800000"/>
                          <a:headEnd type="none" w="sm" len="sm"/>
                          <a:tailEnd type="none" w="sm" len="sm"/>
                        </a:ln>
                        <a:effectLst>
                          <a:outerShdw dist="28398" dir="3806097" algn="ctr" rotWithShape="0">
                            <a:srgbClr val="375623">
                              <a:alpha val="49803"/>
                            </a:srgbClr>
                          </a:outerShdw>
                        </a:effectLst>
                      </wps:spPr>
                      <wps:txbx>
                        <w:txbxContent>
                          <w:p w14:paraId="12D07163">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2.1.3 </w:t>
                            </w:r>
                            <w:r>
                              <w:rPr>
                                <w:rFonts w:ascii="Arial" w:hAnsi="Arial" w:eastAsia="Arial" w:cs="Arial"/>
                                <w:b w:val="0"/>
                                <w:i w:val="0"/>
                                <w:smallCaps w:val="0"/>
                                <w:strike w:val="0"/>
                                <w:color w:val="000000"/>
                                <w:sz w:val="18"/>
                                <w:vertAlign w:val="baseline"/>
                              </w:rPr>
                              <w:t xml:space="preserve">Memahami </w:t>
                            </w:r>
                            <w:r>
                              <w:rPr>
                                <w:rFonts w:hint="default" w:ascii="Arial" w:hAnsi="Arial" w:eastAsia="Arial" w:cs="Arial"/>
                                <w:b w:val="0"/>
                                <w:i w:val="0"/>
                                <w:smallCaps w:val="0"/>
                                <w:strike w:val="0"/>
                                <w:color w:val="000000"/>
                                <w:sz w:val="18"/>
                                <w:vertAlign w:val="baseline"/>
                                <w:lang w:val="en-US"/>
                              </w:rPr>
                              <w:t xml:space="preserve">gangguan / patofiosiologi </w:t>
                            </w:r>
                            <w:r>
                              <w:rPr>
                                <w:rFonts w:ascii="Arial" w:hAnsi="Arial" w:eastAsia="Arial" w:cs="Arial"/>
                                <w:b w:val="0"/>
                                <w:i w:val="0"/>
                                <w:smallCaps w:val="0"/>
                                <w:strike w:val="0"/>
                                <w:color w:val="000000"/>
                                <w:sz w:val="18"/>
                                <w:vertAlign w:val="baseline"/>
                              </w:rPr>
                              <w:t xml:space="preserve">dalam Perawatan </w:t>
                            </w:r>
                            <w:r>
                              <w:rPr>
                                <w:rFonts w:ascii="Arial" w:hAnsi="Arial" w:eastAsia="Arial" w:cs="Arial"/>
                                <w:b w:val="0"/>
                                <w:i/>
                                <w:smallCaps w:val="0"/>
                                <w:strike w:val="0"/>
                                <w:color w:val="000000"/>
                                <w:sz w:val="18"/>
                                <w:vertAlign w:val="baseline"/>
                              </w:rPr>
                              <w:t xml:space="preserve">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smallCaps w:val="0"/>
                                <w:strike w:val="0"/>
                                <w:color w:val="000000"/>
                                <w:sz w:val="18"/>
                                <w:vertAlign w:val="baseline"/>
                              </w:rPr>
                              <w:t xml:space="preserve"> (C2)3%</w:t>
                            </w:r>
                          </w:p>
                          <w:p w14:paraId="77842859">
                            <w:pPr>
                              <w:spacing w:before="0" w:after="200" w:line="275"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185.9pt;margin-top:6.6pt;height:117.4pt;width:89.4pt;z-index:251659264;mso-width-relative:page;mso-height-relative:page;" fillcolor="#A8D08D" filled="t" stroked="t" coordsize="21600,21600" o:gfxdata="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jweGd2AAAAAoBAAAPAAAAAAAAAAEAIAAAACIAAABkcnMvZG93bnJldi54&#10;bWxQSwECFAAUAAAACACHTuJAmUUAeN4CAAAoBgAADgAAAAAAAAABACAAAAAnAQAAZHJzL2Uyb0Rv&#10;Yy54bWxQSwUGAAAAAAYABgBZAQAAdwYAAAAA&#10;">
                <v:fill type="gradient" on="t" color2="#E2EFD9" angle="135" focus="50%" focussize="0,0" rotate="t">
                  <o:fill type="gradientUnscaled" v:ext="backwardCompatible"/>
                </v:fill>
                <v:stroke weight="1pt" color="#A8D08D" miterlimit="8" joinstyle="miter" startarrowwidth="narrow" startarrowlength="short" endarrowwidth="narrow" endarrowlength="short"/>
                <v:imagedata o:title=""/>
                <o:lock v:ext="edit" aspectratio="f"/>
                <v:shadow on="t" color="#375623" opacity="32638f" offset="1pt,2pt" origin="0f,0f" matrix="65536f,0f,0f,65536f"/>
                <v:textbox inset="7.1988188976378pt,3.59842519685039pt,7.1988188976378pt,3.59842519685039pt">
                  <w:txbxContent>
                    <w:p w14:paraId="12D07163">
                      <w:pPr>
                        <w:spacing w:before="0" w:after="200" w:line="275" w:lineRule="auto"/>
                        <w:ind w:left="0" w:right="0" w:firstLine="0"/>
                        <w:jc w:val="center"/>
                      </w:pPr>
                      <w:r>
                        <w:rPr>
                          <w:rFonts w:ascii="Arial" w:hAnsi="Arial" w:eastAsia="Arial" w:cs="Arial"/>
                          <w:b w:val="0"/>
                          <w:i w:val="0"/>
                          <w:smallCaps w:val="0"/>
                          <w:strike w:val="0"/>
                          <w:color w:val="000000"/>
                          <w:sz w:val="16"/>
                          <w:vertAlign w:val="baseline"/>
                        </w:rPr>
                        <w:t xml:space="preserve">Sub-CPMK 2.1.3 </w:t>
                      </w:r>
                      <w:r>
                        <w:rPr>
                          <w:rFonts w:ascii="Arial" w:hAnsi="Arial" w:eastAsia="Arial" w:cs="Arial"/>
                          <w:b w:val="0"/>
                          <w:i w:val="0"/>
                          <w:smallCaps w:val="0"/>
                          <w:strike w:val="0"/>
                          <w:color w:val="000000"/>
                          <w:sz w:val="18"/>
                          <w:vertAlign w:val="baseline"/>
                        </w:rPr>
                        <w:t xml:space="preserve">Memahami </w:t>
                      </w:r>
                      <w:r>
                        <w:rPr>
                          <w:rFonts w:hint="default" w:ascii="Arial" w:hAnsi="Arial" w:eastAsia="Arial" w:cs="Arial"/>
                          <w:b w:val="0"/>
                          <w:i w:val="0"/>
                          <w:smallCaps w:val="0"/>
                          <w:strike w:val="0"/>
                          <w:color w:val="000000"/>
                          <w:sz w:val="18"/>
                          <w:vertAlign w:val="baseline"/>
                          <w:lang w:val="en-US"/>
                        </w:rPr>
                        <w:t xml:space="preserve">gangguan / patofiosiologi </w:t>
                      </w:r>
                      <w:r>
                        <w:rPr>
                          <w:rFonts w:ascii="Arial" w:hAnsi="Arial" w:eastAsia="Arial" w:cs="Arial"/>
                          <w:b w:val="0"/>
                          <w:i w:val="0"/>
                          <w:smallCaps w:val="0"/>
                          <w:strike w:val="0"/>
                          <w:color w:val="000000"/>
                          <w:sz w:val="18"/>
                          <w:vertAlign w:val="baseline"/>
                        </w:rPr>
                        <w:t xml:space="preserve">dalam Perawatan </w:t>
                      </w:r>
                      <w:r>
                        <w:rPr>
                          <w:rFonts w:ascii="Arial" w:hAnsi="Arial" w:eastAsia="Arial" w:cs="Arial"/>
                          <w:b w:val="0"/>
                          <w:i/>
                          <w:smallCaps w:val="0"/>
                          <w:strike w:val="0"/>
                          <w:color w:val="000000"/>
                          <w:sz w:val="18"/>
                          <w:vertAlign w:val="baseline"/>
                        </w:rPr>
                        <w:t xml:space="preserve"> </w:t>
                      </w:r>
                      <w:r>
                        <w:rPr>
                          <w:rFonts w:hint="default" w:ascii="Arial" w:hAnsi="Arial" w:eastAsia="Arial" w:cs="Arial"/>
                          <w:b w:val="0"/>
                          <w:i w:val="0"/>
                          <w:smallCaps w:val="0"/>
                          <w:strike w:val="0"/>
                          <w:color w:val="000000"/>
                          <w:sz w:val="16"/>
                          <w:vertAlign w:val="baseline"/>
                          <w:lang w:val="en-US"/>
                        </w:rPr>
                        <w:t>sistem muskuloskeletal, integumen, persepsi sensori, persyarafan</w:t>
                      </w:r>
                      <w:r>
                        <w:rPr>
                          <w:rFonts w:ascii="Arial" w:hAnsi="Arial" w:eastAsia="Arial" w:cs="Arial"/>
                          <w:b w:val="0"/>
                          <w:i w:val="0"/>
                          <w:smallCaps w:val="0"/>
                          <w:strike w:val="0"/>
                          <w:color w:val="000000"/>
                          <w:sz w:val="16"/>
                          <w:vertAlign w:val="baseline"/>
                        </w:rPr>
                        <w:t xml:space="preserve"> </w:t>
                      </w:r>
                      <w:r>
                        <w:rPr>
                          <w:rFonts w:ascii="Arial" w:hAnsi="Arial" w:eastAsia="Arial" w:cs="Arial"/>
                          <w:b w:val="0"/>
                          <w:i/>
                          <w:smallCaps w:val="0"/>
                          <w:strike w:val="0"/>
                          <w:color w:val="000000"/>
                          <w:sz w:val="18"/>
                          <w:vertAlign w:val="baseline"/>
                        </w:rPr>
                        <w:t xml:space="preserve"> (C2)3%</w:t>
                      </w:r>
                    </w:p>
                    <w:p w14:paraId="77842859">
                      <w:pPr>
                        <w:spacing w:before="0" w:after="200" w:line="275" w:lineRule="auto"/>
                        <w:ind w:left="0" w:right="0" w:firstLine="0"/>
                        <w:jc w:val="center"/>
                      </w:pPr>
                    </w:p>
                  </w:txbxContent>
                </v:textbox>
              </v:rect>
            </w:pict>
          </mc:Fallback>
        </mc:AlternateContent>
      </w:r>
    </w:p>
    <w:p w14:paraId="000000BE"/>
    <w:p w14:paraId="000000BF"/>
    <w:p w14:paraId="000000C0"/>
    <w:p w14:paraId="000000C1"/>
    <w:tbl>
      <w:tblPr>
        <w:tblStyle w:val="36"/>
        <w:tblpPr w:leftFromText="180" w:rightFromText="180" w:vertAnchor="page" w:horzAnchor="margin" w:tblpXSpec="center" w:tblpY="1036"/>
        <w:tblW w:w="151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65"/>
        <w:gridCol w:w="2195"/>
        <w:gridCol w:w="12474"/>
      </w:tblGrid>
      <w:tr w14:paraId="11AC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06" w:hRule="atLeast"/>
        </w:trPr>
        <w:tc>
          <w:p w14:paraId="000000C2">
            <w:pPr>
              <w:widowControl w:val="0"/>
              <w:spacing w:after="0"/>
              <w:jc w:val="center"/>
              <w:rPr>
                <w:rFonts w:ascii="Arial" w:hAnsi="Arial" w:eastAsia="Arial" w:cs="Arial"/>
                <w:sz w:val="20"/>
                <w:szCs w:val="20"/>
              </w:rPr>
            </w:pPr>
            <w:r>
              <w:rPr>
                <w:rFonts w:ascii="Arial" w:hAnsi="Arial" w:eastAsia="Arial" w:cs="Arial"/>
                <w:sz w:val="20"/>
                <w:szCs w:val="20"/>
                <w:rtl w:val="0"/>
              </w:rPr>
              <w:t>1</w:t>
            </w:r>
          </w:p>
        </w:tc>
        <w:tc>
          <w:tcPr>
            <w:gridSpan w:val="2"/>
            <w:tcBorders>
              <w:bottom w:val="single" w:color="000000" w:sz="4" w:space="0"/>
            </w:tcBorders>
            <w:shd w:val="clear" w:color="auto" w:fill="E7E6E6"/>
          </w:tcPr>
          <w:p w14:paraId="000000C3">
            <w:pPr>
              <w:widowControl w:val="0"/>
              <w:spacing w:after="0"/>
              <w:jc w:val="center"/>
              <w:rPr>
                <w:rFonts w:ascii="Arial" w:hAnsi="Arial" w:eastAsia="Arial" w:cs="Arial"/>
                <w:b/>
                <w:sz w:val="20"/>
                <w:szCs w:val="20"/>
              </w:rPr>
            </w:pPr>
            <w:r>
              <w:rPr>
                <w:rFonts w:ascii="Arial" w:hAnsi="Arial" w:eastAsia="Arial" w:cs="Arial"/>
                <w:b/>
                <w:sz w:val="20"/>
                <w:szCs w:val="20"/>
                <w:rtl w:val="0"/>
              </w:rPr>
              <w:t>RENCANA PEMBELAJARAN SEMESTER (RPS)</w:t>
            </w:r>
          </w:p>
          <w:p w14:paraId="000000C4">
            <w:pPr>
              <w:widowControl w:val="0"/>
              <w:spacing w:after="0"/>
              <w:jc w:val="center"/>
              <w:rPr>
                <w:rFonts w:ascii="Arial" w:hAnsi="Arial" w:eastAsia="Arial" w:cs="Arial"/>
                <w:b/>
                <w:sz w:val="20"/>
                <w:szCs w:val="20"/>
              </w:rPr>
            </w:pPr>
          </w:p>
          <w:p w14:paraId="000000C5">
            <w:pPr>
              <w:widowControl w:val="0"/>
              <w:spacing w:after="0"/>
              <w:jc w:val="both"/>
              <w:rPr>
                <w:rFonts w:ascii="Arial" w:hAnsi="Arial" w:eastAsia="Arial" w:cs="Arial"/>
                <w:b/>
                <w:sz w:val="20"/>
                <w:szCs w:val="20"/>
              </w:rPr>
            </w:pP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PROGRAM STUDI</w:t>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  PENDIDIKAN PROFESI NERS</w:t>
            </w:r>
          </w:p>
          <w:p w14:paraId="000000C6">
            <w:pPr>
              <w:widowControl w:val="0"/>
              <w:spacing w:after="0"/>
              <w:jc w:val="both"/>
              <w:rPr>
                <w:rFonts w:ascii="Arial" w:hAnsi="Arial" w:eastAsia="Arial" w:cs="Arial"/>
                <w:b/>
                <w:sz w:val="20"/>
                <w:szCs w:val="20"/>
              </w:rPr>
            </w:pP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INSTITUSI</w:t>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  STIKES NOTOKUSUMO YOGYAKARTA</w:t>
            </w:r>
          </w:p>
          <w:p w14:paraId="000000C7">
            <w:pPr>
              <w:widowControl w:val="0"/>
              <w:spacing w:after="0"/>
              <w:jc w:val="both"/>
              <w:rPr>
                <w:rFonts w:ascii="Arial" w:hAnsi="Arial" w:eastAsia="Arial" w:cs="Arial"/>
                <w:b/>
                <w:sz w:val="20"/>
                <w:szCs w:val="20"/>
              </w:rPr>
            </w:pP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TAHUN AKADEMIK</w:t>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  2025/2026</w:t>
            </w:r>
          </w:p>
        </w:tc>
      </w:tr>
      <w:tr w14:paraId="7204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p w14:paraId="000000C9">
            <w:pPr>
              <w:widowControl w:val="0"/>
              <w:spacing w:after="0"/>
              <w:jc w:val="center"/>
              <w:rPr>
                <w:rFonts w:ascii="Arial" w:hAnsi="Arial" w:eastAsia="Arial" w:cs="Arial"/>
                <w:sz w:val="20"/>
                <w:szCs w:val="20"/>
              </w:rPr>
            </w:pPr>
            <w:r>
              <w:rPr>
                <w:rFonts w:ascii="Arial" w:hAnsi="Arial" w:eastAsia="Arial" w:cs="Arial"/>
                <w:sz w:val="20"/>
                <w:szCs w:val="20"/>
                <w:rtl w:val="0"/>
              </w:rPr>
              <w:t>2</w:t>
            </w:r>
          </w:p>
        </w:tc>
        <w:tc>
          <w:p w14:paraId="000000CA">
            <w:pPr>
              <w:widowControl w:val="0"/>
              <w:spacing w:after="0"/>
              <w:rPr>
                <w:rFonts w:ascii="Arial" w:hAnsi="Arial" w:eastAsia="Arial" w:cs="Arial"/>
                <w:sz w:val="20"/>
                <w:szCs w:val="20"/>
              </w:rPr>
            </w:pPr>
            <w:r>
              <w:rPr>
                <w:rFonts w:ascii="Arial" w:hAnsi="Arial" w:eastAsia="Arial" w:cs="Arial"/>
                <w:sz w:val="20"/>
                <w:szCs w:val="20"/>
                <w:rtl w:val="0"/>
              </w:rPr>
              <w:t>Nama Mata Kuliah</w:t>
            </w:r>
          </w:p>
        </w:tc>
        <w:tc>
          <w:p w14:paraId="000000CB">
            <w:pPr>
              <w:widowControl w:val="0"/>
              <w:spacing w:after="0"/>
              <w:jc w:val="both"/>
              <w:rPr>
                <w:rFonts w:hint="default" w:ascii="Arial" w:hAnsi="Arial" w:eastAsia="Arial" w:cs="Arial"/>
                <w:i/>
                <w:sz w:val="20"/>
                <w:szCs w:val="20"/>
                <w:lang w:val="en-US"/>
              </w:rPr>
            </w:pPr>
            <w:r>
              <w:rPr>
                <w:rFonts w:hint="default" w:ascii="Arial" w:hAnsi="Arial" w:eastAsia="Arial" w:cs="Arial"/>
                <w:i/>
                <w:sz w:val="20"/>
                <w:szCs w:val="20"/>
                <w:rtl w:val="0"/>
                <w:lang w:val="en-US"/>
              </w:rPr>
              <w:t>Keperawatan Dewasa Sistem Muskuloskeletal, Integumen, Persepsi Sensori, dan Persarafan</w:t>
            </w:r>
          </w:p>
        </w:tc>
      </w:tr>
      <w:tr w14:paraId="4EB0A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p w14:paraId="000000CC">
            <w:pPr>
              <w:widowControl w:val="0"/>
              <w:spacing w:after="0"/>
              <w:jc w:val="center"/>
              <w:rPr>
                <w:rFonts w:ascii="Arial" w:hAnsi="Arial" w:eastAsia="Arial" w:cs="Arial"/>
                <w:sz w:val="20"/>
                <w:szCs w:val="20"/>
              </w:rPr>
            </w:pPr>
            <w:r>
              <w:rPr>
                <w:rFonts w:ascii="Arial" w:hAnsi="Arial" w:eastAsia="Arial" w:cs="Arial"/>
                <w:sz w:val="20"/>
                <w:szCs w:val="20"/>
                <w:rtl w:val="0"/>
              </w:rPr>
              <w:t>3</w:t>
            </w:r>
          </w:p>
        </w:tc>
        <w:tc>
          <w:p w14:paraId="000000CD">
            <w:pPr>
              <w:widowControl w:val="0"/>
              <w:spacing w:after="0"/>
              <w:rPr>
                <w:rFonts w:ascii="Arial" w:hAnsi="Arial" w:eastAsia="Arial" w:cs="Arial"/>
                <w:sz w:val="20"/>
                <w:szCs w:val="20"/>
              </w:rPr>
            </w:pPr>
            <w:r>
              <w:rPr>
                <w:rFonts w:ascii="Arial" w:hAnsi="Arial" w:eastAsia="Arial" w:cs="Arial"/>
                <w:sz w:val="20"/>
                <w:szCs w:val="20"/>
                <w:rtl w:val="0"/>
              </w:rPr>
              <w:t>Kode</w:t>
            </w:r>
          </w:p>
        </w:tc>
        <w:tc>
          <w:p w14:paraId="000000CE">
            <w:pPr>
              <w:widowControl w:val="0"/>
              <w:spacing w:after="0"/>
              <w:jc w:val="both"/>
              <w:rPr>
                <w:rFonts w:hint="default" w:ascii="Arial" w:hAnsi="Arial" w:eastAsia="Arial" w:cs="Arial"/>
                <w:color w:val="000000"/>
                <w:sz w:val="20"/>
                <w:szCs w:val="20"/>
                <w:lang w:val="en-US"/>
              </w:rPr>
            </w:pPr>
            <w:r>
              <w:rPr>
                <w:rFonts w:ascii="Arial" w:hAnsi="Arial" w:eastAsia="Arial" w:cs="Arial"/>
                <w:color w:val="000000"/>
                <w:sz w:val="20"/>
                <w:szCs w:val="20"/>
                <w:rtl w:val="0"/>
              </w:rPr>
              <w:t>KPT.</w:t>
            </w:r>
            <w:r>
              <w:rPr>
                <w:rFonts w:hint="default" w:ascii="Arial" w:hAnsi="Arial" w:eastAsia="Arial" w:cs="Arial"/>
                <w:color w:val="000000"/>
                <w:sz w:val="20"/>
                <w:szCs w:val="20"/>
                <w:rtl w:val="0"/>
                <w:lang w:val="en-US"/>
              </w:rPr>
              <w:t>501</w:t>
            </w:r>
          </w:p>
        </w:tc>
      </w:tr>
      <w:tr w14:paraId="36203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p w14:paraId="000000CF">
            <w:pPr>
              <w:widowControl w:val="0"/>
              <w:spacing w:after="0"/>
              <w:jc w:val="center"/>
              <w:rPr>
                <w:rFonts w:ascii="Arial" w:hAnsi="Arial" w:eastAsia="Arial" w:cs="Arial"/>
                <w:sz w:val="20"/>
                <w:szCs w:val="20"/>
              </w:rPr>
            </w:pPr>
            <w:r>
              <w:rPr>
                <w:rFonts w:ascii="Arial" w:hAnsi="Arial" w:eastAsia="Arial" w:cs="Arial"/>
                <w:sz w:val="20"/>
                <w:szCs w:val="20"/>
                <w:rtl w:val="0"/>
              </w:rPr>
              <w:t>4</w:t>
            </w:r>
          </w:p>
        </w:tc>
        <w:tc>
          <w:p w14:paraId="000000D0">
            <w:pPr>
              <w:widowControl w:val="0"/>
              <w:spacing w:after="0"/>
              <w:rPr>
                <w:rFonts w:ascii="Arial" w:hAnsi="Arial" w:eastAsia="Arial" w:cs="Arial"/>
                <w:sz w:val="20"/>
                <w:szCs w:val="20"/>
              </w:rPr>
            </w:pPr>
            <w:r>
              <w:rPr>
                <w:rFonts w:ascii="Arial" w:hAnsi="Arial" w:eastAsia="Arial" w:cs="Arial"/>
                <w:sz w:val="20"/>
                <w:szCs w:val="20"/>
                <w:rtl w:val="0"/>
              </w:rPr>
              <w:t>Semester</w:t>
            </w:r>
          </w:p>
        </w:tc>
        <w:tc>
          <w:p w14:paraId="000000D1">
            <w:pPr>
              <w:widowControl w:val="0"/>
              <w:spacing w:after="0"/>
              <w:jc w:val="both"/>
              <w:rPr>
                <w:rFonts w:ascii="Arial" w:hAnsi="Arial" w:eastAsia="Arial" w:cs="Arial"/>
                <w:sz w:val="20"/>
                <w:szCs w:val="20"/>
              </w:rPr>
            </w:pPr>
            <w:r>
              <w:rPr>
                <w:rFonts w:ascii="Arial" w:hAnsi="Arial" w:eastAsia="Arial" w:cs="Arial"/>
                <w:sz w:val="20"/>
                <w:szCs w:val="20"/>
                <w:rtl w:val="0"/>
              </w:rPr>
              <w:t>V</w:t>
            </w:r>
          </w:p>
        </w:tc>
      </w:tr>
      <w:tr w14:paraId="129B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p w14:paraId="000000D2">
            <w:pPr>
              <w:widowControl w:val="0"/>
              <w:spacing w:after="0"/>
              <w:jc w:val="center"/>
              <w:rPr>
                <w:rFonts w:ascii="Arial" w:hAnsi="Arial" w:eastAsia="Arial" w:cs="Arial"/>
                <w:sz w:val="20"/>
                <w:szCs w:val="20"/>
              </w:rPr>
            </w:pPr>
            <w:r>
              <w:rPr>
                <w:rFonts w:ascii="Arial" w:hAnsi="Arial" w:eastAsia="Arial" w:cs="Arial"/>
                <w:sz w:val="20"/>
                <w:szCs w:val="20"/>
                <w:rtl w:val="0"/>
              </w:rPr>
              <w:t>5</w:t>
            </w:r>
          </w:p>
        </w:tc>
        <w:tc>
          <w:p w14:paraId="000000D3">
            <w:pPr>
              <w:widowControl w:val="0"/>
              <w:spacing w:after="0"/>
              <w:rPr>
                <w:rFonts w:ascii="Arial" w:hAnsi="Arial" w:eastAsia="Arial" w:cs="Arial"/>
                <w:sz w:val="20"/>
                <w:szCs w:val="20"/>
              </w:rPr>
            </w:pPr>
            <w:r>
              <w:rPr>
                <w:rFonts w:ascii="Arial" w:hAnsi="Arial" w:eastAsia="Arial" w:cs="Arial"/>
                <w:sz w:val="20"/>
                <w:szCs w:val="20"/>
                <w:rtl w:val="0"/>
              </w:rPr>
              <w:t>Beban kredit</w:t>
            </w:r>
          </w:p>
        </w:tc>
        <w:tc>
          <w:p w14:paraId="000000D4">
            <w:pPr>
              <w:widowControl w:val="0"/>
              <w:spacing w:after="0"/>
              <w:jc w:val="both"/>
              <w:rPr>
                <w:rFonts w:ascii="Arial" w:hAnsi="Arial" w:eastAsia="Arial" w:cs="Arial"/>
                <w:sz w:val="20"/>
                <w:szCs w:val="20"/>
              </w:rPr>
            </w:pPr>
            <w:r>
              <w:rPr>
                <w:rFonts w:ascii="Arial" w:hAnsi="Arial" w:eastAsia="Arial" w:cs="Arial"/>
                <w:sz w:val="20"/>
                <w:szCs w:val="20"/>
                <w:rtl w:val="0"/>
              </w:rPr>
              <w:t>4 Sks (T: 3 Sks, P: 1 Sks)</w:t>
            </w:r>
          </w:p>
        </w:tc>
      </w:tr>
      <w:tr w14:paraId="7E3E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p w14:paraId="000000D5">
            <w:pPr>
              <w:widowControl w:val="0"/>
              <w:spacing w:after="0"/>
              <w:jc w:val="center"/>
              <w:rPr>
                <w:rFonts w:ascii="Arial" w:hAnsi="Arial" w:eastAsia="Arial" w:cs="Arial"/>
                <w:sz w:val="20"/>
                <w:szCs w:val="20"/>
              </w:rPr>
            </w:pPr>
            <w:r>
              <w:rPr>
                <w:rFonts w:ascii="Arial" w:hAnsi="Arial" w:eastAsia="Arial" w:cs="Arial"/>
                <w:sz w:val="20"/>
                <w:szCs w:val="20"/>
                <w:rtl w:val="0"/>
              </w:rPr>
              <w:t>6</w:t>
            </w:r>
          </w:p>
        </w:tc>
        <w:tc>
          <w:p w14:paraId="000000D6">
            <w:pPr>
              <w:widowControl w:val="0"/>
              <w:spacing w:after="0"/>
              <w:rPr>
                <w:rFonts w:ascii="Arial" w:hAnsi="Arial" w:eastAsia="Arial" w:cs="Arial"/>
                <w:sz w:val="20"/>
                <w:szCs w:val="20"/>
              </w:rPr>
            </w:pPr>
            <w:r>
              <w:rPr>
                <w:rFonts w:ascii="Arial" w:hAnsi="Arial" w:eastAsia="Arial" w:cs="Arial"/>
                <w:sz w:val="20"/>
                <w:szCs w:val="20"/>
                <w:rtl w:val="0"/>
              </w:rPr>
              <w:t>Dosen pengampu</w:t>
            </w:r>
          </w:p>
        </w:tc>
        <w:tc>
          <w:p w14:paraId="000000D7">
            <w:pPr>
              <w:spacing w:after="0"/>
              <w:rPr>
                <w:rFonts w:ascii="Arial" w:hAnsi="Arial" w:eastAsia="Arial" w:cs="Arial"/>
                <w:sz w:val="20"/>
                <w:szCs w:val="20"/>
              </w:rPr>
            </w:pPr>
            <w:r>
              <w:rPr>
                <w:rFonts w:ascii="Arial" w:hAnsi="Arial" w:eastAsia="Arial" w:cs="Arial"/>
                <w:b/>
                <w:sz w:val="20"/>
                <w:szCs w:val="20"/>
                <w:rtl w:val="0"/>
              </w:rPr>
              <w:t xml:space="preserve">Koordinator: </w:t>
            </w:r>
            <w:r>
              <w:rPr>
                <w:rFonts w:hint="default" w:ascii="Arial" w:hAnsi="Arial" w:eastAsia="Arial" w:cs="Arial"/>
                <w:sz w:val="20"/>
                <w:szCs w:val="20"/>
                <w:rtl w:val="0"/>
                <w:lang w:val="en-US"/>
              </w:rPr>
              <w:t>Brigitta Ayu Dwi Susanti</w:t>
            </w:r>
            <w:r>
              <w:rPr>
                <w:rFonts w:ascii="Arial" w:hAnsi="Arial" w:eastAsia="Arial" w:cs="Arial"/>
                <w:sz w:val="20"/>
                <w:szCs w:val="20"/>
                <w:rtl w:val="0"/>
              </w:rPr>
              <w:t>,S.Kep.,Ns.,M.Kep (0,</w:t>
            </w:r>
            <w:r>
              <w:rPr>
                <w:rFonts w:hint="default" w:ascii="Arial" w:hAnsi="Arial" w:eastAsia="Arial" w:cs="Arial"/>
                <w:sz w:val="20"/>
                <w:szCs w:val="20"/>
                <w:rtl w:val="0"/>
                <w:lang w:val="en-US"/>
              </w:rPr>
              <w:t>50</w:t>
            </w:r>
            <w:r>
              <w:rPr>
                <w:rFonts w:ascii="Arial" w:hAnsi="Arial" w:eastAsia="Arial" w:cs="Arial"/>
                <w:sz w:val="20"/>
                <w:szCs w:val="20"/>
                <w:rtl w:val="0"/>
              </w:rPr>
              <w:t xml:space="preserve"> sks)</w:t>
            </w:r>
          </w:p>
          <w:p w14:paraId="000000D8">
            <w:pPr>
              <w:spacing w:after="0"/>
              <w:rPr>
                <w:rFonts w:ascii="Arial" w:hAnsi="Arial" w:eastAsia="Arial" w:cs="Arial"/>
                <w:b/>
                <w:sz w:val="20"/>
                <w:szCs w:val="20"/>
              </w:rPr>
            </w:pPr>
            <w:r>
              <w:rPr>
                <w:rFonts w:ascii="Arial" w:hAnsi="Arial" w:eastAsia="Arial" w:cs="Arial"/>
                <w:b/>
                <w:sz w:val="20"/>
                <w:szCs w:val="20"/>
                <w:rtl w:val="0"/>
              </w:rPr>
              <w:t xml:space="preserve">Tim </w:t>
            </w:r>
          </w:p>
          <w:p w14:paraId="000000D9">
            <w:pPr>
              <w:widowControl w:val="0"/>
              <w:numPr>
                <w:ilvl w:val="0"/>
                <w:numId w:val="2"/>
              </w:numPr>
              <w:spacing w:after="0"/>
              <w:ind w:left="211" w:hanging="211"/>
              <w:jc w:val="both"/>
              <w:rPr>
                <w:rFonts w:ascii="Arial" w:hAnsi="Arial" w:eastAsia="Arial" w:cs="Arial"/>
                <w:b/>
                <w:sz w:val="20"/>
                <w:szCs w:val="20"/>
              </w:rPr>
            </w:pPr>
            <w:r>
              <w:rPr>
                <w:rFonts w:hint="default" w:ascii="Arial" w:hAnsi="Arial" w:eastAsia="Arial" w:cs="Arial"/>
                <w:b/>
                <w:sz w:val="20"/>
                <w:szCs w:val="20"/>
                <w:rtl w:val="0"/>
                <w:lang w:val="en-US"/>
              </w:rPr>
              <w:t>Rudi Haryono</w:t>
            </w:r>
            <w:r>
              <w:rPr>
                <w:rFonts w:ascii="Arial" w:hAnsi="Arial" w:eastAsia="Arial" w:cs="Arial"/>
                <w:b/>
                <w:sz w:val="20"/>
                <w:szCs w:val="20"/>
                <w:rtl w:val="0"/>
              </w:rPr>
              <w:t>,S.Kep.,Ns.,M.Kep (0,</w:t>
            </w:r>
            <w:r>
              <w:rPr>
                <w:rFonts w:hint="default" w:ascii="Arial" w:hAnsi="Arial" w:eastAsia="Arial" w:cs="Arial"/>
                <w:b/>
                <w:sz w:val="20"/>
                <w:szCs w:val="20"/>
                <w:rtl w:val="0"/>
                <w:lang w:val="en-US"/>
              </w:rPr>
              <w:t>50</w:t>
            </w:r>
            <w:r>
              <w:rPr>
                <w:rFonts w:ascii="Arial" w:hAnsi="Arial" w:eastAsia="Arial" w:cs="Arial"/>
                <w:b/>
                <w:sz w:val="20"/>
                <w:szCs w:val="20"/>
                <w:rtl w:val="0"/>
              </w:rPr>
              <w:t xml:space="preserve"> sks)</w:t>
            </w:r>
          </w:p>
          <w:p w14:paraId="000000DA">
            <w:pPr>
              <w:widowControl w:val="0"/>
              <w:numPr>
                <w:ilvl w:val="0"/>
                <w:numId w:val="2"/>
              </w:numPr>
              <w:spacing w:after="0"/>
              <w:ind w:left="211" w:hanging="211"/>
              <w:jc w:val="both"/>
              <w:rPr>
                <w:rFonts w:ascii="Arial" w:hAnsi="Arial" w:eastAsia="Arial" w:cs="Arial"/>
                <w:b/>
                <w:sz w:val="20"/>
                <w:szCs w:val="20"/>
              </w:rPr>
            </w:pPr>
            <w:r>
              <w:rPr>
                <w:rFonts w:hint="default" w:ascii="Arial" w:hAnsi="Arial" w:eastAsia="Arial" w:cs="Arial"/>
                <w:b/>
                <w:sz w:val="20"/>
                <w:szCs w:val="20"/>
                <w:rtl w:val="0"/>
                <w:lang w:val="en-US"/>
              </w:rPr>
              <w:t>Ni Ketut K</w:t>
            </w:r>
            <w:r>
              <w:rPr>
                <w:rFonts w:ascii="Arial" w:hAnsi="Arial" w:eastAsia="Arial" w:cs="Arial"/>
                <w:b/>
                <w:sz w:val="20"/>
                <w:szCs w:val="20"/>
                <w:rtl w:val="0"/>
              </w:rPr>
              <w:t>,S.Kep.,Ns.,M.Kep</w:t>
            </w:r>
            <w:r>
              <w:rPr>
                <w:rFonts w:hint="default" w:ascii="Arial" w:hAnsi="Arial" w:eastAsia="Arial" w:cs="Arial"/>
                <w:b/>
                <w:sz w:val="20"/>
                <w:szCs w:val="20"/>
                <w:rtl w:val="0"/>
                <w:lang w:val="en-US"/>
              </w:rPr>
              <w:t>.,Sp.Kep.MB.,PhDNs</w:t>
            </w:r>
            <w:r>
              <w:rPr>
                <w:rFonts w:ascii="Arial" w:hAnsi="Arial" w:eastAsia="Arial" w:cs="Arial"/>
                <w:b/>
                <w:sz w:val="20"/>
                <w:szCs w:val="20"/>
                <w:rtl w:val="0"/>
              </w:rPr>
              <w:t xml:space="preserve"> (0,50 sks)</w:t>
            </w:r>
          </w:p>
          <w:p w14:paraId="000000DB">
            <w:pPr>
              <w:widowControl w:val="0"/>
              <w:numPr>
                <w:ilvl w:val="0"/>
                <w:numId w:val="2"/>
              </w:numPr>
              <w:spacing w:after="0"/>
              <w:ind w:left="211" w:hanging="211"/>
              <w:jc w:val="both"/>
              <w:rPr>
                <w:rFonts w:ascii="Arial" w:hAnsi="Arial" w:eastAsia="Arial" w:cs="Arial"/>
                <w:b/>
                <w:sz w:val="20"/>
                <w:szCs w:val="20"/>
              </w:rPr>
            </w:pPr>
            <w:r>
              <w:rPr>
                <w:rFonts w:hint="default" w:ascii="Arial" w:hAnsi="Arial" w:eastAsia="Arial" w:cs="Arial"/>
                <w:b/>
                <w:sz w:val="20"/>
                <w:szCs w:val="20"/>
                <w:rtl w:val="0"/>
                <w:lang w:val="en-US"/>
              </w:rPr>
              <w:t>Maria Putri Sari U</w:t>
            </w:r>
            <w:r>
              <w:rPr>
                <w:rFonts w:ascii="Arial" w:hAnsi="Arial" w:eastAsia="Arial" w:cs="Arial"/>
                <w:b/>
                <w:sz w:val="20"/>
                <w:szCs w:val="20"/>
                <w:rtl w:val="0"/>
              </w:rPr>
              <w:t>, S.Kep.,Ns.,M.Kep (</w:t>
            </w:r>
            <w:r>
              <w:rPr>
                <w:rFonts w:hint="default" w:ascii="Arial" w:hAnsi="Arial" w:eastAsia="Arial" w:cs="Arial"/>
                <w:b/>
                <w:sz w:val="20"/>
                <w:szCs w:val="20"/>
                <w:rtl w:val="0"/>
                <w:lang w:val="en-US"/>
              </w:rPr>
              <w:t>0,75</w:t>
            </w:r>
            <w:r>
              <w:rPr>
                <w:rFonts w:ascii="Arial" w:hAnsi="Arial" w:eastAsia="Arial" w:cs="Arial"/>
                <w:b/>
                <w:sz w:val="20"/>
                <w:szCs w:val="20"/>
                <w:rtl w:val="0"/>
              </w:rPr>
              <w:t xml:space="preserve"> sks)</w:t>
            </w:r>
          </w:p>
          <w:p w14:paraId="2DAE4E6D">
            <w:pPr>
              <w:widowControl w:val="0"/>
              <w:numPr>
                <w:ilvl w:val="0"/>
                <w:numId w:val="0"/>
              </w:numPr>
              <w:spacing w:after="0"/>
              <w:ind w:leftChars="0"/>
              <w:jc w:val="both"/>
              <w:rPr>
                <w:rFonts w:hint="default" w:ascii="Arial" w:hAnsi="Arial" w:eastAsia="Arial" w:cs="Arial"/>
                <w:b/>
                <w:sz w:val="20"/>
                <w:szCs w:val="20"/>
                <w:lang w:val="en-US"/>
              </w:rPr>
            </w:pPr>
            <w:r>
              <w:rPr>
                <w:rFonts w:hint="default" w:ascii="Arial" w:hAnsi="Arial" w:eastAsia="Arial" w:cs="Arial"/>
                <w:b/>
                <w:sz w:val="20"/>
                <w:szCs w:val="20"/>
                <w:rtl w:val="0"/>
                <w:lang w:val="en-US"/>
              </w:rPr>
              <w:t>Dosen LUAR dari RSA UGM:</w:t>
            </w:r>
          </w:p>
          <w:p w14:paraId="000000DC">
            <w:pPr>
              <w:widowControl w:val="0"/>
              <w:numPr>
                <w:ilvl w:val="0"/>
                <w:numId w:val="2"/>
              </w:numPr>
              <w:spacing w:after="0"/>
              <w:ind w:left="211" w:hanging="211"/>
              <w:jc w:val="both"/>
              <w:rPr>
                <w:rFonts w:ascii="Arial" w:hAnsi="Arial" w:eastAsia="Arial" w:cs="Arial"/>
                <w:b/>
                <w:sz w:val="20"/>
                <w:szCs w:val="20"/>
              </w:rPr>
            </w:pPr>
            <w:r>
              <w:rPr>
                <w:rFonts w:hint="default" w:ascii="Arial" w:hAnsi="Arial" w:eastAsia="Arial" w:cs="Arial"/>
                <w:b/>
                <w:sz w:val="20"/>
                <w:szCs w:val="20"/>
                <w:rtl w:val="0"/>
                <w:lang w:val="en-US"/>
              </w:rPr>
              <w:t>Mujiono,S.Kep.,Ns</w:t>
            </w:r>
            <w:r>
              <w:rPr>
                <w:rFonts w:ascii="Arial" w:hAnsi="Arial" w:eastAsia="Arial" w:cs="Arial"/>
                <w:b/>
                <w:sz w:val="20"/>
                <w:szCs w:val="20"/>
                <w:rtl w:val="0"/>
              </w:rPr>
              <w:t xml:space="preserve"> (</w:t>
            </w:r>
            <w:r>
              <w:rPr>
                <w:rFonts w:hint="default" w:ascii="Arial" w:hAnsi="Arial" w:eastAsia="Arial" w:cs="Arial"/>
                <w:b/>
                <w:sz w:val="20"/>
                <w:szCs w:val="20"/>
                <w:rtl w:val="0"/>
                <w:lang w:val="en-US"/>
              </w:rPr>
              <w:t>1</w:t>
            </w:r>
            <w:r>
              <w:rPr>
                <w:rFonts w:ascii="Arial" w:hAnsi="Arial" w:eastAsia="Arial" w:cs="Arial"/>
                <w:b/>
                <w:sz w:val="20"/>
                <w:szCs w:val="20"/>
                <w:rtl w:val="0"/>
              </w:rPr>
              <w:t>,</w:t>
            </w:r>
            <w:r>
              <w:rPr>
                <w:rFonts w:hint="default" w:ascii="Arial" w:hAnsi="Arial" w:eastAsia="Arial" w:cs="Arial"/>
                <w:b/>
                <w:sz w:val="20"/>
                <w:szCs w:val="20"/>
                <w:rtl w:val="0"/>
                <w:lang w:val="en-US"/>
              </w:rPr>
              <w:t>0</w:t>
            </w:r>
            <w:r>
              <w:rPr>
                <w:rFonts w:ascii="Arial" w:hAnsi="Arial" w:eastAsia="Arial" w:cs="Arial"/>
                <w:b/>
                <w:sz w:val="20"/>
                <w:szCs w:val="20"/>
                <w:rtl w:val="0"/>
              </w:rPr>
              <w:t>0 sks)</w:t>
            </w:r>
            <w:r>
              <w:rPr>
                <w:rFonts w:hint="default" w:ascii="Arial" w:hAnsi="Arial" w:eastAsia="Arial" w:cs="Arial"/>
                <w:b/>
                <w:sz w:val="20"/>
                <w:szCs w:val="20"/>
                <w:rtl w:val="0"/>
                <w:lang w:val="en-US"/>
              </w:rPr>
              <w:t>089688393797</w:t>
            </w:r>
          </w:p>
          <w:p w14:paraId="000000DD">
            <w:pPr>
              <w:widowControl w:val="0"/>
              <w:numPr>
                <w:ilvl w:val="0"/>
                <w:numId w:val="2"/>
              </w:numPr>
              <w:spacing w:after="0"/>
              <w:ind w:left="211" w:hanging="211"/>
              <w:jc w:val="both"/>
              <w:rPr>
                <w:rFonts w:ascii="Arial" w:hAnsi="Arial" w:eastAsia="Arial" w:cs="Arial"/>
                <w:b/>
                <w:sz w:val="20"/>
                <w:szCs w:val="20"/>
              </w:rPr>
            </w:pPr>
            <w:r>
              <w:rPr>
                <w:rFonts w:ascii="Arial" w:hAnsi="Arial" w:eastAsia="Arial" w:cs="Arial"/>
                <w:b/>
                <w:sz w:val="20"/>
                <w:szCs w:val="20"/>
                <w:rtl w:val="0"/>
              </w:rPr>
              <w:t xml:space="preserve"> </w:t>
            </w:r>
            <w:r>
              <w:rPr>
                <w:rFonts w:hint="default" w:ascii="Arial" w:hAnsi="Arial" w:eastAsia="Arial" w:cs="Arial"/>
                <w:b/>
                <w:sz w:val="20"/>
                <w:szCs w:val="20"/>
                <w:rtl w:val="0"/>
                <w:lang w:val="en-US"/>
              </w:rPr>
              <w:t>Fahrul Azmy Al’Syafiq,S.Kep.,Ns</w:t>
            </w:r>
            <w:r>
              <w:rPr>
                <w:rFonts w:ascii="Arial" w:hAnsi="Arial" w:eastAsia="Arial" w:cs="Arial"/>
                <w:b/>
                <w:sz w:val="20"/>
                <w:szCs w:val="20"/>
                <w:rtl w:val="0"/>
              </w:rPr>
              <w:t>(0,</w:t>
            </w:r>
            <w:r>
              <w:rPr>
                <w:rFonts w:hint="default" w:ascii="Arial" w:hAnsi="Arial" w:eastAsia="Arial" w:cs="Arial"/>
                <w:b/>
                <w:sz w:val="20"/>
                <w:szCs w:val="20"/>
                <w:rtl w:val="0"/>
                <w:lang w:val="en-US"/>
              </w:rPr>
              <w:t>75</w:t>
            </w:r>
            <w:r>
              <w:rPr>
                <w:rFonts w:ascii="Arial" w:hAnsi="Arial" w:eastAsia="Arial" w:cs="Arial"/>
                <w:b/>
                <w:sz w:val="20"/>
                <w:szCs w:val="20"/>
                <w:rtl w:val="0"/>
              </w:rPr>
              <w:t xml:space="preserve"> sks)</w:t>
            </w:r>
            <w:r>
              <w:rPr>
                <w:rFonts w:hint="default" w:ascii="Arial" w:hAnsi="Arial" w:eastAsia="Arial" w:cs="Arial"/>
                <w:b/>
                <w:sz w:val="20"/>
                <w:szCs w:val="20"/>
                <w:rtl w:val="0"/>
                <w:lang w:val="en-US"/>
              </w:rPr>
              <w:t>0895320882114</w:t>
            </w:r>
          </w:p>
        </w:tc>
      </w:tr>
      <w:tr w14:paraId="7653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p w14:paraId="000000DE">
            <w:pPr>
              <w:widowControl w:val="0"/>
              <w:spacing w:after="0"/>
              <w:jc w:val="center"/>
              <w:rPr>
                <w:rFonts w:ascii="Arial" w:hAnsi="Arial" w:eastAsia="Arial" w:cs="Arial"/>
                <w:sz w:val="20"/>
                <w:szCs w:val="20"/>
              </w:rPr>
            </w:pPr>
            <w:r>
              <w:rPr>
                <w:rFonts w:ascii="Arial" w:hAnsi="Arial" w:eastAsia="Arial" w:cs="Arial"/>
                <w:sz w:val="20"/>
                <w:szCs w:val="20"/>
                <w:rtl w:val="0"/>
              </w:rPr>
              <w:t>7</w:t>
            </w:r>
          </w:p>
        </w:tc>
        <w:tc>
          <w:p w14:paraId="000000DF">
            <w:pPr>
              <w:widowControl w:val="0"/>
              <w:spacing w:after="0"/>
              <w:rPr>
                <w:rFonts w:ascii="Arial" w:hAnsi="Arial" w:eastAsia="Arial" w:cs="Arial"/>
                <w:sz w:val="20"/>
                <w:szCs w:val="20"/>
              </w:rPr>
            </w:pPr>
            <w:r>
              <w:rPr>
                <w:rFonts w:ascii="Arial" w:hAnsi="Arial" w:eastAsia="Arial" w:cs="Arial"/>
                <w:sz w:val="20"/>
                <w:szCs w:val="20"/>
                <w:rtl w:val="0"/>
              </w:rPr>
              <w:t xml:space="preserve">Deskripsi Mata Kuliah </w:t>
            </w:r>
          </w:p>
        </w:tc>
        <w:tc>
          <w:p w14:paraId="000000E0">
            <w:pPr>
              <w:keepNext w:val="0"/>
              <w:keepLines w:val="0"/>
              <w:widowControl/>
              <w:suppressLineNumbers w:val="0"/>
              <w:shd w:val="clear" w:fill="FFFFFF"/>
              <w:ind w:left="0" w:firstLine="0"/>
              <w:jc w:val="left"/>
              <w:rPr>
                <w:rFonts w:ascii="Arial" w:hAnsi="Arial" w:eastAsia="Arial" w:cs="Arial"/>
                <w:sz w:val="20"/>
                <w:szCs w:val="20"/>
              </w:rPr>
            </w:pPr>
            <w:r>
              <w:rPr>
                <w:rFonts w:ascii="Times New Roman" w:hAnsi="Times New Roman"/>
                <w:sz w:val="18"/>
                <w:szCs w:val="18"/>
              </w:rPr>
              <w:t>Fokus mata kuliah ini adalah pada pemenuhan kebutuhan klien dewasa dengan gangguan system muskuloskeletal, integumen, persepsi sensori dan persarafan. Pemberian asuhan keperawatan pada kasus gangguan sistem muskuloskeletal, integumen, persepsi sensori dan persarafan berdasarkan proses keperawatan dengan mengaplikasikan ilmu biomedik seperti biologi, histologi, biokimia,anatomi, fisiologi, patofisiologi, ilmu keperawatan medikal bedah, ilmu penyakit dalam, farmakologi, bedah, nutrisi dan rehabilitasi. Gangguan dari sistem tersebut meliputi gangguan peradangan, kelainan degenerative, trauma, yang termasuk dalam 10 kasus terbesar baik lokal, regional, nasional dan internasional. Lingkup bahasan mulai dari pengkajian sampai dengan evaluasi asuhan terhadap klien. Intervensi keperawatan meliputi terapi modalitas keperawatan pada berbagai kondisi termasuk terapi komplementer.</w:t>
            </w:r>
          </w:p>
        </w:tc>
      </w:tr>
      <w:tr w14:paraId="2B0BA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restart"/>
          </w:tcPr>
          <w:p w14:paraId="000000E1">
            <w:pPr>
              <w:widowControl w:val="0"/>
              <w:spacing w:after="0"/>
              <w:jc w:val="center"/>
              <w:rPr>
                <w:rFonts w:ascii="Arial" w:hAnsi="Arial" w:eastAsia="Arial" w:cs="Arial"/>
                <w:sz w:val="20"/>
                <w:szCs w:val="20"/>
              </w:rPr>
            </w:pPr>
            <w:r>
              <w:rPr>
                <w:rFonts w:ascii="Arial" w:hAnsi="Arial" w:eastAsia="Arial" w:cs="Arial"/>
                <w:sz w:val="20"/>
                <w:szCs w:val="20"/>
                <w:rtl w:val="0"/>
              </w:rPr>
              <w:t>8</w:t>
            </w:r>
          </w:p>
        </w:tc>
        <w:tc>
          <w:tcPr>
            <w:vMerge w:val="restart"/>
          </w:tcPr>
          <w:p w14:paraId="000000E2">
            <w:pPr>
              <w:widowControl w:val="0"/>
              <w:spacing w:after="0"/>
              <w:rPr>
                <w:rFonts w:ascii="Arial" w:hAnsi="Arial" w:eastAsia="Arial" w:cs="Arial"/>
                <w:sz w:val="20"/>
                <w:szCs w:val="20"/>
              </w:rPr>
            </w:pPr>
            <w:r>
              <w:rPr>
                <w:rFonts w:ascii="Arial" w:hAnsi="Arial" w:eastAsia="Arial" w:cs="Arial"/>
                <w:sz w:val="20"/>
                <w:szCs w:val="20"/>
                <w:rtl w:val="0"/>
              </w:rPr>
              <w:t>Capaian Pembelajaran</w:t>
            </w:r>
          </w:p>
        </w:tc>
        <w:tc>
          <w:tcPr>
            <w:shd w:val="clear" w:color="auto" w:fill="F2F2F2"/>
          </w:tcPr>
          <w:p w14:paraId="000000E3">
            <w:pPr>
              <w:widowControl w:val="0"/>
              <w:spacing w:after="0"/>
              <w:jc w:val="both"/>
              <w:rPr>
                <w:rFonts w:ascii="Arial" w:hAnsi="Arial" w:eastAsia="Arial" w:cs="Arial"/>
                <w:sz w:val="20"/>
                <w:szCs w:val="20"/>
              </w:rPr>
            </w:pPr>
            <w:r>
              <w:rPr>
                <w:rFonts w:ascii="Arial" w:hAnsi="Arial" w:eastAsia="Arial" w:cs="Arial"/>
                <w:b/>
                <w:sz w:val="20"/>
                <w:szCs w:val="20"/>
                <w:rtl w:val="0"/>
              </w:rPr>
              <w:t xml:space="preserve">CPL – Prodi (Capaian Pembelajaran Lulusan Program Studi) yang Dibebankan Pada Mata Kuliah </w:t>
            </w:r>
          </w:p>
        </w:tc>
      </w:tr>
      <w:tr w14:paraId="79F39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0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0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0E6">
            <w:pPr>
              <w:spacing w:after="0"/>
              <w:ind w:left="776" w:hanging="773"/>
              <w:jc w:val="both"/>
              <w:rPr>
                <w:rFonts w:ascii="Arial" w:hAnsi="Arial" w:eastAsia="Arial" w:cs="Arial"/>
                <w:sz w:val="20"/>
                <w:szCs w:val="20"/>
              </w:rPr>
            </w:pPr>
            <w:r>
              <w:rPr>
                <w:rFonts w:ascii="Arial" w:hAnsi="Arial" w:eastAsia="Arial" w:cs="Arial"/>
                <w:sz w:val="20"/>
                <w:szCs w:val="20"/>
                <w:rtl w:val="0"/>
              </w:rPr>
              <w:t>CPL.1</w:t>
            </w:r>
            <w:r>
              <w:rPr>
                <w:rFonts w:ascii="Arial" w:hAnsi="Arial" w:eastAsia="Arial" w:cs="Arial"/>
                <w:sz w:val="20"/>
                <w:szCs w:val="20"/>
                <w:rtl w:val="0"/>
              </w:rPr>
              <w:tab/>
            </w:r>
            <w:r>
              <w:rPr>
                <w:rFonts w:ascii="Arial" w:hAnsi="Arial" w:eastAsia="Arial" w:cs="Arial"/>
                <w:sz w:val="20"/>
                <w:szCs w:val="20"/>
                <w:rtl w:val="0"/>
              </w:rPr>
              <w:t>Bertakwa kepada Tuhan YME, menunjukkan sikap profesional, prinsip etik, perspektif hukum dan budaya dalam keperawatan, serta nilai-nilai budi pekerti luhur</w:t>
            </w:r>
          </w:p>
          <w:p w14:paraId="000000E7">
            <w:pPr>
              <w:spacing w:after="0"/>
              <w:ind w:left="776" w:hanging="773"/>
              <w:jc w:val="both"/>
              <w:rPr>
                <w:rFonts w:ascii="Arial" w:hAnsi="Arial" w:eastAsia="Arial" w:cs="Arial"/>
                <w:sz w:val="20"/>
                <w:szCs w:val="20"/>
              </w:rPr>
            </w:pPr>
            <w:r>
              <w:rPr>
                <w:rFonts w:ascii="Arial" w:hAnsi="Arial" w:eastAsia="Arial" w:cs="Arial"/>
                <w:sz w:val="20"/>
                <w:szCs w:val="20"/>
                <w:rtl w:val="0"/>
              </w:rPr>
              <w:t>CPL.2</w:t>
            </w:r>
            <w:r>
              <w:rPr>
                <w:rFonts w:ascii="Arial" w:hAnsi="Arial" w:eastAsia="Arial" w:cs="Arial"/>
                <w:sz w:val="20"/>
                <w:szCs w:val="20"/>
                <w:rtl w:val="0"/>
              </w:rPr>
              <w:tab/>
            </w:r>
            <w:r>
              <w:rPr>
                <w:rFonts w:ascii="Arial" w:hAnsi="Arial" w:eastAsia="Arial" w:cs="Arial"/>
                <w:sz w:val="20"/>
                <w:szCs w:val="20"/>
                <w:rtl w:val="0"/>
              </w:rPr>
              <w:t>Mampu menguasai keterampilan umum di bidang keilmuannya</w:t>
            </w:r>
          </w:p>
          <w:p w14:paraId="000000E8">
            <w:pPr>
              <w:spacing w:after="0"/>
              <w:ind w:left="776" w:hanging="773"/>
              <w:jc w:val="both"/>
              <w:rPr>
                <w:rFonts w:ascii="Arial" w:hAnsi="Arial" w:eastAsia="Arial" w:cs="Arial"/>
                <w:sz w:val="20"/>
                <w:szCs w:val="20"/>
              </w:rPr>
            </w:pPr>
            <w:r>
              <w:rPr>
                <w:rFonts w:ascii="Arial" w:hAnsi="Arial" w:eastAsia="Arial" w:cs="Arial"/>
                <w:sz w:val="20"/>
                <w:szCs w:val="20"/>
                <w:rtl w:val="0"/>
              </w:rPr>
              <w:t>CPL.3</w:t>
            </w:r>
            <w:r>
              <w:rPr>
                <w:rFonts w:ascii="Arial" w:hAnsi="Arial" w:eastAsia="Arial" w:cs="Arial"/>
                <w:sz w:val="20"/>
                <w:szCs w:val="20"/>
                <w:rtl w:val="0"/>
              </w:rPr>
              <w:tab/>
            </w:r>
            <w:r>
              <w:rPr>
                <w:rFonts w:ascii="Arial" w:hAnsi="Arial" w:eastAsia="Arial" w:cs="Arial"/>
                <w:sz w:val="20"/>
                <w:szCs w:val="20"/>
                <w:rtl w:val="0"/>
              </w:rPr>
              <w:t>Mampu memahami ilmu keperawatan untuk melakukan asuhan keperawatan berdasarkan pendekatan proses keperawatan</w:t>
            </w:r>
          </w:p>
          <w:p w14:paraId="000000E9">
            <w:pPr>
              <w:spacing w:after="0"/>
              <w:ind w:left="776" w:hanging="773"/>
              <w:jc w:val="both"/>
              <w:rPr>
                <w:rFonts w:ascii="Arial" w:hAnsi="Arial" w:eastAsia="Arial" w:cs="Arial"/>
                <w:sz w:val="20"/>
                <w:szCs w:val="20"/>
              </w:rPr>
            </w:pPr>
            <w:r>
              <w:rPr>
                <w:rFonts w:ascii="Arial" w:hAnsi="Arial" w:eastAsia="Arial" w:cs="Arial"/>
                <w:sz w:val="20"/>
                <w:szCs w:val="20"/>
                <w:rtl w:val="0"/>
              </w:rPr>
              <w:t>CPL.5</w:t>
            </w:r>
            <w:r>
              <w:rPr>
                <w:rFonts w:ascii="Arial" w:hAnsi="Arial" w:eastAsia="Arial" w:cs="Arial"/>
                <w:sz w:val="20"/>
                <w:szCs w:val="20"/>
                <w:rtl w:val="0"/>
              </w:rPr>
              <w:tab/>
            </w:r>
            <w:r>
              <w:rPr>
                <w:rFonts w:ascii="Arial" w:hAnsi="Arial" w:eastAsia="Arial" w:cs="Arial"/>
                <w:sz w:val="20"/>
                <w:szCs w:val="20"/>
                <w:rtl w:val="0"/>
              </w:rPr>
              <w:t>Mampu melaksanakan edukasi dengan keterampilan komunikasi dalam asuhan keperawatan dan informasi ilmiah</w:t>
            </w:r>
          </w:p>
          <w:p w14:paraId="000000EA">
            <w:pPr>
              <w:tabs>
                <w:tab w:val="left" w:pos="312"/>
              </w:tabs>
              <w:spacing w:after="0"/>
              <w:jc w:val="both"/>
              <w:rPr>
                <w:rFonts w:ascii="Arial" w:hAnsi="Arial" w:eastAsia="Arial" w:cs="Arial"/>
                <w:i/>
                <w:color w:val="5B9BD5"/>
                <w:sz w:val="20"/>
                <w:szCs w:val="20"/>
              </w:rPr>
            </w:pPr>
          </w:p>
        </w:tc>
      </w:tr>
      <w:tr w14:paraId="2084D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0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i/>
                <w:color w:val="5B9BD5"/>
                <w:sz w:val="20"/>
                <w:szCs w:val="20"/>
              </w:rPr>
            </w:pPr>
          </w:p>
        </w:tc>
        <w:tc>
          <w:tcPr>
            <w:vMerge w:val="continue"/>
          </w:tcPr>
          <w:p w14:paraId="000000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i/>
                <w:color w:val="5B9BD5"/>
                <w:sz w:val="20"/>
                <w:szCs w:val="20"/>
              </w:rPr>
            </w:pPr>
          </w:p>
        </w:tc>
        <w:tc>
          <w:tcPr>
            <w:shd w:val="clear" w:color="auto" w:fill="F2F2F2"/>
          </w:tcPr>
          <w:p w14:paraId="000000ED">
            <w:pPr>
              <w:spacing w:after="0"/>
              <w:ind w:left="719" w:hanging="719"/>
              <w:jc w:val="both"/>
              <w:rPr>
                <w:rFonts w:ascii="Arial" w:hAnsi="Arial" w:eastAsia="Arial" w:cs="Arial"/>
                <w:sz w:val="20"/>
                <w:szCs w:val="20"/>
              </w:rPr>
            </w:pPr>
            <w:r>
              <w:rPr>
                <w:rFonts w:ascii="Arial" w:hAnsi="Arial" w:eastAsia="Arial" w:cs="Arial"/>
                <w:b/>
                <w:sz w:val="20"/>
                <w:szCs w:val="20"/>
                <w:rtl w:val="0"/>
              </w:rPr>
              <w:t xml:space="preserve">CPMK (Capaian Pembelajaran Mata Kuliah) </w:t>
            </w:r>
          </w:p>
        </w:tc>
      </w:tr>
      <w:tr w14:paraId="3523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0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0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0F0">
            <w:pPr>
              <w:spacing w:after="0"/>
              <w:ind w:left="918" w:hanging="920"/>
              <w:jc w:val="both"/>
              <w:rPr>
                <w:rFonts w:ascii="Arial" w:hAnsi="Arial" w:eastAsia="Arial" w:cs="Arial"/>
                <w:sz w:val="20"/>
                <w:szCs w:val="20"/>
              </w:rPr>
            </w:pPr>
          </w:p>
          <w:tbl>
            <w:tblPr>
              <w:tblStyle w:val="37"/>
              <w:tblW w:w="11640" w:type="dxa"/>
              <w:tblInd w:w="20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97"/>
              <w:gridCol w:w="10143"/>
            </w:tblGrid>
            <w:tr w14:paraId="4F7174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0F1">
                  <w:pPr>
                    <w:spacing w:after="0"/>
                    <w:jc w:val="both"/>
                    <w:rPr>
                      <w:rFonts w:ascii="Arial" w:hAnsi="Arial" w:eastAsia="Arial" w:cs="Arial"/>
                      <w:sz w:val="20"/>
                      <w:szCs w:val="20"/>
                    </w:rPr>
                  </w:pPr>
                  <w:r>
                    <w:rPr>
                      <w:rFonts w:ascii="Arial" w:hAnsi="Arial" w:eastAsia="Arial" w:cs="Arial"/>
                      <w:sz w:val="20"/>
                      <w:szCs w:val="20"/>
                      <w:rtl w:val="0"/>
                    </w:rPr>
                    <w:t>CPMK 1           :</w:t>
                  </w:r>
                </w:p>
              </w:tc>
              <w:tc>
                <w:p w14:paraId="000000F2">
                  <w:pPr>
                    <w:spacing w:after="0"/>
                    <w:jc w:val="both"/>
                    <w:rPr>
                      <w:rFonts w:ascii="Arial" w:hAnsi="Arial" w:eastAsia="Arial" w:cs="Arial"/>
                      <w:sz w:val="20"/>
                      <w:szCs w:val="20"/>
                    </w:rPr>
                  </w:pPr>
                  <w:r>
                    <w:rPr>
                      <w:rFonts w:ascii="Arial" w:hAnsi="Arial" w:eastAsia="Arial" w:cs="Arial"/>
                      <w:sz w:val="20"/>
                      <w:szCs w:val="20"/>
                      <w:rtl w:val="0"/>
                    </w:rPr>
                    <w:t>Menunjukkan sikap profesional yang ditunjukkan dalam 100 % kehadiran di perkuliahan</w:t>
                  </w:r>
                </w:p>
              </w:tc>
            </w:tr>
            <w:tr w14:paraId="7ED380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0F3">
                  <w:pPr>
                    <w:spacing w:after="0"/>
                    <w:jc w:val="both"/>
                    <w:rPr>
                      <w:rFonts w:ascii="Arial" w:hAnsi="Arial" w:eastAsia="Arial" w:cs="Arial"/>
                      <w:sz w:val="20"/>
                      <w:szCs w:val="20"/>
                    </w:rPr>
                  </w:pPr>
                  <w:r>
                    <w:rPr>
                      <w:rFonts w:ascii="Arial" w:hAnsi="Arial" w:eastAsia="Arial" w:cs="Arial"/>
                      <w:sz w:val="20"/>
                      <w:szCs w:val="20"/>
                      <w:rtl w:val="0"/>
                    </w:rPr>
                    <w:t>CPMK 2.1      :</w:t>
                  </w:r>
                </w:p>
              </w:tc>
              <w:tc>
                <w:p w14:paraId="000000F4">
                  <w:pPr>
                    <w:spacing w:after="0"/>
                    <w:jc w:val="both"/>
                    <w:rPr>
                      <w:rFonts w:hint="default" w:ascii="Arial" w:hAnsi="Arial" w:eastAsia="Arial" w:cs="Arial"/>
                      <w:sz w:val="20"/>
                      <w:szCs w:val="20"/>
                      <w:lang w:val="en-US"/>
                    </w:rPr>
                  </w:pPr>
                  <w:r>
                    <w:rPr>
                      <w:rFonts w:ascii="Arial" w:hAnsi="Arial" w:eastAsia="Arial" w:cs="Arial"/>
                      <w:sz w:val="20"/>
                      <w:szCs w:val="20"/>
                      <w:rtl w:val="0"/>
                    </w:rPr>
                    <w:t xml:space="preserve">Memahami </w:t>
                  </w:r>
                  <w:r>
                    <w:rPr>
                      <w:rFonts w:hint="default" w:ascii="Arial" w:hAnsi="Arial" w:eastAsia="Arial" w:cs="Arial"/>
                      <w:sz w:val="20"/>
                      <w:szCs w:val="20"/>
                      <w:rtl w:val="0"/>
                      <w:lang w:val="en-US"/>
                    </w:rPr>
                    <w:t>kasus keperawatan mengenai gangguan sistem muskuloskeletal, integumen, persepsi sensori dan persarafan pada klien dewasa dengan memperhatikan aspek legal etis</w:t>
                  </w:r>
                </w:p>
              </w:tc>
            </w:tr>
            <w:tr w14:paraId="2C3906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0F5">
                  <w:pPr>
                    <w:spacing w:after="0"/>
                    <w:jc w:val="both"/>
                    <w:rPr>
                      <w:rFonts w:ascii="Arial" w:hAnsi="Arial" w:eastAsia="Arial" w:cs="Arial"/>
                      <w:sz w:val="20"/>
                      <w:szCs w:val="20"/>
                    </w:rPr>
                  </w:pPr>
                  <w:r>
                    <w:rPr>
                      <w:rFonts w:ascii="Arial" w:hAnsi="Arial" w:eastAsia="Arial" w:cs="Arial"/>
                      <w:sz w:val="20"/>
                      <w:szCs w:val="20"/>
                      <w:rtl w:val="0"/>
                    </w:rPr>
                    <w:t>CPMK 2.2      :</w:t>
                  </w:r>
                </w:p>
              </w:tc>
              <w:tc>
                <w:p w14:paraId="000000F6">
                  <w:pPr>
                    <w:spacing w:after="0"/>
                    <w:jc w:val="both"/>
                    <w:rPr>
                      <w:rFonts w:ascii="Arial" w:hAnsi="Arial" w:eastAsia="Arial" w:cs="Arial"/>
                      <w:sz w:val="20"/>
                      <w:szCs w:val="20"/>
                    </w:rPr>
                  </w:pPr>
                  <w:r>
                    <w:rPr>
                      <w:rFonts w:ascii="Arial" w:hAnsi="Arial" w:eastAsia="Arial" w:cs="Arial"/>
                      <w:sz w:val="20"/>
                      <w:szCs w:val="20"/>
                      <w:rtl w:val="0"/>
                    </w:rPr>
                    <w:t>Mampu menjalankan fungsi advokasi bagi klien dan keluarga yang mengalami berbagai gangguan untuk mempertahankan hak klien agar dapat mengambil keputusan untuk dirinya</w:t>
                  </w:r>
                </w:p>
              </w:tc>
            </w:tr>
            <w:tr w14:paraId="3D44EA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0F7">
                  <w:pPr>
                    <w:spacing w:after="0"/>
                    <w:jc w:val="both"/>
                    <w:rPr>
                      <w:rFonts w:ascii="Arial" w:hAnsi="Arial" w:eastAsia="Arial" w:cs="Arial"/>
                      <w:sz w:val="20"/>
                      <w:szCs w:val="20"/>
                    </w:rPr>
                  </w:pPr>
                  <w:r>
                    <w:rPr>
                      <w:rFonts w:ascii="Arial" w:hAnsi="Arial" w:eastAsia="Arial" w:cs="Arial"/>
                      <w:sz w:val="20"/>
                      <w:szCs w:val="20"/>
                      <w:rtl w:val="0"/>
                    </w:rPr>
                    <w:t>CPMK 3.1      :</w:t>
                  </w:r>
                </w:p>
              </w:tc>
              <w:tc>
                <w:p w14:paraId="000000F8">
                  <w:pPr>
                    <w:spacing w:after="0"/>
                    <w:jc w:val="both"/>
                    <w:rPr>
                      <w:rFonts w:hint="default" w:ascii="Arial" w:hAnsi="Arial" w:eastAsia="Arial" w:cs="Arial"/>
                      <w:sz w:val="20"/>
                      <w:szCs w:val="20"/>
                      <w:lang w:val="en-US"/>
                    </w:rPr>
                  </w:pPr>
                  <w:r>
                    <w:rPr>
                      <w:rFonts w:hint="default" w:ascii="Arial" w:hAnsi="Arial" w:eastAsia="Arial" w:cs="Arial"/>
                      <w:sz w:val="20"/>
                      <w:szCs w:val="20"/>
                      <w:lang w:val="en-US"/>
                    </w:rPr>
                    <w:t xml:space="preserve">Memahami intervensi keperawatan pada kasus </w:t>
                  </w:r>
                  <w:r>
                    <w:rPr>
                      <w:rFonts w:hint="default" w:ascii="Arial" w:hAnsi="Arial" w:eastAsia="Arial" w:cs="Arial"/>
                      <w:sz w:val="20"/>
                      <w:szCs w:val="20"/>
                      <w:rtl w:val="0"/>
                      <w:lang w:val="en-US"/>
                    </w:rPr>
                    <w:t>gangguan sistem muskuloskeletal, integumen, persepsi sensori dan persarafan pada klien dewasa dengan memperhatikan aspek legal etis</w:t>
                  </w:r>
                </w:p>
              </w:tc>
            </w:tr>
            <w:tr w14:paraId="3748F5A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0F9">
                  <w:pPr>
                    <w:spacing w:after="0"/>
                    <w:jc w:val="both"/>
                    <w:rPr>
                      <w:rFonts w:ascii="Arial" w:hAnsi="Arial" w:eastAsia="Arial" w:cs="Arial"/>
                      <w:sz w:val="20"/>
                      <w:szCs w:val="20"/>
                    </w:rPr>
                  </w:pPr>
                  <w:r>
                    <w:rPr>
                      <w:rFonts w:ascii="Arial" w:hAnsi="Arial" w:eastAsia="Arial" w:cs="Arial"/>
                      <w:sz w:val="20"/>
                      <w:szCs w:val="20"/>
                      <w:rtl w:val="0"/>
                    </w:rPr>
                    <w:t>CPMK 3.2      :</w:t>
                  </w:r>
                </w:p>
              </w:tc>
              <w:tc>
                <w:p w14:paraId="000000FA">
                  <w:pPr>
                    <w:spacing w:after="0"/>
                    <w:jc w:val="both"/>
                    <w:rPr>
                      <w:rFonts w:ascii="Arial" w:hAnsi="Arial" w:eastAsia="Arial" w:cs="Arial"/>
                      <w:b/>
                      <w:sz w:val="20"/>
                      <w:szCs w:val="20"/>
                    </w:rPr>
                  </w:pPr>
                  <w:r>
                    <w:rPr>
                      <w:rFonts w:ascii="Arial" w:hAnsi="Arial" w:eastAsia="Arial" w:cs="Arial"/>
                      <w:sz w:val="20"/>
                      <w:szCs w:val="20"/>
                      <w:rtl w:val="0"/>
                    </w:rPr>
                    <w:t>Me</w:t>
                  </w:r>
                  <w:r>
                    <w:rPr>
                      <w:rFonts w:hint="default" w:ascii="Arial" w:hAnsi="Arial" w:eastAsia="Arial" w:cs="Arial"/>
                      <w:sz w:val="20"/>
                      <w:szCs w:val="20"/>
                      <w:rtl w:val="0"/>
                      <w:lang w:val="en-US"/>
                    </w:rPr>
                    <w:t>lakukan simulasi dan pengelolaan pada kasus sistem muskuloskeletal, integumen, persepsi sensori dan persarafan pada klien dewasa dengan memperhatikan aspek legal etis</w:t>
                  </w:r>
                </w:p>
              </w:tc>
            </w:tr>
            <w:tr w14:paraId="7392F0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0FB">
                  <w:pPr>
                    <w:spacing w:after="0"/>
                    <w:jc w:val="both"/>
                    <w:rPr>
                      <w:rFonts w:ascii="Arial" w:hAnsi="Arial" w:eastAsia="Arial" w:cs="Arial"/>
                      <w:sz w:val="20"/>
                      <w:szCs w:val="20"/>
                    </w:rPr>
                  </w:pPr>
                  <w:bookmarkStart w:id="0" w:name="_heading=h.hpmx13oqqflx" w:colFirst="0" w:colLast="0"/>
                  <w:bookmarkEnd w:id="0"/>
                  <w:r>
                    <w:rPr>
                      <w:rFonts w:ascii="Arial" w:hAnsi="Arial" w:eastAsia="Arial" w:cs="Arial"/>
                      <w:sz w:val="20"/>
                      <w:szCs w:val="20"/>
                      <w:rtl w:val="0"/>
                    </w:rPr>
                    <w:t>CPMK 5.1      :</w:t>
                  </w:r>
                </w:p>
              </w:tc>
              <w:tc>
                <w:p w14:paraId="000000FC">
                  <w:pPr>
                    <w:spacing w:after="0"/>
                    <w:jc w:val="both"/>
                    <w:rPr>
                      <w:rFonts w:hint="default" w:ascii="Arial" w:hAnsi="Arial" w:eastAsia="Arial" w:cs="Arial"/>
                      <w:sz w:val="20"/>
                      <w:szCs w:val="20"/>
                      <w:lang w:val="en-US"/>
                    </w:rPr>
                  </w:pPr>
                  <w:r>
                    <w:rPr>
                      <w:rFonts w:ascii="Arial" w:hAnsi="Arial" w:eastAsia="Arial" w:cs="Arial"/>
                      <w:sz w:val="20"/>
                      <w:szCs w:val="20"/>
                      <w:rtl w:val="0"/>
                    </w:rPr>
                    <w:t xml:space="preserve">Mampu memberikan simulasi pendidikan kesehatan </w:t>
                  </w:r>
                  <w:r>
                    <w:rPr>
                      <w:rFonts w:hint="default" w:ascii="Arial" w:hAnsi="Arial" w:eastAsia="Arial" w:cs="Arial"/>
                      <w:sz w:val="20"/>
                      <w:szCs w:val="20"/>
                      <w:rtl w:val="0"/>
                      <w:lang w:val="en-US"/>
                    </w:rPr>
                    <w:t>mencakup aspek bio-psiko-sosio-spiritual dengan kasus gangguan sistem muskuloskeletal, integumen, persepsi sensori dan persarafan pada klien dewasa</w:t>
                  </w:r>
                </w:p>
              </w:tc>
            </w:tr>
          </w:tbl>
          <w:p w14:paraId="000000FD">
            <w:pPr>
              <w:spacing w:after="0"/>
              <w:jc w:val="both"/>
              <w:rPr>
                <w:rFonts w:ascii="Arial" w:hAnsi="Arial" w:eastAsia="Arial" w:cs="Arial"/>
                <w:sz w:val="20"/>
                <w:szCs w:val="20"/>
              </w:rPr>
            </w:pPr>
          </w:p>
          <w:p w14:paraId="000000FE">
            <w:pPr>
              <w:spacing w:after="0"/>
              <w:jc w:val="both"/>
              <w:rPr>
                <w:rFonts w:ascii="Arial" w:hAnsi="Arial" w:eastAsia="Arial" w:cs="Arial"/>
                <w:i/>
                <w:color w:val="5B9BD5"/>
                <w:sz w:val="20"/>
                <w:szCs w:val="20"/>
              </w:rPr>
            </w:pPr>
          </w:p>
        </w:tc>
      </w:tr>
      <w:tr w14:paraId="58E6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0F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i/>
                <w:color w:val="5B9BD5"/>
                <w:sz w:val="20"/>
                <w:szCs w:val="20"/>
              </w:rPr>
            </w:pPr>
          </w:p>
        </w:tc>
        <w:tc>
          <w:tcPr>
            <w:vMerge w:val="continue"/>
          </w:tcPr>
          <w:p w14:paraId="000001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i/>
                <w:color w:val="5B9BD5"/>
                <w:sz w:val="20"/>
                <w:szCs w:val="20"/>
              </w:rPr>
            </w:pPr>
          </w:p>
        </w:tc>
        <w:tc>
          <w:tcPr>
            <w:shd w:val="clear" w:color="auto" w:fill="F2F2F2"/>
          </w:tcPr>
          <w:p w14:paraId="00000101">
            <w:pPr>
              <w:spacing w:after="0"/>
              <w:ind w:left="719" w:hanging="719"/>
              <w:jc w:val="both"/>
              <w:rPr>
                <w:rFonts w:ascii="Arial" w:hAnsi="Arial" w:eastAsia="Arial" w:cs="Arial"/>
                <w:sz w:val="20"/>
                <w:szCs w:val="20"/>
              </w:rPr>
            </w:pPr>
            <w:r>
              <w:rPr>
                <w:rFonts w:ascii="Arial" w:hAnsi="Arial" w:eastAsia="Arial" w:cs="Arial"/>
                <w:b/>
                <w:sz w:val="20"/>
                <w:szCs w:val="20"/>
                <w:rtl w:val="0"/>
              </w:rPr>
              <w:t>Sub-CPMK (Kemampuan akhir tiap tahapan belajar)</w:t>
            </w:r>
          </w:p>
        </w:tc>
      </w:tr>
      <w:tr w14:paraId="5A2DE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37" w:hRule="atLeast"/>
        </w:trPr>
        <w:tc>
          <w:tcPr>
            <w:vMerge w:val="continue"/>
          </w:tcPr>
          <w:p w14:paraId="000001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1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104">
            <w:pPr>
              <w:spacing w:after="0"/>
              <w:ind w:left="-70" w:firstLine="0"/>
              <w:rPr>
                <w:rFonts w:ascii="Arial" w:hAnsi="Arial" w:eastAsia="Arial" w:cs="Arial"/>
                <w:color w:val="5B9BD5"/>
                <w:sz w:val="20"/>
                <w:szCs w:val="20"/>
              </w:rPr>
            </w:pPr>
          </w:p>
          <w:tbl>
            <w:tblPr>
              <w:tblStyle w:val="38"/>
              <w:tblW w:w="11494" w:type="dxa"/>
              <w:tblInd w:w="27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994"/>
              <w:gridCol w:w="9500"/>
            </w:tblGrid>
            <w:tr w14:paraId="5645C3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105">
                  <w:pPr>
                    <w:spacing w:after="0"/>
                    <w:jc w:val="center"/>
                    <w:rPr>
                      <w:rFonts w:ascii="Arial" w:hAnsi="Arial" w:eastAsia="Arial" w:cs="Arial"/>
                      <w:sz w:val="20"/>
                      <w:szCs w:val="20"/>
                    </w:rPr>
                  </w:pPr>
                  <w:r>
                    <w:rPr>
                      <w:rFonts w:ascii="Arial" w:hAnsi="Arial" w:eastAsia="Arial" w:cs="Arial"/>
                      <w:sz w:val="20"/>
                      <w:szCs w:val="20"/>
                      <w:rtl w:val="0"/>
                    </w:rPr>
                    <w:t>Sub-CPMK 1.1.1</w:t>
                  </w:r>
                </w:p>
              </w:tc>
              <w:tc>
                <w:p w14:paraId="00000106">
                  <w:pPr>
                    <w:spacing w:after="0"/>
                    <w:jc w:val="center"/>
                    <w:rPr>
                      <w:rFonts w:ascii="Arial" w:hAnsi="Arial" w:eastAsia="Arial" w:cs="Arial"/>
                      <w:color w:val="5B9BD5"/>
                      <w:sz w:val="20"/>
                      <w:szCs w:val="20"/>
                    </w:rPr>
                  </w:pPr>
                  <w:r>
                    <w:rPr>
                      <w:rFonts w:ascii="Arial" w:hAnsi="Arial" w:eastAsia="Arial" w:cs="Arial"/>
                      <w:sz w:val="20"/>
                      <w:szCs w:val="20"/>
                      <w:rtl w:val="0"/>
                    </w:rPr>
                    <w:t>Menunjukkan sikap profesional yang ditunjukkan dalam 100 % kehadiran di perkuliahan</w:t>
                  </w:r>
                </w:p>
              </w:tc>
            </w:tr>
            <w:tr w14:paraId="3CC244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107">
                  <w:pPr>
                    <w:spacing w:after="0"/>
                    <w:jc w:val="center"/>
                    <w:rPr>
                      <w:rFonts w:ascii="Arial" w:hAnsi="Arial" w:eastAsia="Arial" w:cs="Arial"/>
                      <w:sz w:val="20"/>
                      <w:szCs w:val="20"/>
                    </w:rPr>
                  </w:pPr>
                  <w:r>
                    <w:rPr>
                      <w:rFonts w:ascii="Arial" w:hAnsi="Arial" w:eastAsia="Arial" w:cs="Arial"/>
                      <w:sz w:val="20"/>
                      <w:szCs w:val="20"/>
                      <w:rtl w:val="0"/>
                    </w:rPr>
                    <w:t>Sub-CPMK 2.1.1</w:t>
                  </w:r>
                </w:p>
              </w:tc>
              <w:tc>
                <w:p w14:paraId="00000108">
                  <w:pPr>
                    <w:spacing w:after="0"/>
                    <w:jc w:val="center"/>
                    <w:rPr>
                      <w:rFonts w:ascii="Arial" w:hAnsi="Arial" w:eastAsia="Arial" w:cs="Arial"/>
                      <w:b/>
                      <w:sz w:val="20"/>
                      <w:szCs w:val="20"/>
                    </w:rPr>
                  </w:pPr>
                  <w:r>
                    <w:rPr>
                      <w:rFonts w:ascii="Arial" w:hAnsi="Arial" w:eastAsia="Arial" w:cs="Arial"/>
                      <w:sz w:val="20"/>
                      <w:szCs w:val="20"/>
                      <w:rtl w:val="0"/>
                    </w:rPr>
                    <w:t xml:space="preserve">Menguasai </w:t>
                  </w:r>
                  <w:r>
                    <w:rPr>
                      <w:rFonts w:ascii="Arial" w:hAnsi="Arial" w:eastAsia="Arial" w:cs="Arial"/>
                      <w:b/>
                      <w:sz w:val="20"/>
                      <w:szCs w:val="20"/>
                      <w:rtl w:val="0"/>
                    </w:rPr>
                    <w:t xml:space="preserve"> </w:t>
                  </w:r>
                  <w:r>
                    <w:rPr>
                      <w:rFonts w:ascii="Arial" w:hAnsi="Arial" w:eastAsia="Arial" w:cs="Arial"/>
                      <w:sz w:val="20"/>
                      <w:szCs w:val="20"/>
                      <w:rtl w:val="0"/>
                    </w:rPr>
                    <w:t xml:space="preserve">Konsep Dasar </w:t>
                  </w:r>
                  <w:r>
                    <w:rPr>
                      <w:rFonts w:hint="default" w:ascii="Arial" w:hAnsi="Arial" w:eastAsia="Arial" w:cs="Arial"/>
                      <w:sz w:val="20"/>
                      <w:szCs w:val="20"/>
                      <w:rtl w:val="0"/>
                      <w:lang w:val="en-US"/>
                    </w:rPr>
                    <w:t>sistem muskuloskeletal, integumen, persepsi sensori dan persarafan</w:t>
                  </w:r>
                  <w:r>
                    <w:rPr>
                      <w:rFonts w:ascii="Arial" w:hAnsi="Arial" w:eastAsia="Arial" w:cs="Arial"/>
                      <w:i/>
                      <w:sz w:val="20"/>
                      <w:szCs w:val="20"/>
                      <w:rtl w:val="0"/>
                    </w:rPr>
                    <w:t xml:space="preserve"> (C2)</w:t>
                  </w:r>
                </w:p>
              </w:tc>
            </w:tr>
            <w:tr w14:paraId="163C8D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109">
                  <w:pPr>
                    <w:spacing w:after="0"/>
                    <w:jc w:val="center"/>
                    <w:rPr>
                      <w:rFonts w:ascii="Arial" w:hAnsi="Arial" w:eastAsia="Arial" w:cs="Arial"/>
                      <w:sz w:val="20"/>
                      <w:szCs w:val="20"/>
                    </w:rPr>
                  </w:pPr>
                  <w:r>
                    <w:rPr>
                      <w:rFonts w:ascii="Arial" w:hAnsi="Arial" w:eastAsia="Arial" w:cs="Arial"/>
                      <w:sz w:val="20"/>
                      <w:szCs w:val="20"/>
                      <w:rtl w:val="0"/>
                    </w:rPr>
                    <w:t>Sub-CPMK 2.1.2</w:t>
                  </w:r>
                </w:p>
              </w:tc>
              <w:tc>
                <w:p w14:paraId="0000010A">
                  <w:pPr>
                    <w:spacing w:after="0"/>
                    <w:jc w:val="center"/>
                    <w:rPr>
                      <w:rFonts w:ascii="Arial" w:hAnsi="Arial" w:eastAsia="Arial" w:cs="Arial"/>
                      <w:sz w:val="20"/>
                      <w:szCs w:val="20"/>
                    </w:rPr>
                  </w:pPr>
                  <w:r>
                    <w:rPr>
                      <w:rFonts w:hint="default" w:ascii="Arial" w:hAnsi="Arial" w:eastAsia="Arial" w:cs="Arial"/>
                      <w:sz w:val="20"/>
                      <w:szCs w:val="20"/>
                      <w:rtl w:val="0"/>
                      <w:lang w:val="en-US"/>
                    </w:rPr>
                    <w:t>Menguasai patologi anatomi fisiologi sistem muskuloskeletal, integumen, persepsi sensori dan persarafan</w:t>
                  </w:r>
                  <w:r>
                    <w:rPr>
                      <w:rFonts w:ascii="Arial" w:hAnsi="Arial" w:eastAsia="Arial" w:cs="Arial"/>
                      <w:i/>
                      <w:sz w:val="20"/>
                      <w:szCs w:val="20"/>
                      <w:rtl w:val="0"/>
                    </w:rPr>
                    <w:t xml:space="preserve"> (C2)</w:t>
                  </w:r>
                </w:p>
              </w:tc>
            </w:tr>
            <w:tr w14:paraId="0C8002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10B">
                  <w:pPr>
                    <w:spacing w:after="0"/>
                    <w:jc w:val="center"/>
                    <w:rPr>
                      <w:rFonts w:ascii="Arial" w:hAnsi="Arial" w:eastAsia="Arial" w:cs="Arial"/>
                      <w:sz w:val="20"/>
                      <w:szCs w:val="20"/>
                    </w:rPr>
                  </w:pPr>
                  <w:r>
                    <w:rPr>
                      <w:rFonts w:ascii="Arial" w:hAnsi="Arial" w:eastAsia="Arial" w:cs="Arial"/>
                      <w:sz w:val="20"/>
                      <w:szCs w:val="20"/>
                      <w:rtl w:val="0"/>
                    </w:rPr>
                    <w:t>Sub-CPMK 2.1.3</w:t>
                  </w:r>
                </w:p>
              </w:tc>
              <w:tc>
                <w:p w14:paraId="0000010C">
                  <w:pPr>
                    <w:spacing w:after="0"/>
                    <w:jc w:val="center"/>
                    <w:rPr>
                      <w:rFonts w:ascii="Arial" w:hAnsi="Arial" w:eastAsia="Arial" w:cs="Arial"/>
                      <w:sz w:val="20"/>
                      <w:szCs w:val="20"/>
                    </w:rPr>
                  </w:pPr>
                  <w:r>
                    <w:rPr>
                      <w:rFonts w:ascii="Arial" w:hAnsi="Arial" w:eastAsia="Arial" w:cs="Arial"/>
                      <w:sz w:val="20"/>
                      <w:szCs w:val="20"/>
                      <w:rtl w:val="0"/>
                    </w:rPr>
                    <w:t>Menguasai</w:t>
                  </w:r>
                  <w:r>
                    <w:rPr>
                      <w:rFonts w:ascii="Arial" w:hAnsi="Arial" w:eastAsia="Arial" w:cs="Arial"/>
                      <w:b/>
                      <w:color w:val="000000"/>
                      <w:sz w:val="20"/>
                      <w:szCs w:val="20"/>
                      <w:rtl w:val="0"/>
                    </w:rPr>
                    <w:t xml:space="preserve"> </w:t>
                  </w:r>
                  <w:r>
                    <w:rPr>
                      <w:rFonts w:hint="default" w:ascii="Arial" w:hAnsi="Arial" w:eastAsia="Arial" w:cs="Arial"/>
                      <w:color w:val="000000"/>
                      <w:sz w:val="20"/>
                      <w:szCs w:val="20"/>
                      <w:rtl w:val="0"/>
                      <w:lang w:val="en-US"/>
                    </w:rPr>
                    <w:t xml:space="preserve">implikasi penanganan </w:t>
                  </w:r>
                  <w:r>
                    <w:rPr>
                      <w:rFonts w:hint="default" w:ascii="Arial" w:hAnsi="Arial" w:eastAsia="Arial" w:cs="Arial"/>
                      <w:sz w:val="20"/>
                      <w:szCs w:val="20"/>
                      <w:rtl w:val="0"/>
                      <w:lang w:val="en-US"/>
                    </w:rPr>
                    <w:t>sistem muskuloskeletal, integumen, persepsi sensori dan persarafan</w:t>
                  </w:r>
                  <w:r>
                    <w:rPr>
                      <w:rFonts w:ascii="Arial" w:hAnsi="Arial" w:eastAsia="Arial" w:cs="Arial"/>
                      <w:i/>
                      <w:sz w:val="20"/>
                      <w:szCs w:val="20"/>
                      <w:rtl w:val="0"/>
                    </w:rPr>
                    <w:t xml:space="preserve"> (C2)</w:t>
                  </w:r>
                </w:p>
              </w:tc>
            </w:tr>
            <w:tr w14:paraId="38506E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10D">
                  <w:pPr>
                    <w:spacing w:after="0"/>
                    <w:jc w:val="center"/>
                    <w:rPr>
                      <w:rFonts w:ascii="Arial" w:hAnsi="Arial" w:eastAsia="Arial" w:cs="Arial"/>
                      <w:sz w:val="20"/>
                      <w:szCs w:val="20"/>
                    </w:rPr>
                  </w:pPr>
                  <w:r>
                    <w:rPr>
                      <w:rFonts w:ascii="Arial" w:hAnsi="Arial" w:eastAsia="Arial" w:cs="Arial"/>
                      <w:sz w:val="20"/>
                      <w:szCs w:val="20"/>
                      <w:rtl w:val="0"/>
                    </w:rPr>
                    <w:t>Sub-CPMK 2.2.1</w:t>
                  </w:r>
                </w:p>
              </w:tc>
              <w:tc>
                <w:p w14:paraId="0000010E">
                  <w:pPr>
                    <w:spacing w:after="0"/>
                    <w:jc w:val="center"/>
                    <w:rPr>
                      <w:rFonts w:ascii="Arial" w:hAnsi="Arial" w:eastAsia="Arial" w:cs="Arial"/>
                      <w:sz w:val="20"/>
                      <w:szCs w:val="20"/>
                    </w:rPr>
                  </w:pPr>
                  <w:r>
                    <w:rPr>
                      <w:rFonts w:ascii="Arial" w:hAnsi="Arial" w:eastAsia="Arial" w:cs="Arial"/>
                      <w:sz w:val="20"/>
                      <w:szCs w:val="20"/>
                      <w:rtl w:val="0"/>
                    </w:rPr>
                    <w:t xml:space="preserve">Menguasai </w:t>
                  </w:r>
                  <w:r>
                    <w:rPr>
                      <w:rFonts w:ascii="Arial" w:hAnsi="Arial" w:eastAsia="Arial" w:cs="Arial"/>
                      <w:b/>
                      <w:sz w:val="20"/>
                      <w:szCs w:val="20"/>
                      <w:rtl w:val="0"/>
                    </w:rPr>
                    <w:t xml:space="preserve"> </w:t>
                  </w:r>
                  <w:r>
                    <w:rPr>
                      <w:rFonts w:hint="default" w:ascii="Arial" w:hAnsi="Arial" w:eastAsia="Arial" w:cs="Arial"/>
                      <w:b w:val="0"/>
                      <w:bCs/>
                      <w:sz w:val="20"/>
                      <w:szCs w:val="20"/>
                      <w:rtl w:val="0"/>
                      <w:lang w:val="en-US"/>
                    </w:rPr>
                    <w:t xml:space="preserve">kasus </w:t>
                  </w:r>
                  <w:r>
                    <w:rPr>
                      <w:rFonts w:hint="default" w:ascii="Arial" w:hAnsi="Arial" w:eastAsia="Arial" w:cs="Arial"/>
                      <w:sz w:val="20"/>
                      <w:szCs w:val="20"/>
                      <w:rtl w:val="0"/>
                      <w:lang w:val="en-US"/>
                    </w:rPr>
                    <w:t xml:space="preserve">sistem muskuloskeletal, integumen, persepsi sensori dan persarafan dalam </w:t>
                  </w:r>
                  <w:r>
                    <w:rPr>
                      <w:rFonts w:ascii="Arial" w:hAnsi="Arial" w:eastAsia="Arial" w:cs="Arial"/>
                      <w:sz w:val="20"/>
                      <w:szCs w:val="20"/>
                      <w:rtl w:val="0"/>
                    </w:rPr>
                    <w:t xml:space="preserve">Aspek </w:t>
                  </w:r>
                  <w:r>
                    <w:rPr>
                      <w:rFonts w:hint="default" w:ascii="Arial" w:hAnsi="Arial" w:eastAsia="Arial" w:cs="Arial"/>
                      <w:sz w:val="20"/>
                      <w:szCs w:val="20"/>
                      <w:rtl w:val="0"/>
                      <w:lang w:val="en-US"/>
                    </w:rPr>
                    <w:t xml:space="preserve">Legal </w:t>
                  </w:r>
                  <w:r>
                    <w:rPr>
                      <w:rFonts w:ascii="Arial" w:hAnsi="Arial" w:eastAsia="Arial" w:cs="Arial"/>
                      <w:sz w:val="20"/>
                      <w:szCs w:val="20"/>
                      <w:rtl w:val="0"/>
                    </w:rPr>
                    <w:t xml:space="preserve">Etik, Hukum, dan Budaya </w:t>
                  </w:r>
                  <w:r>
                    <w:rPr>
                      <w:rFonts w:ascii="Arial" w:hAnsi="Arial" w:eastAsia="Arial" w:cs="Arial"/>
                      <w:i/>
                      <w:sz w:val="20"/>
                      <w:szCs w:val="20"/>
                      <w:rtl w:val="0"/>
                    </w:rPr>
                    <w:t xml:space="preserve"> (C2)</w:t>
                  </w:r>
                </w:p>
              </w:tc>
            </w:tr>
            <w:tr w14:paraId="0231971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10F">
                  <w:pPr>
                    <w:spacing w:after="0"/>
                    <w:jc w:val="center"/>
                    <w:rPr>
                      <w:rFonts w:ascii="Arial" w:hAnsi="Arial" w:eastAsia="Arial" w:cs="Arial"/>
                      <w:sz w:val="20"/>
                      <w:szCs w:val="20"/>
                    </w:rPr>
                  </w:pPr>
                  <w:r>
                    <w:rPr>
                      <w:rFonts w:ascii="Arial" w:hAnsi="Arial" w:eastAsia="Arial" w:cs="Arial"/>
                      <w:sz w:val="20"/>
                      <w:szCs w:val="20"/>
                      <w:rtl w:val="0"/>
                    </w:rPr>
                    <w:t>Sub-CPMK 3.1.1</w:t>
                  </w:r>
                </w:p>
              </w:tc>
              <w:tc>
                <w:p w14:paraId="00000110">
                  <w:pPr>
                    <w:spacing w:after="0"/>
                    <w:jc w:val="center"/>
                    <w:rPr>
                      <w:rFonts w:ascii="Arial" w:hAnsi="Arial" w:eastAsia="Arial" w:cs="Arial"/>
                      <w:sz w:val="20"/>
                      <w:szCs w:val="20"/>
                    </w:rPr>
                  </w:pPr>
                  <w:r>
                    <w:rPr>
                      <w:rFonts w:ascii="Arial" w:hAnsi="Arial" w:eastAsia="Arial" w:cs="Arial"/>
                      <w:sz w:val="20"/>
                      <w:szCs w:val="20"/>
                      <w:rtl w:val="0"/>
                    </w:rPr>
                    <w:t xml:space="preserve">Menguasai </w:t>
                  </w:r>
                  <w:r>
                    <w:rPr>
                      <w:rFonts w:hint="default" w:ascii="Arial" w:hAnsi="Arial" w:eastAsia="Arial" w:cs="Arial"/>
                      <w:color w:val="000000"/>
                      <w:sz w:val="20"/>
                      <w:szCs w:val="20"/>
                      <w:rtl w:val="0"/>
                      <w:lang w:val="en-US"/>
                    </w:rPr>
                    <w:t xml:space="preserve">Asuhan Keperawatan dalam gangguan </w:t>
                  </w:r>
                  <w:r>
                    <w:rPr>
                      <w:rFonts w:hint="default" w:ascii="Arial" w:hAnsi="Arial" w:eastAsia="Arial" w:cs="Arial"/>
                      <w:sz w:val="20"/>
                      <w:szCs w:val="20"/>
                      <w:rtl w:val="0"/>
                      <w:lang w:val="en-US"/>
                    </w:rPr>
                    <w:t>sistem muskuloskeletal, integumen, persepsi sensori dan persarafan</w:t>
                  </w:r>
                  <w:r>
                    <w:rPr>
                      <w:rFonts w:ascii="Arial" w:hAnsi="Arial" w:eastAsia="Arial" w:cs="Arial"/>
                      <w:color w:val="000000"/>
                      <w:sz w:val="20"/>
                      <w:szCs w:val="20"/>
                      <w:rtl w:val="0"/>
                    </w:rPr>
                    <w:t xml:space="preserve"> (C2)</w:t>
                  </w:r>
                </w:p>
              </w:tc>
            </w:tr>
            <w:tr w14:paraId="3842D5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111">
                  <w:pPr>
                    <w:spacing w:after="0"/>
                    <w:jc w:val="center"/>
                    <w:rPr>
                      <w:rFonts w:ascii="Arial" w:hAnsi="Arial" w:eastAsia="Arial" w:cs="Arial"/>
                      <w:sz w:val="20"/>
                      <w:szCs w:val="20"/>
                    </w:rPr>
                  </w:pPr>
                  <w:r>
                    <w:rPr>
                      <w:rFonts w:ascii="Arial" w:hAnsi="Arial" w:eastAsia="Arial" w:cs="Arial"/>
                      <w:sz w:val="20"/>
                      <w:szCs w:val="20"/>
                      <w:rtl w:val="0"/>
                    </w:rPr>
                    <w:t>Sub-CPMK 3.2.1</w:t>
                  </w:r>
                </w:p>
              </w:tc>
              <w:tc>
                <w:p w14:paraId="00000112">
                  <w:pPr>
                    <w:spacing w:after="0"/>
                    <w:jc w:val="center"/>
                    <w:rPr>
                      <w:rFonts w:ascii="Arial" w:hAnsi="Arial" w:eastAsia="Arial" w:cs="Arial"/>
                      <w:sz w:val="20"/>
                      <w:szCs w:val="20"/>
                    </w:rPr>
                  </w:pPr>
                  <w:r>
                    <w:rPr>
                      <w:rFonts w:ascii="Arial" w:hAnsi="Arial" w:eastAsia="Arial" w:cs="Arial"/>
                      <w:sz w:val="20"/>
                      <w:szCs w:val="20"/>
                      <w:rtl w:val="0"/>
                    </w:rPr>
                    <w:t xml:space="preserve">Menguasai </w:t>
                  </w:r>
                  <w:r>
                    <w:rPr>
                      <w:rFonts w:hint="default" w:ascii="Arial" w:hAnsi="Arial" w:eastAsia="Arial" w:cs="Arial"/>
                      <w:sz w:val="20"/>
                      <w:szCs w:val="20"/>
                      <w:rtl w:val="0"/>
                      <w:lang w:val="en-US"/>
                    </w:rPr>
                    <w:t>intervensi keperawatan pada gangguan sistem muskuloskeletal, integumen, persepsi sensori dan persarafan</w:t>
                  </w:r>
                  <w:r>
                    <w:rPr>
                      <w:rFonts w:ascii="Arial" w:hAnsi="Arial" w:eastAsia="Arial" w:cs="Arial"/>
                      <w:sz w:val="20"/>
                      <w:szCs w:val="20"/>
                      <w:rtl w:val="0"/>
                    </w:rPr>
                    <w:t xml:space="preserve"> (C2)</w:t>
                  </w:r>
                </w:p>
              </w:tc>
            </w:tr>
            <w:tr w14:paraId="5EAC44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113">
                  <w:pPr>
                    <w:spacing w:after="0"/>
                    <w:jc w:val="center"/>
                    <w:rPr>
                      <w:rFonts w:ascii="Arial" w:hAnsi="Arial" w:eastAsia="Arial" w:cs="Arial"/>
                      <w:sz w:val="20"/>
                      <w:szCs w:val="20"/>
                    </w:rPr>
                  </w:pPr>
                  <w:r>
                    <w:rPr>
                      <w:rFonts w:ascii="Arial" w:hAnsi="Arial" w:eastAsia="Arial" w:cs="Arial"/>
                      <w:sz w:val="20"/>
                      <w:szCs w:val="20"/>
                      <w:rtl w:val="0"/>
                    </w:rPr>
                    <w:t>Sub-CPMK 3.2.2</w:t>
                  </w:r>
                </w:p>
              </w:tc>
              <w:tc>
                <w:p w14:paraId="00000114">
                  <w:pPr>
                    <w:spacing w:after="0"/>
                    <w:jc w:val="center"/>
                    <w:rPr>
                      <w:rFonts w:ascii="Arial" w:hAnsi="Arial" w:eastAsia="Arial" w:cs="Arial"/>
                      <w:sz w:val="20"/>
                      <w:szCs w:val="20"/>
                    </w:rPr>
                  </w:pPr>
                  <w:r>
                    <w:rPr>
                      <w:rFonts w:ascii="Arial" w:hAnsi="Arial" w:eastAsia="Arial" w:cs="Arial"/>
                      <w:sz w:val="20"/>
                      <w:szCs w:val="20"/>
                      <w:rtl w:val="0"/>
                    </w:rPr>
                    <w:t xml:space="preserve">Menguasai </w:t>
                  </w:r>
                  <w:r>
                    <w:rPr>
                      <w:rFonts w:ascii="Arial" w:hAnsi="Arial" w:eastAsia="Arial" w:cs="Arial"/>
                      <w:color w:val="000000"/>
                      <w:sz w:val="20"/>
                      <w:szCs w:val="20"/>
                      <w:rtl w:val="0"/>
                    </w:rPr>
                    <w:t xml:space="preserve"> </w:t>
                  </w:r>
                  <w:r>
                    <w:rPr>
                      <w:rFonts w:hint="default" w:ascii="Arial" w:hAnsi="Arial" w:eastAsia="Arial" w:cs="Arial"/>
                      <w:color w:val="000000"/>
                      <w:sz w:val="20"/>
                      <w:szCs w:val="20"/>
                      <w:rtl w:val="0"/>
                      <w:lang w:val="en-US"/>
                    </w:rPr>
                    <w:t xml:space="preserve">biofisika </w:t>
                  </w:r>
                  <w:r>
                    <w:rPr>
                      <w:rFonts w:hint="default" w:ascii="Arial" w:hAnsi="Arial" w:eastAsia="Arial" w:cs="Arial"/>
                      <w:sz w:val="20"/>
                      <w:szCs w:val="20"/>
                      <w:rtl w:val="0"/>
                      <w:lang w:val="en-US"/>
                    </w:rPr>
                    <w:t>sistem muskuloskeletal, integumen, persepsi sensori dan persarafan</w:t>
                  </w:r>
                  <w:r>
                    <w:rPr>
                      <w:rFonts w:ascii="Arial" w:hAnsi="Arial" w:eastAsia="Arial" w:cs="Arial"/>
                      <w:color w:val="000000"/>
                      <w:sz w:val="20"/>
                      <w:szCs w:val="20"/>
                      <w:rtl w:val="0"/>
                    </w:rPr>
                    <w:t xml:space="preserve"> (C2,C4)</w:t>
                  </w:r>
                </w:p>
              </w:tc>
            </w:tr>
            <w:tr w14:paraId="031284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115">
                  <w:pPr>
                    <w:spacing w:after="0"/>
                    <w:jc w:val="center"/>
                    <w:rPr>
                      <w:rFonts w:ascii="Arial" w:hAnsi="Arial" w:eastAsia="Arial" w:cs="Arial"/>
                      <w:sz w:val="20"/>
                      <w:szCs w:val="20"/>
                    </w:rPr>
                  </w:pPr>
                  <w:r>
                    <w:rPr>
                      <w:rFonts w:ascii="Arial" w:hAnsi="Arial" w:eastAsia="Arial" w:cs="Arial"/>
                      <w:sz w:val="20"/>
                      <w:szCs w:val="20"/>
                      <w:rtl w:val="0"/>
                    </w:rPr>
                    <w:t>Sub-CPMK 3.2.3</w:t>
                  </w:r>
                </w:p>
              </w:tc>
              <w:tc>
                <w:p w14:paraId="00000116">
                  <w:pPr>
                    <w:spacing w:after="0" w:line="240" w:lineRule="auto"/>
                    <w:jc w:val="center"/>
                    <w:rPr>
                      <w:rFonts w:ascii="Arial" w:hAnsi="Arial" w:eastAsia="Arial" w:cs="Arial"/>
                      <w:color w:val="000000"/>
                      <w:sz w:val="20"/>
                      <w:szCs w:val="20"/>
                    </w:rPr>
                  </w:pPr>
                  <w:r>
                    <w:rPr>
                      <w:rFonts w:hint="default" w:ascii="Arial" w:hAnsi="Arial" w:eastAsia="Arial" w:cs="Arial"/>
                      <w:sz w:val="20"/>
                      <w:szCs w:val="20"/>
                      <w:rtl w:val="0"/>
                      <w:lang w:val="en-US"/>
                    </w:rPr>
                    <w:t>Mengintegrasikan hasil-hasil penelitian ke dalam asuhan keperawatan dalam mengatasi masalah sistem muskuloskeletal, integumen, persepsi sensori dan persarafan</w:t>
                  </w:r>
                  <w:r>
                    <w:rPr>
                      <w:rFonts w:ascii="Arial" w:hAnsi="Arial" w:eastAsia="Arial" w:cs="Arial"/>
                      <w:sz w:val="20"/>
                      <w:szCs w:val="20"/>
                      <w:rtl w:val="0"/>
                    </w:rPr>
                    <w:t xml:space="preserve"> (C2,C4)</w:t>
                  </w:r>
                </w:p>
              </w:tc>
            </w:tr>
            <w:tr w14:paraId="75565C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117">
                  <w:pPr>
                    <w:spacing w:after="0"/>
                    <w:jc w:val="center"/>
                    <w:rPr>
                      <w:rFonts w:ascii="Arial" w:hAnsi="Arial" w:eastAsia="Arial" w:cs="Arial"/>
                      <w:sz w:val="20"/>
                      <w:szCs w:val="20"/>
                    </w:rPr>
                  </w:pPr>
                  <w:r>
                    <w:rPr>
                      <w:rFonts w:ascii="Arial" w:hAnsi="Arial" w:eastAsia="Arial" w:cs="Arial"/>
                      <w:sz w:val="20"/>
                      <w:szCs w:val="20"/>
                      <w:rtl w:val="0"/>
                    </w:rPr>
                    <w:t>Sub-CPMK 5.1.1</w:t>
                  </w:r>
                </w:p>
              </w:tc>
              <w:tc>
                <w:p w14:paraId="00000118">
                  <w:pPr>
                    <w:spacing w:after="0"/>
                    <w:jc w:val="center"/>
                    <w:rPr>
                      <w:rFonts w:ascii="Arial" w:hAnsi="Arial" w:eastAsia="Arial" w:cs="Arial"/>
                      <w:sz w:val="20"/>
                      <w:szCs w:val="20"/>
                    </w:rPr>
                  </w:pPr>
                  <w:r>
                    <w:rPr>
                      <w:rFonts w:ascii="Arial" w:hAnsi="Arial" w:eastAsia="Arial" w:cs="Arial"/>
                      <w:sz w:val="20"/>
                      <w:szCs w:val="20"/>
                      <w:rtl w:val="0"/>
                    </w:rPr>
                    <w:t xml:space="preserve">Kemampuan menyusun simulasi pendidikan kesehatan mengenai </w:t>
                  </w:r>
                  <w:r>
                    <w:rPr>
                      <w:rFonts w:hint="default" w:ascii="Arial" w:hAnsi="Arial" w:eastAsia="Arial" w:cs="Arial"/>
                      <w:sz w:val="20"/>
                      <w:szCs w:val="20"/>
                      <w:rtl w:val="0"/>
                      <w:lang w:val="en-US"/>
                    </w:rPr>
                    <w:t>sistem muskuloskeletal, integumen, persepsi sensori dan persarafan</w:t>
                  </w:r>
                  <w:r>
                    <w:rPr>
                      <w:rFonts w:ascii="Arial" w:hAnsi="Arial" w:eastAsia="Arial" w:cs="Arial"/>
                      <w:sz w:val="20"/>
                      <w:szCs w:val="20"/>
                      <w:rtl w:val="0"/>
                    </w:rPr>
                    <w:t>(C2,C6)</w:t>
                  </w:r>
                </w:p>
              </w:tc>
            </w:tr>
          </w:tbl>
          <w:p w14:paraId="00000119">
            <w:pPr>
              <w:spacing w:after="0"/>
              <w:ind w:left="-70" w:firstLine="0"/>
              <w:rPr>
                <w:rFonts w:ascii="Arial" w:hAnsi="Arial" w:eastAsia="Arial" w:cs="Arial"/>
                <w:color w:val="5B9BD5"/>
                <w:sz w:val="20"/>
                <w:szCs w:val="20"/>
              </w:rPr>
            </w:pPr>
          </w:p>
        </w:tc>
      </w:tr>
      <w:tr w14:paraId="6A6D8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1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color w:val="5B9BD5"/>
                <w:sz w:val="20"/>
                <w:szCs w:val="20"/>
              </w:rPr>
            </w:pPr>
          </w:p>
        </w:tc>
        <w:tc>
          <w:tcPr>
            <w:vMerge w:val="continue"/>
          </w:tcPr>
          <w:p w14:paraId="000001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color w:val="5B9BD5"/>
                <w:sz w:val="20"/>
                <w:szCs w:val="20"/>
              </w:rPr>
            </w:pPr>
          </w:p>
        </w:tc>
        <w:tc>
          <w:tcPr>
            <w:shd w:val="clear" w:color="auto" w:fill="F2F2F2"/>
          </w:tcPr>
          <w:p w14:paraId="0000011C">
            <w:pPr>
              <w:spacing w:after="0"/>
              <w:ind w:left="-70" w:firstLine="0"/>
              <w:rPr>
                <w:rFonts w:ascii="Arial" w:hAnsi="Arial" w:eastAsia="Arial" w:cs="Arial"/>
                <w:b/>
                <w:color w:val="5B9BD5"/>
                <w:sz w:val="20"/>
                <w:szCs w:val="20"/>
              </w:rPr>
            </w:pPr>
            <w:r>
              <w:rPr>
                <w:rFonts w:ascii="Arial" w:hAnsi="Arial" w:eastAsia="Arial" w:cs="Arial"/>
                <w:b/>
                <w:sz w:val="20"/>
                <w:szCs w:val="20"/>
                <w:rtl w:val="0"/>
              </w:rPr>
              <w:t xml:space="preserve">Korelasi CPMK, Sub-CPMK terhadap CPL </w:t>
            </w:r>
          </w:p>
        </w:tc>
      </w:tr>
      <w:tr w14:paraId="11E4B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1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color w:val="5B9BD5"/>
                <w:sz w:val="20"/>
                <w:szCs w:val="20"/>
              </w:rPr>
            </w:pPr>
          </w:p>
        </w:tc>
        <w:tc>
          <w:tcPr>
            <w:vMerge w:val="continue"/>
          </w:tcPr>
          <w:p w14:paraId="000001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color w:val="5B9BD5"/>
                <w:sz w:val="20"/>
                <w:szCs w:val="20"/>
              </w:rPr>
            </w:pPr>
          </w:p>
        </w:tc>
        <w:tc>
          <w:p w14:paraId="000001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color w:val="5B9BD5"/>
                <w:sz w:val="20"/>
                <w:szCs w:val="20"/>
              </w:rPr>
            </w:pPr>
          </w:p>
          <w:tbl>
            <w:tblPr>
              <w:tblStyle w:val="39"/>
              <w:tblW w:w="7529" w:type="dxa"/>
              <w:tblInd w:w="0" w:type="dxa"/>
              <w:tblLayout w:type="fixed"/>
              <w:tblCellMar>
                <w:top w:w="0" w:type="dxa"/>
                <w:left w:w="115" w:type="dxa"/>
                <w:bottom w:w="0" w:type="dxa"/>
                <w:right w:w="115" w:type="dxa"/>
              </w:tblCellMar>
            </w:tblPr>
            <w:tblGrid>
              <w:gridCol w:w="1416"/>
              <w:gridCol w:w="1416"/>
              <w:gridCol w:w="783"/>
              <w:gridCol w:w="783"/>
              <w:gridCol w:w="783"/>
              <w:gridCol w:w="783"/>
              <w:gridCol w:w="783"/>
              <w:gridCol w:w="783"/>
            </w:tblGrid>
            <w:tr w14:paraId="67D15F2B">
              <w:tblPrEx>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tcPr>
                <w:p w14:paraId="00000120">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Kode</w:t>
                  </w:r>
                </w:p>
                <w:p w14:paraId="00000121">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CPL</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2">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Kode</w:t>
                  </w:r>
                </w:p>
                <w:p w14:paraId="00000123">
                  <w:pPr>
                    <w:spacing w:after="0" w:line="240" w:lineRule="auto"/>
                    <w:jc w:val="center"/>
                    <w:rPr>
                      <w:rFonts w:ascii="Arial" w:hAnsi="Arial" w:eastAsia="Arial" w:cs="Arial"/>
                      <w:sz w:val="20"/>
                      <w:szCs w:val="20"/>
                    </w:rPr>
                  </w:pPr>
                  <w:r>
                    <w:rPr>
                      <w:rFonts w:ascii="Arial" w:hAnsi="Arial" w:eastAsia="Arial" w:cs="Arial"/>
                      <w:b/>
                      <w:color w:val="000000"/>
                      <w:sz w:val="20"/>
                      <w:szCs w:val="20"/>
                      <w:rtl w:val="0"/>
                    </w:rPr>
                    <w:t>CPMK </w:t>
                  </w:r>
                </w:p>
              </w:tc>
              <w:tc>
                <w:tcPr>
                  <w:gridSpan w:val="6"/>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14:paraId="00000124">
                  <w:pPr>
                    <w:spacing w:after="0" w:line="240" w:lineRule="auto"/>
                    <w:jc w:val="center"/>
                    <w:rPr>
                      <w:rFonts w:ascii="Arial" w:hAnsi="Arial" w:eastAsia="Arial" w:cs="Arial"/>
                      <w:sz w:val="20"/>
                      <w:szCs w:val="20"/>
                    </w:rPr>
                  </w:pPr>
                  <w:r>
                    <w:rPr>
                      <w:rFonts w:ascii="Arial" w:hAnsi="Arial" w:eastAsia="Arial" w:cs="Arial"/>
                      <w:b/>
                      <w:color w:val="000000"/>
                      <w:sz w:val="20"/>
                      <w:szCs w:val="20"/>
                      <w:rtl w:val="0"/>
                    </w:rPr>
                    <w:t>Kode Sub CPMK</w:t>
                  </w:r>
                </w:p>
              </w:tc>
            </w:tr>
            <w:tr w14:paraId="2BADF199">
              <w:tblPrEx>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shd w:val="clear" w:color="auto" w:fill="DBE5F1"/>
                </w:tcPr>
                <w:p w14:paraId="0000012A">
                  <w:pPr>
                    <w:spacing w:after="0" w:line="240" w:lineRule="auto"/>
                    <w:jc w:val="center"/>
                    <w:rPr>
                      <w:rFonts w:ascii="Arial" w:hAnsi="Arial" w:eastAsia="Arial" w:cs="Arial"/>
                      <w:color w:val="000000"/>
                      <w:sz w:val="20"/>
                      <w:szCs w:val="20"/>
                    </w:rPr>
                  </w:pPr>
                  <w:r>
                    <w:rPr>
                      <w:rFonts w:ascii="Arial" w:hAnsi="Arial" w:eastAsia="Arial" w:cs="Arial"/>
                      <w:color w:val="000000"/>
                      <w:sz w:val="20"/>
                      <w:szCs w:val="20"/>
                      <w:rtl w:val="0"/>
                    </w:rPr>
                    <w:t>CPL 1</w:t>
                  </w:r>
                </w:p>
              </w:tc>
              <w:tc>
                <w:tcPr>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14:paraId="0000012B">
                  <w:pPr>
                    <w:spacing w:after="0" w:line="240" w:lineRule="auto"/>
                    <w:jc w:val="both"/>
                    <w:rPr>
                      <w:rFonts w:ascii="Arial" w:hAnsi="Arial" w:eastAsia="Arial" w:cs="Arial"/>
                      <w:sz w:val="20"/>
                      <w:szCs w:val="20"/>
                    </w:rPr>
                  </w:pPr>
                  <w:r>
                    <w:rPr>
                      <w:rFonts w:ascii="Arial" w:hAnsi="Arial" w:eastAsia="Arial" w:cs="Arial"/>
                      <w:color w:val="000000"/>
                      <w:sz w:val="20"/>
                      <w:szCs w:val="20"/>
                      <w:rtl w:val="0"/>
                    </w:rPr>
                    <w:t>CPMK 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C">
                  <w:pPr>
                    <w:spacing w:after="0" w:line="240" w:lineRule="auto"/>
                    <w:jc w:val="center"/>
                    <w:rPr>
                      <w:rFonts w:ascii="Arial" w:hAnsi="Arial" w:eastAsia="Arial" w:cs="Arial"/>
                      <w:sz w:val="20"/>
                      <w:szCs w:val="20"/>
                    </w:rPr>
                  </w:pPr>
                  <w:r>
                    <w:rPr>
                      <w:rFonts w:ascii="Arial" w:hAnsi="Arial" w:eastAsia="Arial" w:cs="Arial"/>
                      <w:b/>
                      <w:color w:val="000000"/>
                      <w:sz w:val="20"/>
                      <w:szCs w:val="20"/>
                      <w:rtl w:val="0"/>
                    </w:rPr>
                    <w:t>1.1.1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D">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E">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2F">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0">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1">
                  <w:pPr>
                    <w:spacing w:after="0" w:line="240" w:lineRule="auto"/>
                    <w:jc w:val="center"/>
                    <w:rPr>
                      <w:rFonts w:ascii="Arial" w:hAnsi="Arial" w:eastAsia="Arial" w:cs="Arial"/>
                      <w:sz w:val="20"/>
                      <w:szCs w:val="20"/>
                    </w:rPr>
                  </w:pPr>
                </w:p>
              </w:tc>
            </w:tr>
            <w:tr w14:paraId="10819C5C">
              <w:tblPrEx>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shd w:val="clear" w:color="auto" w:fill="DBE5F1"/>
                </w:tcPr>
                <w:p w14:paraId="00000132">
                  <w:pPr>
                    <w:spacing w:after="0" w:line="240" w:lineRule="auto"/>
                    <w:jc w:val="center"/>
                    <w:rPr>
                      <w:rFonts w:ascii="Arial" w:hAnsi="Arial" w:eastAsia="Arial" w:cs="Arial"/>
                      <w:color w:val="000000"/>
                      <w:sz w:val="20"/>
                      <w:szCs w:val="20"/>
                    </w:rPr>
                  </w:pPr>
                  <w:r>
                    <w:rPr>
                      <w:rFonts w:ascii="Arial" w:hAnsi="Arial" w:eastAsia="Arial" w:cs="Arial"/>
                      <w:color w:val="000000"/>
                      <w:sz w:val="20"/>
                      <w:szCs w:val="20"/>
                      <w:rtl w:val="0"/>
                    </w:rPr>
                    <w:t>CPL 2</w:t>
                  </w:r>
                </w:p>
              </w:tc>
              <w:tc>
                <w:tcPr>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14:paraId="00000133">
                  <w:pPr>
                    <w:spacing w:after="0" w:line="240" w:lineRule="auto"/>
                    <w:jc w:val="both"/>
                    <w:rPr>
                      <w:rFonts w:ascii="Arial" w:hAnsi="Arial" w:eastAsia="Arial" w:cs="Arial"/>
                      <w:sz w:val="20"/>
                      <w:szCs w:val="20"/>
                    </w:rPr>
                  </w:pPr>
                  <w:r>
                    <w:rPr>
                      <w:rFonts w:ascii="Arial" w:hAnsi="Arial" w:eastAsia="Arial" w:cs="Arial"/>
                      <w:color w:val="000000"/>
                      <w:sz w:val="20"/>
                      <w:szCs w:val="20"/>
                      <w:rtl w:val="0"/>
                    </w:rPr>
                    <w:t>CPMK 2.1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4">
                  <w:pPr>
                    <w:spacing w:after="0" w:line="240" w:lineRule="auto"/>
                    <w:jc w:val="center"/>
                    <w:rPr>
                      <w:rFonts w:ascii="Arial" w:hAnsi="Arial" w:eastAsia="Arial" w:cs="Arial"/>
                      <w:sz w:val="20"/>
                      <w:szCs w:val="20"/>
                    </w:rPr>
                  </w:pPr>
                  <w:r>
                    <w:rPr>
                      <w:rFonts w:ascii="Arial" w:hAnsi="Arial" w:eastAsia="Arial" w:cs="Arial"/>
                      <w:sz w:val="20"/>
                      <w:szCs w:val="20"/>
                      <w:rtl w:val="0"/>
                    </w:rPr>
                    <w:t>2.1.1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5">
                  <w:pPr>
                    <w:spacing w:after="0" w:line="240" w:lineRule="auto"/>
                    <w:jc w:val="center"/>
                    <w:rPr>
                      <w:rFonts w:ascii="Arial" w:hAnsi="Arial" w:eastAsia="Arial" w:cs="Arial"/>
                      <w:sz w:val="20"/>
                      <w:szCs w:val="20"/>
                    </w:rPr>
                  </w:pPr>
                  <w:r>
                    <w:rPr>
                      <w:rFonts w:ascii="Arial" w:hAnsi="Arial" w:eastAsia="Arial" w:cs="Arial"/>
                      <w:b/>
                      <w:color w:val="000000"/>
                      <w:sz w:val="20"/>
                      <w:szCs w:val="20"/>
                      <w:rtl w:val="0"/>
                    </w:rPr>
                    <w:t>2.1.2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6">
                  <w:pPr>
                    <w:spacing w:after="0" w:line="240" w:lineRule="auto"/>
                    <w:jc w:val="center"/>
                    <w:rPr>
                      <w:rFonts w:ascii="Arial" w:hAnsi="Arial" w:eastAsia="Arial" w:cs="Arial"/>
                      <w:sz w:val="20"/>
                      <w:szCs w:val="20"/>
                    </w:rPr>
                  </w:pPr>
                  <w:r>
                    <w:rPr>
                      <w:rFonts w:ascii="Arial" w:hAnsi="Arial" w:eastAsia="Arial" w:cs="Arial"/>
                      <w:sz w:val="20"/>
                      <w:szCs w:val="20"/>
                      <w:rtl w:val="0"/>
                    </w:rPr>
                    <w:t>2.13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7">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8">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9">
                  <w:pPr>
                    <w:spacing w:after="0" w:line="240" w:lineRule="auto"/>
                    <w:jc w:val="center"/>
                    <w:rPr>
                      <w:rFonts w:ascii="Arial" w:hAnsi="Arial" w:eastAsia="Arial" w:cs="Arial"/>
                      <w:sz w:val="20"/>
                      <w:szCs w:val="20"/>
                    </w:rPr>
                  </w:pPr>
                </w:p>
              </w:tc>
            </w:tr>
            <w:tr w14:paraId="4CB16277">
              <w:tblPrEx>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shd w:val="clear" w:color="auto" w:fill="DBE5F1"/>
                </w:tcPr>
                <w:p w14:paraId="0000013A">
                  <w:pPr>
                    <w:spacing w:after="0" w:line="240" w:lineRule="auto"/>
                    <w:jc w:val="center"/>
                    <w:rPr>
                      <w:rFonts w:ascii="Arial" w:hAnsi="Arial" w:eastAsia="Arial" w:cs="Arial"/>
                      <w:color w:val="000000"/>
                      <w:sz w:val="20"/>
                      <w:szCs w:val="20"/>
                    </w:rPr>
                  </w:pPr>
                </w:p>
              </w:tc>
              <w:tc>
                <w:tcPr>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14:paraId="0000013B">
                  <w:pPr>
                    <w:spacing w:after="0" w:line="240" w:lineRule="auto"/>
                    <w:jc w:val="both"/>
                    <w:rPr>
                      <w:rFonts w:ascii="Arial" w:hAnsi="Arial" w:eastAsia="Arial" w:cs="Arial"/>
                      <w:sz w:val="20"/>
                      <w:szCs w:val="20"/>
                    </w:rPr>
                  </w:pPr>
                  <w:r>
                    <w:rPr>
                      <w:rFonts w:ascii="Arial" w:hAnsi="Arial" w:eastAsia="Arial" w:cs="Arial"/>
                      <w:color w:val="000000"/>
                      <w:sz w:val="20"/>
                      <w:szCs w:val="20"/>
                      <w:rtl w:val="0"/>
                    </w:rPr>
                    <w:t>CPMK 2.2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C">
                  <w:pPr>
                    <w:spacing w:after="0" w:line="240" w:lineRule="auto"/>
                    <w:jc w:val="center"/>
                    <w:rPr>
                      <w:rFonts w:ascii="Arial" w:hAnsi="Arial" w:eastAsia="Arial" w:cs="Arial"/>
                      <w:sz w:val="20"/>
                      <w:szCs w:val="20"/>
                    </w:rPr>
                  </w:pPr>
                  <w:r>
                    <w:rPr>
                      <w:rFonts w:ascii="Arial" w:hAnsi="Arial" w:eastAsia="Arial" w:cs="Arial"/>
                      <w:sz w:val="20"/>
                      <w:szCs w:val="20"/>
                      <w:rtl w:val="0"/>
                    </w:rPr>
                    <w:t>2.2.1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D">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E">
                  <w:pPr>
                    <w:spacing w:after="0" w:line="240" w:lineRule="auto"/>
                    <w:jc w:val="center"/>
                    <w:rPr>
                      <w:rFonts w:ascii="Arial" w:hAnsi="Arial" w:eastAsia="Arial" w:cs="Arial"/>
                      <w:sz w:val="20"/>
                      <w:szCs w:val="20"/>
                    </w:rPr>
                  </w:pPr>
                  <w:r>
                    <w:rPr>
                      <w:rFonts w:ascii="Arial" w:hAnsi="Arial" w:eastAsia="Arial" w:cs="Arial"/>
                      <w:sz w:val="20"/>
                      <w:szCs w:val="20"/>
                      <w:rtl w:val="0"/>
                    </w:rPr>
                    <w:t xml:space="preserve">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3F">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0">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1">
                  <w:pPr>
                    <w:spacing w:after="0" w:line="240" w:lineRule="auto"/>
                    <w:jc w:val="center"/>
                    <w:rPr>
                      <w:rFonts w:ascii="Arial" w:hAnsi="Arial" w:eastAsia="Arial" w:cs="Arial"/>
                      <w:sz w:val="20"/>
                      <w:szCs w:val="20"/>
                    </w:rPr>
                  </w:pPr>
                </w:p>
              </w:tc>
            </w:tr>
            <w:tr w14:paraId="46A68714">
              <w:tblPrEx>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shd w:val="clear" w:color="auto" w:fill="DBE5F1"/>
                </w:tcPr>
                <w:p w14:paraId="00000142">
                  <w:pPr>
                    <w:spacing w:after="0" w:line="240" w:lineRule="auto"/>
                    <w:jc w:val="center"/>
                    <w:rPr>
                      <w:rFonts w:ascii="Arial" w:hAnsi="Arial" w:eastAsia="Arial" w:cs="Arial"/>
                      <w:color w:val="000000"/>
                      <w:sz w:val="20"/>
                      <w:szCs w:val="20"/>
                    </w:rPr>
                  </w:pPr>
                  <w:r>
                    <w:rPr>
                      <w:rFonts w:ascii="Arial" w:hAnsi="Arial" w:eastAsia="Arial" w:cs="Arial"/>
                      <w:color w:val="000000"/>
                      <w:sz w:val="20"/>
                      <w:szCs w:val="20"/>
                      <w:rtl w:val="0"/>
                    </w:rPr>
                    <w:t>CPL 3</w:t>
                  </w:r>
                </w:p>
              </w:tc>
              <w:tc>
                <w:tcPr>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14:paraId="00000143">
                  <w:pPr>
                    <w:spacing w:after="0" w:line="240" w:lineRule="auto"/>
                    <w:jc w:val="both"/>
                    <w:rPr>
                      <w:rFonts w:ascii="Arial" w:hAnsi="Arial" w:eastAsia="Arial" w:cs="Arial"/>
                      <w:sz w:val="20"/>
                      <w:szCs w:val="20"/>
                    </w:rPr>
                  </w:pPr>
                  <w:r>
                    <w:rPr>
                      <w:rFonts w:ascii="Arial" w:hAnsi="Arial" w:eastAsia="Arial" w:cs="Arial"/>
                      <w:color w:val="000000"/>
                      <w:sz w:val="20"/>
                      <w:szCs w:val="20"/>
                      <w:rtl w:val="0"/>
                    </w:rPr>
                    <w:t>CPMK 3.1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4">
                  <w:pPr>
                    <w:spacing w:after="0" w:line="240" w:lineRule="auto"/>
                    <w:jc w:val="center"/>
                    <w:rPr>
                      <w:rFonts w:ascii="Arial" w:hAnsi="Arial" w:eastAsia="Arial" w:cs="Arial"/>
                      <w:sz w:val="20"/>
                      <w:szCs w:val="20"/>
                    </w:rPr>
                  </w:pPr>
                  <w:r>
                    <w:rPr>
                      <w:rFonts w:ascii="Arial" w:hAnsi="Arial" w:eastAsia="Arial" w:cs="Arial"/>
                      <w:sz w:val="20"/>
                      <w:szCs w:val="20"/>
                      <w:rtl w:val="0"/>
                    </w:rPr>
                    <w:t>3.1.1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5">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6">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7">
                  <w:pPr>
                    <w:spacing w:after="0" w:line="240" w:lineRule="auto"/>
                    <w:jc w:val="center"/>
                    <w:rPr>
                      <w:rFonts w:ascii="Arial" w:hAnsi="Arial" w:eastAsia="Arial" w:cs="Arial"/>
                      <w:sz w:val="20"/>
                      <w:szCs w:val="20"/>
                    </w:rPr>
                  </w:pPr>
                  <w:r>
                    <w:rPr>
                      <w:rFonts w:ascii="Arial" w:hAnsi="Arial" w:eastAsia="Arial" w:cs="Arial"/>
                      <w:sz w:val="20"/>
                      <w:szCs w:val="20"/>
                      <w:rtl w:val="0"/>
                    </w:rPr>
                    <w:t xml:space="preserve">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8">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9">
                  <w:pPr>
                    <w:spacing w:after="0" w:line="240" w:lineRule="auto"/>
                    <w:jc w:val="center"/>
                    <w:rPr>
                      <w:rFonts w:ascii="Arial" w:hAnsi="Arial" w:eastAsia="Arial" w:cs="Arial"/>
                      <w:sz w:val="20"/>
                      <w:szCs w:val="20"/>
                    </w:rPr>
                  </w:pPr>
                </w:p>
              </w:tc>
            </w:tr>
            <w:tr w14:paraId="45552A10">
              <w:tblPrEx>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shd w:val="clear" w:color="auto" w:fill="DBE5F1"/>
                </w:tcPr>
                <w:p w14:paraId="0000014A">
                  <w:pPr>
                    <w:spacing w:after="0" w:line="240" w:lineRule="auto"/>
                    <w:jc w:val="center"/>
                    <w:rPr>
                      <w:rFonts w:ascii="Arial" w:hAnsi="Arial" w:eastAsia="Arial" w:cs="Arial"/>
                      <w:color w:val="000000"/>
                      <w:sz w:val="20"/>
                      <w:szCs w:val="20"/>
                    </w:rPr>
                  </w:pPr>
                </w:p>
              </w:tc>
              <w:tc>
                <w:tcPr>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14:paraId="0000014B">
                  <w:pPr>
                    <w:spacing w:after="0" w:line="240" w:lineRule="auto"/>
                    <w:jc w:val="both"/>
                    <w:rPr>
                      <w:rFonts w:ascii="Arial" w:hAnsi="Arial" w:eastAsia="Arial" w:cs="Arial"/>
                      <w:sz w:val="20"/>
                      <w:szCs w:val="20"/>
                    </w:rPr>
                  </w:pPr>
                  <w:r>
                    <w:rPr>
                      <w:rFonts w:ascii="Arial" w:hAnsi="Arial" w:eastAsia="Arial" w:cs="Arial"/>
                      <w:color w:val="000000"/>
                      <w:sz w:val="20"/>
                      <w:szCs w:val="20"/>
                      <w:rtl w:val="0"/>
                    </w:rPr>
                    <w:t>CPMK 3.2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C">
                  <w:pPr>
                    <w:spacing w:after="0" w:line="240" w:lineRule="auto"/>
                    <w:jc w:val="center"/>
                    <w:rPr>
                      <w:rFonts w:ascii="Arial" w:hAnsi="Arial" w:eastAsia="Arial" w:cs="Arial"/>
                      <w:sz w:val="20"/>
                      <w:szCs w:val="20"/>
                    </w:rPr>
                  </w:pPr>
                  <w:r>
                    <w:rPr>
                      <w:rFonts w:ascii="Arial" w:hAnsi="Arial" w:eastAsia="Arial" w:cs="Arial"/>
                      <w:sz w:val="20"/>
                      <w:szCs w:val="20"/>
                      <w:rtl w:val="0"/>
                    </w:rPr>
                    <w:t>3.2.1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D">
                  <w:pPr>
                    <w:spacing w:after="0" w:line="240" w:lineRule="auto"/>
                    <w:jc w:val="center"/>
                    <w:rPr>
                      <w:rFonts w:ascii="Arial" w:hAnsi="Arial" w:eastAsia="Arial" w:cs="Arial"/>
                      <w:sz w:val="20"/>
                      <w:szCs w:val="20"/>
                    </w:rPr>
                  </w:pPr>
                  <w:r>
                    <w:rPr>
                      <w:rFonts w:ascii="Arial" w:hAnsi="Arial" w:eastAsia="Arial" w:cs="Arial"/>
                      <w:sz w:val="20"/>
                      <w:szCs w:val="20"/>
                      <w:rtl w:val="0"/>
                    </w:rPr>
                    <w:t>3.2.2</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E">
                  <w:pPr>
                    <w:spacing w:after="0" w:line="240" w:lineRule="auto"/>
                    <w:jc w:val="center"/>
                    <w:rPr>
                      <w:rFonts w:ascii="Arial" w:hAnsi="Arial" w:eastAsia="Arial" w:cs="Arial"/>
                      <w:sz w:val="20"/>
                      <w:szCs w:val="20"/>
                    </w:rPr>
                  </w:pPr>
                  <w:r>
                    <w:rPr>
                      <w:rFonts w:ascii="Arial" w:hAnsi="Arial" w:eastAsia="Arial" w:cs="Arial"/>
                      <w:sz w:val="20"/>
                      <w:szCs w:val="20"/>
                      <w:rtl w:val="0"/>
                    </w:rPr>
                    <w:t>3.2.3</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4F">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50">
                  <w:pPr>
                    <w:spacing w:after="0" w:line="240" w:lineRule="auto"/>
                    <w:jc w:val="center"/>
                    <w:rPr>
                      <w:rFonts w:ascii="Arial" w:hAnsi="Arial" w:eastAsia="Arial" w:cs="Arial"/>
                      <w:sz w:val="20"/>
                      <w:szCs w:val="20"/>
                    </w:rPr>
                  </w:pPr>
                  <w:r>
                    <w:rPr>
                      <w:rFonts w:ascii="Arial" w:hAnsi="Arial" w:eastAsia="Arial" w:cs="Arial"/>
                      <w:sz w:val="20"/>
                      <w:szCs w:val="20"/>
                      <w:rtl w:val="0"/>
                    </w:rPr>
                    <w:t xml:space="preserve">     </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51">
                  <w:pPr>
                    <w:spacing w:after="0" w:line="240" w:lineRule="auto"/>
                    <w:jc w:val="center"/>
                    <w:rPr>
                      <w:rFonts w:ascii="Arial" w:hAnsi="Arial" w:eastAsia="Arial" w:cs="Arial"/>
                      <w:sz w:val="20"/>
                      <w:szCs w:val="20"/>
                    </w:rPr>
                  </w:pPr>
                </w:p>
              </w:tc>
            </w:tr>
            <w:tr w14:paraId="14AF5A20">
              <w:tblPrEx>
                <w:tblCellMar>
                  <w:top w:w="0" w:type="dxa"/>
                  <w:left w:w="115" w:type="dxa"/>
                  <w:bottom w:w="0" w:type="dxa"/>
                  <w:right w:w="115" w:type="dxa"/>
                </w:tblCellMar>
              </w:tblPrEx>
              <w:tc>
                <w:tcPr>
                  <w:tcBorders>
                    <w:top w:val="single" w:color="000000" w:sz="4" w:space="0"/>
                    <w:left w:val="single" w:color="000000" w:sz="4" w:space="0"/>
                    <w:bottom w:val="single" w:color="000000" w:sz="4" w:space="0"/>
                    <w:right w:val="single" w:color="000000" w:sz="4" w:space="0"/>
                  </w:tcBorders>
                  <w:shd w:val="clear" w:color="auto" w:fill="DBE5F1"/>
                </w:tcPr>
                <w:p w14:paraId="00000152">
                  <w:pPr>
                    <w:spacing w:after="0" w:line="240" w:lineRule="auto"/>
                    <w:jc w:val="center"/>
                    <w:rPr>
                      <w:rFonts w:ascii="Arial" w:hAnsi="Arial" w:eastAsia="Arial" w:cs="Arial"/>
                      <w:color w:val="000000"/>
                      <w:sz w:val="20"/>
                      <w:szCs w:val="20"/>
                    </w:rPr>
                  </w:pPr>
                  <w:r>
                    <w:rPr>
                      <w:rFonts w:ascii="Arial" w:hAnsi="Arial" w:eastAsia="Arial" w:cs="Arial"/>
                      <w:color w:val="000000"/>
                      <w:sz w:val="20"/>
                      <w:szCs w:val="20"/>
                      <w:rtl w:val="0"/>
                    </w:rPr>
                    <w:t>CPL 5</w:t>
                  </w:r>
                </w:p>
              </w:tc>
              <w:tc>
                <w:tcPr>
                  <w:tcBorders>
                    <w:top w:val="single" w:color="000000" w:sz="4" w:space="0"/>
                    <w:left w:val="single" w:color="000000" w:sz="4" w:space="0"/>
                    <w:bottom w:val="single" w:color="000000" w:sz="4" w:space="0"/>
                    <w:right w:val="single" w:color="000000" w:sz="4" w:space="0"/>
                  </w:tcBorders>
                  <w:shd w:val="clear" w:color="auto" w:fill="DBE5F1"/>
                  <w:tcMar>
                    <w:top w:w="0" w:type="dxa"/>
                    <w:left w:w="108" w:type="dxa"/>
                    <w:bottom w:w="0" w:type="dxa"/>
                    <w:right w:w="108" w:type="dxa"/>
                  </w:tcMar>
                </w:tcPr>
                <w:p w14:paraId="00000153">
                  <w:pPr>
                    <w:spacing w:after="0" w:line="240" w:lineRule="auto"/>
                    <w:jc w:val="both"/>
                    <w:rPr>
                      <w:rFonts w:ascii="Arial" w:hAnsi="Arial" w:eastAsia="Arial" w:cs="Arial"/>
                      <w:sz w:val="20"/>
                      <w:szCs w:val="20"/>
                    </w:rPr>
                  </w:pPr>
                  <w:r>
                    <w:rPr>
                      <w:rFonts w:ascii="Arial" w:hAnsi="Arial" w:eastAsia="Arial" w:cs="Arial"/>
                      <w:color w:val="000000"/>
                      <w:sz w:val="20"/>
                      <w:szCs w:val="20"/>
                      <w:rtl w:val="0"/>
                    </w:rPr>
                    <w:t>CPMK 5.1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54">
                  <w:pPr>
                    <w:spacing w:after="0" w:line="240" w:lineRule="auto"/>
                    <w:jc w:val="center"/>
                    <w:rPr>
                      <w:rFonts w:ascii="Arial" w:hAnsi="Arial" w:eastAsia="Arial" w:cs="Arial"/>
                      <w:sz w:val="20"/>
                      <w:szCs w:val="20"/>
                    </w:rPr>
                  </w:pPr>
                  <w:r>
                    <w:rPr>
                      <w:rFonts w:ascii="Arial" w:hAnsi="Arial" w:eastAsia="Arial" w:cs="Arial"/>
                      <w:sz w:val="20"/>
                      <w:szCs w:val="20"/>
                      <w:rtl w:val="0"/>
                    </w:rPr>
                    <w:t>5.1.1</w:t>
                  </w: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55">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56">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57">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58">
                  <w:pPr>
                    <w:spacing w:after="0" w:line="240" w:lineRule="auto"/>
                    <w:jc w:val="center"/>
                    <w:rPr>
                      <w:rFonts w:ascii="Arial" w:hAnsi="Arial" w:eastAsia="Arial" w:cs="Arial"/>
                      <w:sz w:val="20"/>
                      <w:szCs w:val="20"/>
                    </w:rPr>
                  </w:pPr>
                </w:p>
              </w:tc>
              <w:tc>
                <w:tcPr>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0000159">
                  <w:pPr>
                    <w:spacing w:after="0" w:line="240" w:lineRule="auto"/>
                    <w:jc w:val="center"/>
                    <w:rPr>
                      <w:rFonts w:ascii="Arial" w:hAnsi="Arial" w:eastAsia="Arial" w:cs="Arial"/>
                      <w:sz w:val="20"/>
                      <w:szCs w:val="20"/>
                    </w:rPr>
                  </w:pPr>
                  <w:r>
                    <w:rPr>
                      <w:rFonts w:ascii="Arial" w:hAnsi="Arial" w:eastAsia="Arial" w:cs="Arial"/>
                      <w:sz w:val="20"/>
                      <w:szCs w:val="20"/>
                      <w:rtl w:val="0"/>
                    </w:rPr>
                    <w:t xml:space="preserve">     </w:t>
                  </w:r>
                </w:p>
              </w:tc>
            </w:tr>
          </w:tbl>
          <w:p w14:paraId="0000015A">
            <w:pPr>
              <w:spacing w:after="0"/>
              <w:rPr>
                <w:rFonts w:ascii="Arial" w:hAnsi="Arial" w:eastAsia="Arial" w:cs="Arial"/>
                <w:color w:val="5B9BD5"/>
                <w:sz w:val="20"/>
                <w:szCs w:val="20"/>
              </w:rPr>
            </w:pPr>
          </w:p>
        </w:tc>
      </w:tr>
      <w:tr w14:paraId="4A288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1" w:hRule="atLeast"/>
        </w:trPr>
        <w:tc>
          <w:p w14:paraId="0000015B">
            <w:pPr>
              <w:widowControl w:val="0"/>
              <w:spacing w:after="0"/>
              <w:jc w:val="center"/>
              <w:rPr>
                <w:rFonts w:ascii="Arial" w:hAnsi="Arial" w:eastAsia="Arial" w:cs="Arial"/>
                <w:sz w:val="20"/>
                <w:szCs w:val="20"/>
              </w:rPr>
            </w:pPr>
          </w:p>
        </w:tc>
        <w:tc>
          <w:p w14:paraId="0000015C">
            <w:pPr>
              <w:widowControl w:val="0"/>
              <w:spacing w:after="0"/>
              <w:rPr>
                <w:rFonts w:ascii="Arial" w:hAnsi="Arial" w:eastAsia="Arial" w:cs="Arial"/>
                <w:sz w:val="20"/>
                <w:szCs w:val="20"/>
              </w:rPr>
            </w:pPr>
          </w:p>
        </w:tc>
        <w:tc>
          <w:p w14:paraId="0000015D">
            <w:pPr>
              <w:widowControl w:val="0"/>
              <w:spacing w:after="0"/>
              <w:ind w:left="20" w:hanging="9"/>
              <w:jc w:val="both"/>
              <w:rPr>
                <w:rFonts w:ascii="Arial" w:hAnsi="Arial" w:eastAsia="Arial" w:cs="Arial"/>
                <w:i/>
                <w:color w:val="5B9BD5"/>
                <w:sz w:val="20"/>
                <w:szCs w:val="20"/>
              </w:rPr>
            </w:pPr>
          </w:p>
        </w:tc>
      </w:tr>
      <w:tr w14:paraId="6711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1" w:hRule="atLeast"/>
        </w:trPr>
        <w:tc>
          <w:p w14:paraId="0000015E">
            <w:pPr>
              <w:widowControl w:val="0"/>
              <w:spacing w:after="0"/>
              <w:jc w:val="center"/>
              <w:rPr>
                <w:rFonts w:ascii="Arial" w:hAnsi="Arial" w:eastAsia="Arial" w:cs="Arial"/>
                <w:sz w:val="20"/>
                <w:szCs w:val="20"/>
              </w:rPr>
            </w:pPr>
            <w:r>
              <w:rPr>
                <w:rFonts w:ascii="Arial" w:hAnsi="Arial" w:eastAsia="Arial" w:cs="Arial"/>
                <w:sz w:val="20"/>
                <w:szCs w:val="20"/>
                <w:rtl w:val="0"/>
              </w:rPr>
              <w:t xml:space="preserve"> 10</w:t>
            </w:r>
          </w:p>
        </w:tc>
        <w:tc>
          <w:p w14:paraId="0000015F">
            <w:pPr>
              <w:widowControl w:val="0"/>
              <w:spacing w:after="0"/>
              <w:rPr>
                <w:rFonts w:ascii="Arial" w:hAnsi="Arial" w:eastAsia="Arial" w:cs="Arial"/>
                <w:sz w:val="20"/>
                <w:szCs w:val="20"/>
              </w:rPr>
            </w:pPr>
            <w:r>
              <w:rPr>
                <w:rFonts w:ascii="Arial" w:hAnsi="Arial" w:eastAsia="Arial" w:cs="Arial"/>
                <w:sz w:val="20"/>
                <w:szCs w:val="20"/>
                <w:rtl w:val="0"/>
              </w:rPr>
              <w:t>Daftar Referensi</w:t>
            </w:r>
          </w:p>
        </w:tc>
        <w:tc>
          <w:p w14:paraId="00000160">
            <w:pPr>
              <w:widowControl w:val="0"/>
              <w:spacing w:after="0"/>
              <w:jc w:val="both"/>
              <w:rPr>
                <w:rFonts w:ascii="Arial" w:hAnsi="Arial" w:eastAsia="Arial" w:cs="Arial"/>
                <w:b/>
                <w:sz w:val="20"/>
                <w:szCs w:val="20"/>
              </w:rPr>
            </w:pPr>
            <w:r>
              <w:rPr>
                <w:rFonts w:ascii="Arial" w:hAnsi="Arial" w:eastAsia="Arial" w:cs="Arial"/>
                <w:b/>
                <w:sz w:val="20"/>
                <w:szCs w:val="20"/>
                <w:rtl w:val="0"/>
              </w:rPr>
              <w:t>Utama :</w:t>
            </w:r>
          </w:p>
          <w:p w14:paraId="0CE40F76">
            <w:pPr>
              <w:widowControl w:val="0"/>
              <w:numPr>
                <w:ilvl w:val="0"/>
                <w:numId w:val="3"/>
              </w:numPr>
              <w:autoSpaceDE w:val="0"/>
              <w:autoSpaceDN w:val="0"/>
              <w:adjustRightInd w:val="0"/>
              <w:spacing w:after="0" w:line="240" w:lineRule="auto"/>
              <w:ind w:left="459"/>
              <w:jc w:val="both"/>
              <w:rPr>
                <w:rFonts w:ascii="Times New Roman" w:hAnsi="Times New Roman"/>
                <w:sz w:val="18"/>
                <w:szCs w:val="18"/>
              </w:rPr>
            </w:pPr>
            <w:r>
              <w:rPr>
                <w:rFonts w:ascii="Times New Roman" w:hAnsi="Times New Roman"/>
                <w:sz w:val="18"/>
                <w:szCs w:val="18"/>
              </w:rPr>
              <w:fldChar w:fldCharType="begin" w:fldLock="1"/>
            </w:r>
            <w:r>
              <w:rPr>
                <w:rFonts w:ascii="Times New Roman" w:hAnsi="Times New Roman"/>
                <w:sz w:val="18"/>
                <w:szCs w:val="18"/>
              </w:rPr>
              <w:instrText xml:space="preserve">ADDIN Mendeley Bibliography CSL_BIBLIOGRAPHY </w:instrText>
            </w:r>
            <w:r>
              <w:rPr>
                <w:rFonts w:ascii="Times New Roman" w:hAnsi="Times New Roman"/>
                <w:sz w:val="18"/>
                <w:szCs w:val="18"/>
              </w:rPr>
              <w:fldChar w:fldCharType="separate"/>
            </w:r>
            <w:r>
              <w:rPr>
                <w:rFonts w:ascii="Times New Roman" w:hAnsi="Times New Roman"/>
                <w:sz w:val="18"/>
                <w:szCs w:val="18"/>
              </w:rPr>
              <w:t xml:space="preserve">Balkerma, K., Claytor, K. L., Clevenger, K., Conn, K., Conner, S. and Feisner, I. K. (2012) </w:t>
            </w:r>
            <w:r>
              <w:rPr>
                <w:rFonts w:ascii="Times New Roman" w:hAnsi="Times New Roman"/>
                <w:i/>
                <w:iCs/>
                <w:sz w:val="18"/>
                <w:szCs w:val="18"/>
              </w:rPr>
              <w:t>Lippincott’s review for medical-surgical nursing certification.</w:t>
            </w:r>
            <w:r>
              <w:rPr>
                <w:rFonts w:ascii="Times New Roman" w:hAnsi="Times New Roman"/>
                <w:sz w:val="18"/>
                <w:szCs w:val="18"/>
              </w:rPr>
              <w:t xml:space="preserve">, </w:t>
            </w:r>
            <w:r>
              <w:rPr>
                <w:rFonts w:ascii="Times New Roman" w:hAnsi="Times New Roman"/>
                <w:i/>
                <w:iCs/>
                <w:sz w:val="18"/>
                <w:szCs w:val="18"/>
              </w:rPr>
              <w:t>Lippincott Williams &amp; Wilkins</w:t>
            </w:r>
            <w:r>
              <w:rPr>
                <w:rFonts w:ascii="Times New Roman" w:hAnsi="Times New Roman"/>
                <w:sz w:val="18"/>
                <w:szCs w:val="18"/>
              </w:rPr>
              <w:t xml:space="preserve">. </w:t>
            </w:r>
          </w:p>
          <w:p w14:paraId="2431D306">
            <w:pPr>
              <w:widowControl w:val="0"/>
              <w:numPr>
                <w:ilvl w:val="0"/>
                <w:numId w:val="3"/>
              </w:numPr>
              <w:autoSpaceDE w:val="0"/>
              <w:autoSpaceDN w:val="0"/>
              <w:adjustRightInd w:val="0"/>
              <w:spacing w:after="0" w:line="240" w:lineRule="auto"/>
              <w:ind w:left="459"/>
              <w:jc w:val="both"/>
              <w:rPr>
                <w:rFonts w:ascii="Times New Roman" w:hAnsi="Times New Roman"/>
                <w:sz w:val="18"/>
                <w:szCs w:val="18"/>
              </w:rPr>
            </w:pPr>
            <w:r>
              <w:rPr>
                <w:rFonts w:ascii="Times New Roman" w:hAnsi="Times New Roman"/>
                <w:sz w:val="18"/>
                <w:szCs w:val="18"/>
              </w:rPr>
              <w:t xml:space="preserve">Black, J. M. and Hawks, J. H. (2008) </w:t>
            </w:r>
            <w:r>
              <w:rPr>
                <w:rFonts w:ascii="Times New Roman" w:hAnsi="Times New Roman"/>
                <w:i/>
                <w:iCs/>
                <w:sz w:val="18"/>
                <w:szCs w:val="18"/>
              </w:rPr>
              <w:t>Medical-Surgical Nursing: Clinical Management for Positive Outcomes</w:t>
            </w:r>
            <w:r>
              <w:rPr>
                <w:rFonts w:ascii="Times New Roman" w:hAnsi="Times New Roman"/>
                <w:sz w:val="18"/>
                <w:szCs w:val="18"/>
              </w:rPr>
              <w:t>. 8th ed. Edited by J. M. Black and J. H. Hawks. Philadelpia: Saunders/Elsevier. J.</w:t>
            </w:r>
          </w:p>
          <w:p w14:paraId="267946A7">
            <w:pPr>
              <w:widowControl w:val="0"/>
              <w:numPr>
                <w:ilvl w:val="0"/>
                <w:numId w:val="3"/>
              </w:numPr>
              <w:autoSpaceDE w:val="0"/>
              <w:autoSpaceDN w:val="0"/>
              <w:adjustRightInd w:val="0"/>
              <w:spacing w:after="0" w:line="240" w:lineRule="auto"/>
              <w:ind w:left="459"/>
              <w:jc w:val="both"/>
              <w:rPr>
                <w:rFonts w:ascii="Times New Roman" w:hAnsi="Times New Roman"/>
                <w:sz w:val="18"/>
                <w:szCs w:val="18"/>
              </w:rPr>
            </w:pPr>
            <w:r>
              <w:rPr>
                <w:rFonts w:ascii="Times New Roman" w:hAnsi="Times New Roman"/>
                <w:sz w:val="18"/>
                <w:szCs w:val="18"/>
              </w:rPr>
              <w:t xml:space="preserve">Elliott, N., Jordan, S., Dougherty, L., Best, C., Hitchings, H., Creedon, S., Smiddy, M., Daly, L., Tolson, D., Ayton, A., Connaire, K., O’Neill, J., Pennington, B., Nightingale, A., Day, T., Small, V., Dunne, G., McCabe, C., Moore, Z., O’Brien, J. J., Corroon, A. M., Hynes, G., Olson, K., Bowden, T., Cleary-Holdforth, J., Leufer, T., McCann, M., White, C., Fleure, L., Chaney, D., Clarke, A., Pierce, E., Braine, M. E., Coughlan, M., Nevin, M., Chonghaile, M. N., O’Regan, L., Clarke, S., Kneale, J., Tuohy, D., McCarthy, J., O’Sullivan, C., Hurley, N., Holloway, D. and Fleure, L. (2014) </w:t>
            </w:r>
            <w:r>
              <w:rPr>
                <w:rFonts w:ascii="Times New Roman" w:hAnsi="Times New Roman"/>
                <w:i/>
                <w:iCs/>
                <w:sz w:val="18"/>
                <w:szCs w:val="18"/>
              </w:rPr>
              <w:t>Fundamentals of Medical-Surgical Nursing a Systems Approach</w:t>
            </w:r>
            <w:r>
              <w:rPr>
                <w:rFonts w:ascii="Times New Roman" w:hAnsi="Times New Roman"/>
                <w:sz w:val="18"/>
                <w:szCs w:val="18"/>
              </w:rPr>
              <w:t>. 1st ed. Edited by A.-M. Brady, C. McCabe, and M. McCann. Oxford: Wiley Blackwell.</w:t>
            </w:r>
          </w:p>
          <w:p w14:paraId="1598345C">
            <w:pPr>
              <w:widowControl w:val="0"/>
              <w:numPr>
                <w:ilvl w:val="0"/>
                <w:numId w:val="3"/>
              </w:numPr>
              <w:autoSpaceDE w:val="0"/>
              <w:autoSpaceDN w:val="0"/>
              <w:adjustRightInd w:val="0"/>
              <w:spacing w:after="0" w:line="240" w:lineRule="auto"/>
              <w:ind w:left="459"/>
              <w:jc w:val="both"/>
              <w:rPr>
                <w:rFonts w:ascii="Times New Roman" w:hAnsi="Times New Roman"/>
                <w:sz w:val="18"/>
                <w:szCs w:val="18"/>
              </w:rPr>
            </w:pPr>
            <w:r>
              <w:rPr>
                <w:rFonts w:ascii="Times New Roman" w:hAnsi="Times New Roman"/>
                <w:sz w:val="18"/>
                <w:szCs w:val="18"/>
              </w:rPr>
              <w:t xml:space="preserve">Farrell, M. and Dempsey, J. (2014) </w:t>
            </w:r>
            <w:r>
              <w:rPr>
                <w:rFonts w:ascii="Times New Roman" w:hAnsi="Times New Roman"/>
                <w:i/>
                <w:iCs/>
                <w:sz w:val="18"/>
                <w:szCs w:val="18"/>
              </w:rPr>
              <w:t>Smeltzer and Bare’s Textbook of Medical-surgical Nursing</w:t>
            </w:r>
            <w:r>
              <w:rPr>
                <w:rFonts w:ascii="Times New Roman" w:hAnsi="Times New Roman"/>
                <w:sz w:val="18"/>
                <w:szCs w:val="18"/>
              </w:rPr>
              <w:t xml:space="preserve">. 2nd ed. Sydney: Lippincott Williams &amp; Wilkins. </w:t>
            </w:r>
          </w:p>
          <w:p w14:paraId="0B1D7009">
            <w:pPr>
              <w:widowControl w:val="0"/>
              <w:numPr>
                <w:ilvl w:val="0"/>
                <w:numId w:val="3"/>
              </w:numPr>
              <w:autoSpaceDE w:val="0"/>
              <w:autoSpaceDN w:val="0"/>
              <w:adjustRightInd w:val="0"/>
              <w:spacing w:after="0" w:line="240" w:lineRule="auto"/>
              <w:ind w:left="459"/>
              <w:jc w:val="both"/>
              <w:rPr>
                <w:rFonts w:ascii="Times New Roman" w:hAnsi="Times New Roman"/>
                <w:sz w:val="18"/>
                <w:szCs w:val="18"/>
              </w:rPr>
            </w:pPr>
            <w:r>
              <w:rPr>
                <w:rFonts w:ascii="Times New Roman" w:hAnsi="Times New Roman"/>
                <w:sz w:val="18"/>
                <w:szCs w:val="18"/>
              </w:rPr>
              <w:t xml:space="preserve">Lewis, S. L., Dirksen, S. R., Heitkemper, M. M. and Bucher, L. (2010) </w:t>
            </w:r>
            <w:r>
              <w:rPr>
                <w:rFonts w:ascii="Times New Roman" w:hAnsi="Times New Roman"/>
                <w:i/>
                <w:iCs/>
                <w:sz w:val="18"/>
                <w:szCs w:val="18"/>
              </w:rPr>
              <w:t>Medical-Surgical Nursing: Assessment and Management of Clinical Problems</w:t>
            </w:r>
            <w:r>
              <w:rPr>
                <w:rFonts w:ascii="Times New Roman" w:hAnsi="Times New Roman"/>
                <w:sz w:val="18"/>
                <w:szCs w:val="18"/>
              </w:rPr>
              <w:t>, 9th ed. Missouri: Elsevier Inc.</w:t>
            </w:r>
          </w:p>
          <w:p w14:paraId="03D3060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right="0" w:rightChars="0"/>
              <w:jc w:val="both"/>
              <w:rPr>
                <w:rFonts w:ascii="Arial" w:hAnsi="Arial" w:eastAsia="Arial" w:cs="Arial"/>
                <w:b w:val="0"/>
                <w:i w:val="0"/>
                <w:smallCaps w:val="0"/>
                <w:strike w:val="0"/>
                <w:color w:val="000000"/>
                <w:sz w:val="20"/>
                <w:szCs w:val="20"/>
                <w:u w:val="none"/>
                <w:shd w:val="clear" w:fill="auto"/>
                <w:vertAlign w:val="baseline"/>
              </w:rPr>
            </w:pPr>
            <w:r>
              <w:rPr>
                <w:rFonts w:ascii="Times New Roman" w:hAnsi="Times New Roman"/>
                <w:sz w:val="18"/>
                <w:szCs w:val="18"/>
              </w:rPr>
              <w:fldChar w:fldCharType="end"/>
            </w:r>
            <w:r>
              <w:rPr>
                <w:rFonts w:hint="default" w:ascii="Times New Roman" w:hAnsi="Times New Roman"/>
                <w:sz w:val="18"/>
                <w:szCs w:val="18"/>
                <w:lang w:val="en-US"/>
              </w:rPr>
              <w:t xml:space="preserve">6.       </w:t>
            </w:r>
            <w:r>
              <w:rPr>
                <w:rFonts w:ascii="Times New Roman" w:hAnsi="Times New Roman"/>
                <w:sz w:val="18"/>
                <w:szCs w:val="18"/>
              </w:rPr>
              <w:t xml:space="preserve">McCance, K. L., &amp; Huether, S. E. (2013). </w:t>
            </w:r>
            <w:r>
              <w:rPr>
                <w:rFonts w:ascii="Times New Roman" w:hAnsi="Times New Roman"/>
                <w:i/>
                <w:iCs/>
                <w:sz w:val="18"/>
                <w:szCs w:val="18"/>
              </w:rPr>
              <w:t>Pathophysiology: The Biologic Basis for Disease in Adults and Children</w:t>
            </w:r>
            <w:r>
              <w:rPr>
                <w:rFonts w:ascii="Times New Roman" w:hAnsi="Times New Roman"/>
                <w:sz w:val="18"/>
                <w:szCs w:val="18"/>
              </w:rPr>
              <w:t>. Missouri: Elsevier.</w:t>
            </w:r>
          </w:p>
          <w:p w14:paraId="000001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371" w:right="0" w:firstLine="0"/>
              <w:jc w:val="both"/>
              <w:rPr>
                <w:rFonts w:ascii="Arial" w:hAnsi="Arial" w:eastAsia="Arial" w:cs="Arial"/>
                <w:b w:val="0"/>
                <w:i w:val="0"/>
                <w:smallCaps w:val="0"/>
                <w:strike w:val="0"/>
                <w:color w:val="000000"/>
                <w:sz w:val="20"/>
                <w:szCs w:val="20"/>
                <w:u w:val="none"/>
                <w:shd w:val="clear" w:fill="auto"/>
                <w:vertAlign w:val="baseline"/>
              </w:rPr>
            </w:pPr>
          </w:p>
          <w:p w14:paraId="00000180">
            <w:pPr>
              <w:widowControl w:val="0"/>
              <w:spacing w:after="0"/>
              <w:ind w:left="20" w:hanging="9"/>
              <w:jc w:val="both"/>
              <w:rPr>
                <w:rFonts w:ascii="Arial" w:hAnsi="Arial" w:eastAsia="Arial" w:cs="Arial"/>
                <w:b/>
                <w:sz w:val="20"/>
                <w:szCs w:val="20"/>
              </w:rPr>
            </w:pPr>
            <w:r>
              <w:rPr>
                <w:rFonts w:ascii="Arial" w:hAnsi="Arial" w:eastAsia="Arial" w:cs="Arial"/>
                <w:b/>
                <w:sz w:val="20"/>
                <w:szCs w:val="20"/>
                <w:rtl w:val="0"/>
              </w:rPr>
              <w:t>Pendukung :</w:t>
            </w:r>
          </w:p>
          <w:p w14:paraId="00000183">
            <w:pPr>
              <w:widowControl w:val="0"/>
              <w:spacing w:after="0"/>
              <w:ind w:left="20" w:hanging="9"/>
              <w:jc w:val="both"/>
              <w:rPr>
                <w:rFonts w:ascii="Arial" w:hAnsi="Arial" w:eastAsia="Arial" w:cs="Arial"/>
                <w:b/>
                <w:sz w:val="20"/>
                <w:szCs w:val="20"/>
              </w:rPr>
            </w:pPr>
          </w:p>
          <w:p w14:paraId="00000184">
            <w:pPr>
              <w:widowControl w:val="0"/>
              <w:spacing w:after="0"/>
              <w:ind w:left="20" w:hanging="9"/>
              <w:jc w:val="both"/>
              <w:rPr>
                <w:rFonts w:ascii="Arial" w:hAnsi="Arial" w:eastAsia="Arial" w:cs="Arial"/>
                <w:i/>
                <w:sz w:val="20"/>
                <w:szCs w:val="20"/>
              </w:rPr>
            </w:pPr>
          </w:p>
        </w:tc>
      </w:tr>
    </w:tbl>
    <w:p w14:paraId="00000185">
      <w:pPr>
        <w:spacing w:after="0"/>
        <w:rPr>
          <w:rFonts w:ascii="Times New Roman" w:hAnsi="Times New Roman" w:eastAsia="Times New Roman" w:cs="Times New Roman"/>
          <w:b/>
          <w:sz w:val="24"/>
          <w:szCs w:val="24"/>
        </w:rPr>
      </w:pPr>
    </w:p>
    <w:p w14:paraId="00000186">
      <w:pPr>
        <w:spacing w:after="0"/>
        <w:rPr>
          <w:rFonts w:ascii="Times New Roman" w:hAnsi="Times New Roman" w:eastAsia="Times New Roman" w:cs="Times New Roman"/>
          <w:b/>
          <w:sz w:val="24"/>
          <w:szCs w:val="24"/>
        </w:rPr>
      </w:pPr>
    </w:p>
    <w:p w14:paraId="00000187">
      <w:pPr>
        <w:spacing w:after="0"/>
        <w:rPr>
          <w:rFonts w:ascii="Arial" w:hAnsi="Arial" w:eastAsia="Arial" w:cs="Arial"/>
          <w:b/>
        </w:rPr>
      </w:pPr>
      <w:r>
        <w:rPr>
          <w:rFonts w:ascii="Arial" w:hAnsi="Arial" w:eastAsia="Arial" w:cs="Arial"/>
          <w:b/>
          <w:rtl w:val="0"/>
        </w:rPr>
        <w:t>Acara Pembelajaran</w:t>
      </w:r>
    </w:p>
    <w:tbl>
      <w:tblPr>
        <w:tblStyle w:val="40"/>
        <w:tblW w:w="149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46"/>
        <w:gridCol w:w="2515"/>
        <w:gridCol w:w="2259"/>
        <w:gridCol w:w="2070"/>
        <w:gridCol w:w="1071"/>
        <w:gridCol w:w="1710"/>
        <w:gridCol w:w="1800"/>
        <w:gridCol w:w="7"/>
        <w:gridCol w:w="1343"/>
        <w:gridCol w:w="7"/>
        <w:gridCol w:w="1343"/>
      </w:tblGrid>
      <w:tr w14:paraId="39861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jc w:val="center"/>
        </w:trPr>
        <w:tc>
          <w:tcPr>
            <w:shd w:val="clear" w:color="auto" w:fill="E7E6E6"/>
          </w:tcPr>
          <w:p w14:paraId="00000188">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Minggu</w:t>
            </w:r>
          </w:p>
          <w:p w14:paraId="00000189">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Ke-</w:t>
            </w:r>
          </w:p>
        </w:tc>
        <w:tc>
          <w:tcPr>
            <w:shd w:val="clear" w:color="auto" w:fill="E7E6E6"/>
          </w:tcPr>
          <w:p w14:paraId="0000018A">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 xml:space="preserve">Kemampuan Akhir </w:t>
            </w:r>
          </w:p>
          <w:p w14:paraId="0000018B">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 xml:space="preserve">yang Diharapkan </w:t>
            </w:r>
          </w:p>
          <w:p w14:paraId="0000018C">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(Sub-CPMK)</w:t>
            </w:r>
          </w:p>
        </w:tc>
        <w:tc>
          <w:tcPr>
            <w:shd w:val="clear" w:color="auto" w:fill="E7E6E6"/>
          </w:tcPr>
          <w:p w14:paraId="0000018D">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 xml:space="preserve">Bahan Kajian </w:t>
            </w:r>
          </w:p>
          <w:p w14:paraId="0000018E">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(Pustaka)</w:t>
            </w:r>
          </w:p>
        </w:tc>
        <w:tc>
          <w:tcPr>
            <w:shd w:val="clear" w:color="auto" w:fill="E7E6E6"/>
          </w:tcPr>
          <w:p w14:paraId="0000018F">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Bentuk &amp;</w:t>
            </w:r>
          </w:p>
          <w:p w14:paraId="00000190">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Metoda Pembelajaran</w:t>
            </w:r>
          </w:p>
        </w:tc>
        <w:tc>
          <w:tcPr>
            <w:shd w:val="clear" w:color="auto" w:fill="E7E6E6"/>
          </w:tcPr>
          <w:p w14:paraId="00000191">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Alokasi Waktu</w:t>
            </w:r>
          </w:p>
        </w:tc>
        <w:tc>
          <w:tcPr>
            <w:gridSpan w:val="3"/>
            <w:shd w:val="clear" w:color="auto" w:fill="E7E6E6"/>
          </w:tcPr>
          <w:p w14:paraId="00000192">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Kriteria Penilaian</w:t>
            </w:r>
          </w:p>
        </w:tc>
        <w:tc>
          <w:tcPr>
            <w:gridSpan w:val="2"/>
            <w:shd w:val="clear" w:color="auto" w:fill="E7E6E6"/>
          </w:tcPr>
          <w:p w14:paraId="00000195">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Bobot</w:t>
            </w:r>
          </w:p>
          <w:p w14:paraId="00000196">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Penilaian</w:t>
            </w:r>
          </w:p>
        </w:tc>
        <w:tc>
          <w:tcPr>
            <w:shd w:val="clear" w:color="auto" w:fill="E7E6E6"/>
          </w:tcPr>
          <w:p w14:paraId="00000198">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Dosen Pengampu</w:t>
            </w:r>
          </w:p>
        </w:tc>
      </w:tr>
      <w:tr w14:paraId="4047A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jc w:val="center"/>
        </w:trPr>
        <w:tc>
          <w:tcPr>
            <w:shd w:val="clear" w:color="auto" w:fill="E7E6E6"/>
          </w:tcPr>
          <w:p w14:paraId="00000199">
            <w:pPr>
              <w:spacing w:after="0" w:line="240" w:lineRule="auto"/>
              <w:jc w:val="center"/>
              <w:rPr>
                <w:rFonts w:ascii="Arial" w:hAnsi="Arial" w:eastAsia="Arial" w:cs="Arial"/>
                <w:b/>
                <w:color w:val="000000"/>
                <w:sz w:val="20"/>
                <w:szCs w:val="20"/>
              </w:rPr>
            </w:pPr>
          </w:p>
        </w:tc>
        <w:tc>
          <w:tcPr>
            <w:shd w:val="clear" w:color="auto" w:fill="E7E6E6"/>
          </w:tcPr>
          <w:p w14:paraId="0000019A">
            <w:pPr>
              <w:spacing w:after="0" w:line="240" w:lineRule="auto"/>
              <w:jc w:val="center"/>
              <w:rPr>
                <w:rFonts w:ascii="Arial" w:hAnsi="Arial" w:eastAsia="Arial" w:cs="Arial"/>
                <w:b/>
                <w:color w:val="000000"/>
                <w:sz w:val="20"/>
                <w:szCs w:val="20"/>
              </w:rPr>
            </w:pPr>
          </w:p>
        </w:tc>
        <w:tc>
          <w:tcPr>
            <w:shd w:val="clear" w:color="auto" w:fill="E7E6E6"/>
          </w:tcPr>
          <w:p w14:paraId="0000019B">
            <w:pPr>
              <w:spacing w:after="0" w:line="240" w:lineRule="auto"/>
              <w:jc w:val="center"/>
              <w:rPr>
                <w:rFonts w:ascii="Arial" w:hAnsi="Arial" w:eastAsia="Arial" w:cs="Arial"/>
                <w:b/>
                <w:color w:val="000000"/>
                <w:sz w:val="20"/>
                <w:szCs w:val="20"/>
              </w:rPr>
            </w:pPr>
          </w:p>
        </w:tc>
        <w:tc>
          <w:tcPr>
            <w:shd w:val="clear" w:color="auto" w:fill="E7E6E6"/>
          </w:tcPr>
          <w:p w14:paraId="0000019C">
            <w:pPr>
              <w:spacing w:after="0" w:line="240" w:lineRule="auto"/>
              <w:jc w:val="center"/>
              <w:rPr>
                <w:rFonts w:ascii="Arial" w:hAnsi="Arial" w:eastAsia="Arial" w:cs="Arial"/>
                <w:b/>
                <w:color w:val="000000"/>
                <w:sz w:val="20"/>
                <w:szCs w:val="20"/>
              </w:rPr>
            </w:pPr>
          </w:p>
        </w:tc>
        <w:tc>
          <w:tcPr>
            <w:shd w:val="clear" w:color="auto" w:fill="E7E6E6"/>
          </w:tcPr>
          <w:p w14:paraId="0000019D">
            <w:pPr>
              <w:spacing w:after="0" w:line="240" w:lineRule="auto"/>
              <w:jc w:val="center"/>
              <w:rPr>
                <w:rFonts w:ascii="Arial" w:hAnsi="Arial" w:eastAsia="Arial" w:cs="Arial"/>
                <w:b/>
                <w:color w:val="000000"/>
                <w:sz w:val="20"/>
                <w:szCs w:val="20"/>
              </w:rPr>
            </w:pPr>
          </w:p>
        </w:tc>
        <w:tc>
          <w:tcPr>
            <w:shd w:val="clear" w:color="auto" w:fill="E7E6E6"/>
          </w:tcPr>
          <w:p w14:paraId="0000019E">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Indikator</w:t>
            </w:r>
          </w:p>
        </w:tc>
        <w:tc>
          <w:tcPr>
            <w:shd w:val="clear" w:color="auto" w:fill="E7E6E6"/>
          </w:tcPr>
          <w:p w14:paraId="0000019F">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 xml:space="preserve">Bentuk/Instrumen Penilaian </w:t>
            </w:r>
          </w:p>
        </w:tc>
        <w:tc>
          <w:tcPr>
            <w:gridSpan w:val="2"/>
            <w:shd w:val="clear" w:color="auto" w:fill="E7E6E6"/>
          </w:tcPr>
          <w:p w14:paraId="000001A0">
            <w:pPr>
              <w:spacing w:after="0" w:line="240" w:lineRule="auto"/>
              <w:jc w:val="center"/>
              <w:rPr>
                <w:rFonts w:ascii="Arial" w:hAnsi="Arial" w:eastAsia="Arial" w:cs="Arial"/>
                <w:b/>
                <w:color w:val="000000"/>
                <w:sz w:val="20"/>
                <w:szCs w:val="20"/>
              </w:rPr>
            </w:pPr>
          </w:p>
        </w:tc>
        <w:tc>
          <w:tcPr>
            <w:gridSpan w:val="2"/>
            <w:shd w:val="clear" w:color="auto" w:fill="E7E6E6"/>
          </w:tcPr>
          <w:p w14:paraId="000001A2">
            <w:pPr>
              <w:spacing w:after="0" w:line="240" w:lineRule="auto"/>
              <w:jc w:val="center"/>
              <w:rPr>
                <w:rFonts w:ascii="Arial" w:hAnsi="Arial" w:eastAsia="Arial" w:cs="Arial"/>
                <w:b/>
                <w:color w:val="000000"/>
                <w:sz w:val="20"/>
                <w:szCs w:val="20"/>
              </w:rPr>
            </w:pPr>
          </w:p>
        </w:tc>
      </w:tr>
      <w:tr w14:paraId="273C8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jc w:val="center"/>
        </w:trPr>
        <w:tc>
          <w:p w14:paraId="000001A4">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11</w:t>
            </w:r>
          </w:p>
        </w:tc>
        <w:tc>
          <w:p w14:paraId="000001A5">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12</w:t>
            </w:r>
          </w:p>
        </w:tc>
        <w:tc>
          <w:p w14:paraId="000001A6">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13</w:t>
            </w:r>
          </w:p>
        </w:tc>
        <w:tc>
          <w:p w14:paraId="000001A7">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14</w:t>
            </w:r>
          </w:p>
        </w:tc>
        <w:tc>
          <w:p w14:paraId="000001A8">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15</w:t>
            </w:r>
          </w:p>
        </w:tc>
        <w:tc>
          <w:p w14:paraId="000001A9">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16</w:t>
            </w:r>
          </w:p>
        </w:tc>
        <w:tc>
          <w:p w14:paraId="000001AA">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17</w:t>
            </w:r>
          </w:p>
        </w:tc>
        <w:tc>
          <w:tcPr>
            <w:gridSpan w:val="2"/>
          </w:tcPr>
          <w:p w14:paraId="000001AB">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18</w:t>
            </w:r>
          </w:p>
        </w:tc>
        <w:tc>
          <w:tcPr>
            <w:gridSpan w:val="2"/>
          </w:tcPr>
          <w:p w14:paraId="000001AD">
            <w:pPr>
              <w:spacing w:after="0" w:line="240" w:lineRule="auto"/>
              <w:jc w:val="center"/>
              <w:rPr>
                <w:rFonts w:ascii="Arial" w:hAnsi="Arial" w:eastAsia="Arial" w:cs="Arial"/>
                <w:b/>
                <w:color w:val="000000"/>
                <w:sz w:val="20"/>
                <w:szCs w:val="20"/>
              </w:rPr>
            </w:pPr>
            <w:r>
              <w:rPr>
                <w:rFonts w:ascii="Arial" w:hAnsi="Arial" w:eastAsia="Arial" w:cs="Arial"/>
                <w:b/>
                <w:color w:val="000000"/>
                <w:sz w:val="20"/>
                <w:szCs w:val="20"/>
                <w:rtl w:val="0"/>
              </w:rPr>
              <w:t>19</w:t>
            </w:r>
          </w:p>
        </w:tc>
      </w:tr>
      <w:tr w14:paraId="31AF4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AF">
            <w:pPr>
              <w:spacing w:after="0" w:line="240" w:lineRule="auto"/>
              <w:jc w:val="center"/>
              <w:rPr>
                <w:rFonts w:ascii="Arial" w:hAnsi="Arial" w:eastAsia="Arial" w:cs="Arial"/>
                <w:color w:val="000000"/>
                <w:sz w:val="20"/>
                <w:szCs w:val="20"/>
              </w:rPr>
            </w:pPr>
            <w:r>
              <w:rPr>
                <w:rFonts w:ascii="Arial" w:hAnsi="Arial" w:eastAsia="Arial" w:cs="Arial"/>
                <w:color w:val="000000"/>
                <w:sz w:val="20"/>
                <w:szCs w:val="20"/>
                <w:rtl w:val="0"/>
              </w:rPr>
              <w:t>0</w:t>
            </w:r>
          </w:p>
        </w:tc>
        <w:tc>
          <w:p w14:paraId="000001B0">
            <w:pPr>
              <w:spacing w:after="0" w:line="240" w:lineRule="auto"/>
              <w:rPr>
                <w:rFonts w:ascii="Arial" w:hAnsi="Arial" w:eastAsia="Arial" w:cs="Arial"/>
                <w:color w:val="000000"/>
                <w:sz w:val="20"/>
                <w:szCs w:val="20"/>
              </w:rPr>
            </w:pPr>
            <w:r>
              <w:rPr>
                <w:rFonts w:ascii="Arial" w:hAnsi="Arial" w:eastAsia="Arial" w:cs="Arial"/>
                <w:color w:val="000000"/>
                <w:sz w:val="20"/>
                <w:szCs w:val="20"/>
                <w:rtl w:val="0"/>
              </w:rPr>
              <w:t xml:space="preserve">Sub-CPMK 1.1 </w:t>
            </w:r>
          </w:p>
          <w:p w14:paraId="000001B1">
            <w:pPr>
              <w:spacing w:after="0"/>
              <w:rPr>
                <w:rFonts w:ascii="Arial" w:hAnsi="Arial" w:eastAsia="Arial" w:cs="Arial"/>
                <w:sz w:val="20"/>
                <w:szCs w:val="20"/>
                <w:rtl w:val="0"/>
              </w:rPr>
            </w:pPr>
            <w:r>
              <w:rPr>
                <w:rFonts w:ascii="Arial" w:hAnsi="Arial" w:eastAsia="Arial" w:cs="Arial"/>
                <w:sz w:val="20"/>
                <w:szCs w:val="20"/>
                <w:rtl w:val="0"/>
              </w:rPr>
              <w:t>Menunjukkan sikap profesional yang ditunjukkan dalam 100 % kehadiran di perkuliahan</w:t>
            </w:r>
          </w:p>
          <w:p w14:paraId="52E56CD9">
            <w:pPr>
              <w:spacing w:after="0"/>
              <w:rPr>
                <w:rFonts w:hint="default" w:ascii="Arial" w:hAnsi="Arial" w:eastAsia="Arial" w:cs="Arial"/>
                <w:sz w:val="20"/>
                <w:szCs w:val="20"/>
                <w:rtl w:val="0"/>
                <w:lang w:val="en-US"/>
              </w:rPr>
            </w:pPr>
          </w:p>
          <w:p w14:paraId="0AD7888B">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6ED2D53E">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Senin 15 Sep 2025 jam 08.00-09.40</w:t>
            </w:r>
          </w:p>
          <w:p w14:paraId="6E1DB7D4">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0E525633">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Senin 15 Sep 2025 jam 10.00-11.40</w:t>
            </w:r>
          </w:p>
          <w:p w14:paraId="1A326285">
            <w:pPr>
              <w:spacing w:after="0"/>
              <w:rPr>
                <w:rFonts w:hint="default" w:ascii="Arial" w:hAnsi="Arial" w:eastAsia="Arial" w:cs="Arial"/>
                <w:sz w:val="20"/>
                <w:szCs w:val="20"/>
                <w:rtl w:val="0"/>
                <w:lang w:val="en-US"/>
              </w:rPr>
            </w:pPr>
          </w:p>
        </w:tc>
        <w:tc>
          <w:p w14:paraId="000001B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5B9BD5"/>
                <w:sz w:val="20"/>
                <w:szCs w:val="20"/>
              </w:rPr>
            </w:pPr>
            <w:r>
              <w:rPr>
                <w:rFonts w:ascii="Arial" w:hAnsi="Arial" w:eastAsia="Arial" w:cs="Arial"/>
                <w:b/>
                <w:sz w:val="20"/>
                <w:szCs w:val="20"/>
                <w:rtl w:val="0"/>
              </w:rPr>
              <w:t>Penjelasan RPS</w:t>
            </w:r>
          </w:p>
        </w:tc>
        <w:tc>
          <w:p w14:paraId="000001B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00001B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1B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00001B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i/>
                <w:color w:val="000000"/>
                <w:sz w:val="20"/>
                <w:szCs w:val="20"/>
                <w:rtl w:val="0"/>
              </w:rPr>
              <w:t>Diskusi</w:t>
            </w:r>
          </w:p>
        </w:tc>
        <w:tc>
          <w:p w14:paraId="000001B7">
            <w:pPr>
              <w:spacing w:after="0" w:line="240" w:lineRule="auto"/>
              <w:jc w:val="center"/>
              <w:rPr>
                <w:rFonts w:ascii="Arial" w:hAnsi="Arial" w:eastAsia="Arial" w:cs="Arial"/>
                <w:i/>
                <w:color w:val="000000"/>
                <w:sz w:val="20"/>
                <w:szCs w:val="20"/>
              </w:rPr>
            </w:pPr>
            <w:r>
              <w:rPr>
                <w:rFonts w:ascii="Arial" w:hAnsi="Arial" w:eastAsia="Arial" w:cs="Arial"/>
                <w:i/>
                <w:color w:val="000000"/>
                <w:sz w:val="20"/>
                <w:szCs w:val="20"/>
                <w:rtl w:val="0"/>
              </w:rPr>
              <w:t>TM :</w:t>
            </w:r>
          </w:p>
          <w:p w14:paraId="000001B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hint="default" w:ascii="Arial" w:hAnsi="Arial" w:eastAsia="Arial" w:cs="Arial"/>
                <w:i/>
                <w:color w:val="000000"/>
                <w:sz w:val="20"/>
                <w:szCs w:val="20"/>
                <w:rtl w:val="0"/>
                <w:lang w:val="en-US"/>
              </w:rPr>
              <w:t>2</w:t>
            </w:r>
            <w:r>
              <w:rPr>
                <w:rFonts w:ascii="Arial" w:hAnsi="Arial" w:eastAsia="Arial" w:cs="Arial"/>
                <w:i/>
                <w:color w:val="000000"/>
                <w:sz w:val="20"/>
                <w:szCs w:val="20"/>
                <w:rtl w:val="0"/>
              </w:rPr>
              <w:t>x50’</w:t>
            </w:r>
          </w:p>
        </w:tc>
        <w:tc>
          <w:p w14:paraId="000001B9">
            <w:pPr>
              <w:keepNext w:val="0"/>
              <w:keepLines w:val="0"/>
              <w:pageBreakBefore w:val="0"/>
              <w:widowControl/>
              <w:numPr>
                <w:ilvl w:val="3"/>
                <w:numId w:val="4"/>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720"/>
              <w:jc w:val="left"/>
              <w:rPr>
                <w:rFonts w:ascii="Arial" w:hAnsi="Arial" w:eastAsia="Arial" w:cs="Arial"/>
                <w:b/>
                <w:i w:val="0"/>
                <w:smallCaps w:val="0"/>
                <w:strike w:val="0"/>
                <w:color w:val="000000"/>
                <w:sz w:val="20"/>
                <w:szCs w:val="20"/>
                <w:u w:val="none"/>
                <w:shd w:val="clear" w:fill="auto"/>
                <w:vertAlign w:val="baseline"/>
              </w:rPr>
            </w:pPr>
          </w:p>
          <w:p w14:paraId="000001B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5B9BD5"/>
                <w:sz w:val="20"/>
                <w:szCs w:val="20"/>
              </w:rPr>
            </w:pPr>
            <w:r>
              <w:rPr>
                <w:rFonts w:ascii="Arial" w:hAnsi="Arial" w:eastAsia="Arial" w:cs="Arial"/>
                <w:b/>
                <w:color w:val="000000"/>
                <w:sz w:val="20"/>
                <w:szCs w:val="20"/>
                <w:rtl w:val="0"/>
              </w:rPr>
              <w:t>Kehadiran kuliah 100 %</w:t>
            </w:r>
          </w:p>
        </w:tc>
        <w:tc>
          <w:p w14:paraId="000001BB">
            <w:pPr>
              <w:spacing w:after="0" w:line="240" w:lineRule="auto"/>
              <w:rPr>
                <w:rFonts w:ascii="Arial" w:hAnsi="Arial" w:eastAsia="Arial" w:cs="Arial"/>
                <w:i/>
                <w:color w:val="5B9BD5"/>
                <w:sz w:val="20"/>
                <w:szCs w:val="20"/>
              </w:rPr>
            </w:pPr>
            <w:r>
              <w:rPr>
                <w:rFonts w:ascii="Arial" w:hAnsi="Arial" w:eastAsia="Arial" w:cs="Arial"/>
                <w:b/>
                <w:color w:val="000000"/>
                <w:sz w:val="20"/>
                <w:szCs w:val="20"/>
                <w:rtl w:val="0"/>
              </w:rPr>
              <w:t>SIAKAD</w:t>
            </w:r>
          </w:p>
        </w:tc>
        <w:tc>
          <w:tcPr>
            <w:gridSpan w:val="2"/>
          </w:tcPr>
          <w:p w14:paraId="000001BC">
            <w:pPr>
              <w:spacing w:after="0" w:line="240" w:lineRule="auto"/>
              <w:jc w:val="center"/>
              <w:rPr>
                <w:rFonts w:ascii="Arial" w:hAnsi="Arial" w:eastAsia="Arial" w:cs="Arial"/>
                <w:i/>
                <w:color w:val="5B9BD5"/>
                <w:sz w:val="20"/>
                <w:szCs w:val="20"/>
              </w:rPr>
            </w:pPr>
            <w:r>
              <w:rPr>
                <w:rFonts w:ascii="Arial" w:hAnsi="Arial" w:eastAsia="Arial" w:cs="Arial"/>
                <w:i/>
                <w:sz w:val="20"/>
                <w:szCs w:val="20"/>
                <w:rtl w:val="0"/>
              </w:rPr>
              <w:t>10%</w:t>
            </w:r>
          </w:p>
        </w:tc>
        <w:tc>
          <w:tcPr>
            <w:gridSpan w:val="2"/>
          </w:tcPr>
          <w:p w14:paraId="000001BE">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Brigitta Ayu.,M.Kep</w:t>
            </w:r>
          </w:p>
        </w:tc>
      </w:tr>
      <w:tr w14:paraId="76CA0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C0">
            <w:pPr>
              <w:spacing w:after="0" w:line="240" w:lineRule="auto"/>
              <w:jc w:val="center"/>
              <w:rPr>
                <w:rFonts w:ascii="Arial" w:hAnsi="Arial" w:eastAsia="Arial" w:cs="Arial"/>
                <w:color w:val="000000"/>
                <w:sz w:val="20"/>
                <w:szCs w:val="20"/>
              </w:rPr>
            </w:pPr>
            <w:r>
              <w:rPr>
                <w:rFonts w:ascii="Arial" w:hAnsi="Arial" w:eastAsia="Arial" w:cs="Arial"/>
                <w:color w:val="000000"/>
                <w:sz w:val="20"/>
                <w:szCs w:val="20"/>
                <w:rtl w:val="0"/>
              </w:rPr>
              <w:t>1</w:t>
            </w:r>
          </w:p>
          <w:p w14:paraId="000001C1">
            <w:pPr>
              <w:spacing w:after="0" w:line="240" w:lineRule="auto"/>
              <w:rPr>
                <w:rFonts w:ascii="Arial" w:hAnsi="Arial" w:eastAsia="Arial" w:cs="Arial"/>
                <w:color w:val="000000"/>
                <w:sz w:val="20"/>
                <w:szCs w:val="20"/>
              </w:rPr>
            </w:pPr>
          </w:p>
        </w:tc>
        <w:tc>
          <w:p w14:paraId="000001C2">
            <w:pPr>
              <w:spacing w:after="0" w:line="240" w:lineRule="auto"/>
              <w:rPr>
                <w:rFonts w:ascii="Arial" w:hAnsi="Arial" w:eastAsia="Arial" w:cs="Arial"/>
                <w:i/>
                <w:sz w:val="20"/>
                <w:szCs w:val="20"/>
                <w:rtl w:val="0"/>
              </w:rPr>
            </w:pPr>
            <w:r>
              <w:rPr>
                <w:rFonts w:ascii="Arial" w:hAnsi="Arial" w:eastAsia="Arial" w:cs="Arial"/>
                <w:color w:val="000000"/>
                <w:sz w:val="20"/>
                <w:szCs w:val="20"/>
                <w:rtl w:val="0"/>
              </w:rPr>
              <w:t xml:space="preserve">Sub-CPMK 2.1.1 </w:t>
            </w:r>
            <w:r>
              <w:rPr>
                <w:rFonts w:ascii="Arial" w:hAnsi="Arial" w:eastAsia="Arial" w:cs="Arial"/>
                <w:sz w:val="20"/>
                <w:szCs w:val="20"/>
                <w:rtl w:val="0"/>
              </w:rPr>
              <w:t xml:space="preserve">Memahami </w:t>
            </w:r>
            <w:r>
              <w:rPr>
                <w:rFonts w:ascii="Arial" w:hAnsi="Arial" w:eastAsia="Arial" w:cs="Arial"/>
                <w:b/>
                <w:sz w:val="20"/>
                <w:szCs w:val="20"/>
                <w:rtl w:val="0"/>
              </w:rPr>
              <w:t xml:space="preserve"> </w:t>
            </w:r>
            <w:r>
              <w:rPr>
                <w:rFonts w:ascii="Arial" w:hAnsi="Arial" w:eastAsia="Arial" w:cs="Arial"/>
                <w:sz w:val="20"/>
                <w:szCs w:val="20"/>
                <w:rtl w:val="0"/>
              </w:rPr>
              <w:t xml:space="preserve">Konsep Dasar </w:t>
            </w:r>
            <w:r>
              <w:rPr>
                <w:rFonts w:hint="default" w:ascii="Arial" w:hAnsi="Arial" w:eastAsia="Arial" w:cs="Arial"/>
                <w:i w:val="0"/>
                <w:iCs/>
                <w:sz w:val="20"/>
                <w:szCs w:val="20"/>
                <w:rtl w:val="0"/>
                <w:lang w:val="en-US"/>
              </w:rPr>
              <w:t>pada</w:t>
            </w:r>
            <w:r>
              <w:rPr>
                <w:rFonts w:hint="default" w:ascii="Arial" w:hAnsi="Arial" w:eastAsia="Arial" w:cs="Arial"/>
                <w:i/>
                <w:sz w:val="20"/>
                <w:szCs w:val="20"/>
                <w:rtl w:val="0"/>
                <w:lang w:val="en-US"/>
              </w:rPr>
              <w:t xml:space="preserve"> </w:t>
            </w:r>
            <w:r>
              <w:rPr>
                <w:rFonts w:hint="default" w:ascii="Arial" w:hAnsi="Arial" w:eastAsia="Arial" w:cs="Arial"/>
                <w:sz w:val="20"/>
                <w:szCs w:val="20"/>
                <w:rtl w:val="0"/>
                <w:lang w:val="en-US"/>
              </w:rPr>
              <w:t>sistem muskuloskeletal, integumen, persepsi sensori dan persarafan</w:t>
            </w:r>
            <w:r>
              <w:rPr>
                <w:rFonts w:ascii="Arial" w:hAnsi="Arial" w:eastAsia="Arial" w:cs="Arial"/>
                <w:i/>
                <w:sz w:val="20"/>
                <w:szCs w:val="20"/>
                <w:rtl w:val="0"/>
              </w:rPr>
              <w:t xml:space="preserve"> </w:t>
            </w:r>
          </w:p>
          <w:p w14:paraId="62D2F247">
            <w:pPr>
              <w:spacing w:after="0" w:line="240" w:lineRule="auto"/>
              <w:rPr>
                <w:rFonts w:ascii="Arial" w:hAnsi="Arial" w:eastAsia="Arial" w:cs="Arial"/>
                <w:i/>
                <w:sz w:val="20"/>
                <w:szCs w:val="20"/>
                <w:rtl w:val="0"/>
              </w:rPr>
            </w:pPr>
          </w:p>
          <w:p w14:paraId="37564F7A">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280D0BF5">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Selasa 16 Sep 2025 jam 10.00-11.40</w:t>
            </w:r>
          </w:p>
          <w:p w14:paraId="6062B445">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5109F4A4">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Kamis 19 Sep 2025 jam 08.00-09.40</w:t>
            </w:r>
          </w:p>
          <w:p w14:paraId="27BA9CD0">
            <w:pPr>
              <w:spacing w:after="0" w:line="240" w:lineRule="auto"/>
              <w:rPr>
                <w:rFonts w:ascii="Arial" w:hAnsi="Arial" w:eastAsia="Arial" w:cs="Arial"/>
                <w:i/>
                <w:sz w:val="20"/>
                <w:szCs w:val="20"/>
                <w:rtl w:val="0"/>
              </w:rPr>
            </w:pPr>
          </w:p>
        </w:tc>
        <w:tc>
          <w:p w14:paraId="000001C3">
            <w:pPr>
              <w:spacing w:after="0"/>
              <w:rPr>
                <w:rFonts w:ascii="Arial" w:hAnsi="Arial" w:eastAsia="Arial" w:cs="Arial"/>
                <w:b/>
                <w:sz w:val="20"/>
                <w:szCs w:val="20"/>
              </w:rPr>
            </w:pPr>
            <w:r>
              <w:rPr>
                <w:rFonts w:ascii="Arial" w:hAnsi="Arial" w:eastAsia="Arial" w:cs="Arial"/>
                <w:b/>
                <w:sz w:val="20"/>
                <w:szCs w:val="20"/>
                <w:rtl w:val="0"/>
              </w:rPr>
              <w:t xml:space="preserve">Konsep Dasar </w:t>
            </w:r>
            <w:r>
              <w:rPr>
                <w:rFonts w:hint="default" w:ascii="Arial" w:hAnsi="Arial" w:eastAsia="Arial" w:cs="Arial"/>
                <w:b/>
                <w:sz w:val="20"/>
                <w:szCs w:val="20"/>
                <w:rtl w:val="0"/>
                <w:lang w:val="en-US"/>
              </w:rPr>
              <w:t>s</w:t>
            </w:r>
            <w:r>
              <w:rPr>
                <w:rFonts w:hint="default" w:ascii="Arial" w:hAnsi="Arial" w:eastAsia="Arial" w:cs="Arial"/>
                <w:sz w:val="20"/>
                <w:szCs w:val="20"/>
                <w:rtl w:val="0"/>
                <w:lang w:val="en-US"/>
              </w:rPr>
              <w:t>istem muskuloskeletal, integumen, persepsi sensori, dan persarafan</w:t>
            </w:r>
            <w:r>
              <w:rPr>
                <w:rFonts w:ascii="Arial" w:hAnsi="Arial" w:eastAsia="Arial" w:cs="Arial"/>
                <w:i/>
                <w:sz w:val="20"/>
                <w:szCs w:val="20"/>
                <w:rtl w:val="0"/>
              </w:rPr>
              <w:t xml:space="preserve"> </w:t>
            </w:r>
          </w:p>
          <w:p w14:paraId="000001C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5B9BD5"/>
                <w:sz w:val="20"/>
                <w:szCs w:val="20"/>
              </w:rPr>
            </w:pPr>
          </w:p>
        </w:tc>
        <w:tc>
          <w:p w14:paraId="000001C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00001C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1C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00001C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000001C9">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1C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00001C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Tugas : -</w:t>
            </w:r>
          </w:p>
        </w:tc>
        <w:tc>
          <w:p w14:paraId="000001C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000001C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000001C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p w14:paraId="000001C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000001D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5B9BD5"/>
                <w:sz w:val="20"/>
                <w:szCs w:val="20"/>
              </w:rPr>
            </w:pPr>
          </w:p>
        </w:tc>
        <w:tc>
          <w:p w14:paraId="000001D1">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0"/>
                <w:szCs w:val="20"/>
              </w:rPr>
            </w:pPr>
            <w:r>
              <w:rPr>
                <w:rFonts w:ascii="Arial" w:hAnsi="Arial" w:eastAsia="Arial" w:cs="Arial"/>
                <w:color w:val="000000"/>
                <w:sz w:val="20"/>
                <w:szCs w:val="20"/>
                <w:rtl w:val="0"/>
              </w:rPr>
              <w:t>2.1.1.1</w:t>
            </w:r>
          </w:p>
          <w:p w14:paraId="000001D2">
            <w:pPr>
              <w:pBdr>
                <w:top w:val="none" w:color="auto" w:sz="0" w:space="0"/>
                <w:left w:val="none" w:color="auto" w:sz="0" w:space="0"/>
                <w:bottom w:val="none" w:color="auto" w:sz="0" w:space="0"/>
                <w:right w:val="none" w:color="auto" w:sz="0" w:space="0"/>
                <w:between w:val="none" w:color="auto" w:sz="0" w:space="0"/>
              </w:pBdr>
              <w:rPr>
                <w:rFonts w:ascii="Arial" w:hAnsi="Arial" w:eastAsia="Arial" w:cs="Arial"/>
                <w:color w:val="000000"/>
                <w:sz w:val="20"/>
                <w:szCs w:val="20"/>
              </w:rPr>
            </w:pPr>
            <w:r>
              <w:rPr>
                <w:rFonts w:hint="default" w:ascii="Arial" w:hAnsi="Arial" w:eastAsia="Arial" w:cs="Arial"/>
                <w:sz w:val="20"/>
                <w:szCs w:val="20"/>
                <w:rtl w:val="0"/>
                <w:lang w:val="en-US"/>
              </w:rPr>
              <w:t xml:space="preserve">Mengetahui </w:t>
            </w:r>
            <w:r>
              <w:rPr>
                <w:rFonts w:ascii="Arial" w:hAnsi="Arial" w:eastAsia="Arial" w:cs="Arial"/>
                <w:sz w:val="20"/>
                <w:szCs w:val="20"/>
                <w:rtl w:val="0"/>
              </w:rPr>
              <w:t xml:space="preserve">Konsep Dasar </w:t>
            </w:r>
            <w:r>
              <w:rPr>
                <w:rFonts w:hint="default" w:ascii="Arial" w:hAnsi="Arial" w:eastAsia="Arial" w:cs="Arial"/>
                <w:sz w:val="20"/>
                <w:szCs w:val="20"/>
                <w:rtl w:val="0"/>
                <w:lang w:val="en-US"/>
              </w:rPr>
              <w:t>sistem muskuloskeletal, integumen, persepsi sensori dan persarafan</w:t>
            </w:r>
            <w:r>
              <w:rPr>
                <w:rFonts w:ascii="Arial" w:hAnsi="Arial" w:eastAsia="Arial" w:cs="Arial"/>
                <w:i/>
                <w:sz w:val="20"/>
                <w:szCs w:val="20"/>
                <w:rtl w:val="0"/>
              </w:rPr>
              <w:t xml:space="preserve"> (C2)</w:t>
            </w:r>
          </w:p>
        </w:tc>
        <w:tc>
          <w:p w14:paraId="000001D4">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000001D5">
            <w:pPr>
              <w:spacing w:after="0" w:line="240" w:lineRule="auto"/>
              <w:rPr>
                <w:rFonts w:ascii="Arial" w:hAnsi="Arial" w:eastAsia="Arial" w:cs="Arial"/>
                <w:i/>
                <w:color w:val="FF0000"/>
                <w:sz w:val="20"/>
                <w:szCs w:val="20"/>
              </w:rPr>
            </w:pPr>
          </w:p>
          <w:p w14:paraId="000001D7">
            <w:pP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 </w:t>
            </w:r>
          </w:p>
          <w:p w14:paraId="000001D8">
            <w:pPr>
              <w:spacing w:after="0" w:line="240" w:lineRule="auto"/>
              <w:rPr>
                <w:rFonts w:ascii="Arial" w:hAnsi="Arial" w:eastAsia="Arial" w:cs="Arial"/>
                <w:color w:val="000000"/>
                <w:sz w:val="20"/>
                <w:szCs w:val="20"/>
              </w:rPr>
            </w:pPr>
          </w:p>
        </w:tc>
        <w:tc>
          <w:tcPr>
            <w:gridSpan w:val="2"/>
          </w:tcPr>
          <w:p w14:paraId="000001D9">
            <w:pPr>
              <w:spacing w:after="0" w:line="240" w:lineRule="auto"/>
              <w:jc w:val="center"/>
              <w:rPr>
                <w:rFonts w:ascii="Arial" w:hAnsi="Arial" w:eastAsia="Arial" w:cs="Arial"/>
                <w:i/>
                <w:sz w:val="20"/>
                <w:szCs w:val="20"/>
              </w:rPr>
            </w:pPr>
            <w:r>
              <w:rPr>
                <w:rFonts w:hint="default" w:ascii="Arial" w:hAnsi="Arial" w:eastAsia="Arial" w:cs="Arial"/>
                <w:i/>
                <w:sz w:val="20"/>
                <w:szCs w:val="20"/>
                <w:rtl w:val="0"/>
                <w:lang w:val="en-US"/>
              </w:rPr>
              <w:t>2</w:t>
            </w:r>
            <w:r>
              <w:rPr>
                <w:rFonts w:ascii="Arial" w:hAnsi="Arial" w:eastAsia="Arial" w:cs="Arial"/>
                <w:i/>
                <w:sz w:val="20"/>
                <w:szCs w:val="20"/>
                <w:rtl w:val="0"/>
              </w:rPr>
              <w:t>%</w:t>
            </w:r>
          </w:p>
        </w:tc>
        <w:tc>
          <w:tcPr>
            <w:gridSpan w:val="2"/>
          </w:tcPr>
          <w:p w14:paraId="000001DB">
            <w:pPr>
              <w:spacing w:after="0" w:line="240" w:lineRule="auto"/>
              <w:rPr>
                <w:rFonts w:ascii="Arial" w:hAnsi="Arial" w:eastAsia="Arial" w:cs="Arial"/>
                <w:color w:val="000000"/>
                <w:sz w:val="20"/>
                <w:szCs w:val="20"/>
              </w:rPr>
            </w:pPr>
            <w:r>
              <w:rPr>
                <w:rFonts w:hint="default" w:ascii="Arial" w:hAnsi="Arial" w:eastAsia="Arial" w:cs="Arial"/>
                <w:color w:val="000000"/>
                <w:sz w:val="20"/>
                <w:szCs w:val="20"/>
                <w:lang w:val="en-US"/>
              </w:rPr>
              <w:t>Brigitta Ayu.,M.Kep</w:t>
            </w:r>
          </w:p>
        </w:tc>
      </w:tr>
      <w:tr w14:paraId="4CB6D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6B52728F">
            <w:pPr>
              <w:rPr>
                <w:rFonts w:hint="default"/>
                <w:lang w:val="en-US"/>
              </w:rPr>
            </w:pPr>
            <w:r>
              <w:rPr>
                <w:rFonts w:hint="default"/>
                <w:lang w:val="en-US"/>
              </w:rPr>
              <w:t>2</w:t>
            </w:r>
          </w:p>
        </w:tc>
        <w:tc>
          <w:p w14:paraId="40727077">
            <w:pPr>
              <w:rPr>
                <w:rtl w:val="0"/>
              </w:rPr>
            </w:pPr>
            <w:r>
              <w:rPr>
                <w:rtl w:val="0"/>
              </w:rPr>
              <w:t>Sub-CPMK 2.1.</w:t>
            </w:r>
            <w:r>
              <w:rPr>
                <w:rFonts w:hint="default"/>
                <w:rtl w:val="0"/>
                <w:lang w:val="en-US"/>
              </w:rPr>
              <w:t>2</w:t>
            </w:r>
            <w:r>
              <w:rPr>
                <w:rtl w:val="0"/>
              </w:rPr>
              <w:t xml:space="preserve"> </w:t>
            </w:r>
            <w:r>
              <w:rPr>
                <w:rFonts w:hint="default"/>
                <w:rtl w:val="0"/>
                <w:lang w:val="en-US"/>
              </w:rPr>
              <w:t>Menguasai anatomi fisiologi sistem muskuloskeletal, integumen, persepsi sensori dan persarafan</w:t>
            </w:r>
            <w:r>
              <w:rPr>
                <w:rtl w:val="0"/>
              </w:rPr>
              <w:t xml:space="preserve"> (C2)</w:t>
            </w:r>
          </w:p>
          <w:p w14:paraId="241060E5">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4D5C6CD8">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Rabu 17 Sep 2025 jam 13.00-14.40</w:t>
            </w:r>
          </w:p>
          <w:p w14:paraId="3DF6FFFE">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5AB2CA5C">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Jumat 20 Sep 2025 jam 13.00-14.40</w:t>
            </w:r>
          </w:p>
          <w:p w14:paraId="09ABD702">
            <w:pPr>
              <w:rPr>
                <w:rtl w:val="0"/>
              </w:rPr>
            </w:pPr>
          </w:p>
        </w:tc>
        <w:tc>
          <w:tcPr>
            <w:tcW w:w="2259" w:type="dxa"/>
            <w:vAlign w:val="top"/>
          </w:tcPr>
          <w:p w14:paraId="1FD915C5">
            <w:r>
              <w:rPr>
                <w:rtl w:val="0"/>
              </w:rPr>
              <w:t xml:space="preserve">Konsep Dasar </w:t>
            </w:r>
            <w:r>
              <w:rPr>
                <w:rFonts w:hint="default"/>
                <w:rtl w:val="0"/>
                <w:lang w:val="en-US"/>
              </w:rPr>
              <w:t>gangguan pada sistem muskuloskeletal</w:t>
            </w:r>
            <w:r>
              <w:rPr>
                <w:rtl w:val="0"/>
              </w:rPr>
              <w:t xml:space="preserve"> </w:t>
            </w:r>
          </w:p>
          <w:p w14:paraId="59BBF576"/>
        </w:tc>
        <w:tc>
          <w:tcPr>
            <w:tcW w:w="2070" w:type="dxa"/>
            <w:vAlign w:val="top"/>
          </w:tcPr>
          <w:p w14:paraId="735E888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D9FAB1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40FB2A09">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2B2B682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719BC34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54576CA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F21077D">
            <w:pPr>
              <w:rPr>
                <w:rtl w:val="0"/>
              </w:rPr>
            </w:pPr>
            <w:r>
              <w:rPr>
                <w:rFonts w:ascii="Arial" w:hAnsi="Arial" w:eastAsia="Arial" w:cs="Arial"/>
                <w:b/>
                <w:color w:val="000000"/>
                <w:sz w:val="20"/>
                <w:szCs w:val="20"/>
                <w:rtl w:val="0"/>
              </w:rPr>
              <w:t>Tugas : -</w:t>
            </w:r>
          </w:p>
        </w:tc>
        <w:tc>
          <w:tcPr>
            <w:tcW w:w="1071" w:type="dxa"/>
            <w:vAlign w:val="top"/>
          </w:tcPr>
          <w:p w14:paraId="34E19C1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44DA569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45B08CE0">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p w14:paraId="42B969B8"/>
        </w:tc>
        <w:tc>
          <w:tcPr>
            <w:tcW w:w="1710" w:type="dxa"/>
            <w:vAlign w:val="top"/>
          </w:tcPr>
          <w:p w14:paraId="49EDE421">
            <w:r>
              <w:rPr>
                <w:rtl w:val="0"/>
              </w:rPr>
              <w:t>2.1.</w:t>
            </w:r>
            <w:r>
              <w:rPr>
                <w:rFonts w:hint="default"/>
                <w:rtl w:val="0"/>
                <w:lang w:val="en-US"/>
              </w:rPr>
              <w:t>2</w:t>
            </w:r>
            <w:r>
              <w:rPr>
                <w:rtl w:val="0"/>
              </w:rPr>
              <w:t>.1</w:t>
            </w:r>
          </w:p>
          <w:p w14:paraId="6251B5CD">
            <w:pPr>
              <w:rPr>
                <w:rtl w:val="0"/>
              </w:rPr>
            </w:pPr>
            <w:r>
              <w:rPr>
                <w:rtl w:val="0"/>
              </w:rPr>
              <w:t xml:space="preserve">Ketepatan memahami </w:t>
            </w:r>
            <w:r>
              <w:rPr>
                <w:rFonts w:hint="default"/>
                <w:rtl w:val="0"/>
                <w:lang w:val="en-US"/>
              </w:rPr>
              <w:t>Anatomi, fisiologi sistem Muskuloskeletal</w:t>
            </w:r>
            <w:r>
              <w:rPr>
                <w:rtl w:val="0"/>
              </w:rPr>
              <w:t xml:space="preserve"> (C2)</w:t>
            </w:r>
          </w:p>
        </w:tc>
        <w:tc>
          <w:tcPr>
            <w:tcW w:w="1800" w:type="dxa"/>
            <w:vAlign w:val="top"/>
          </w:tcPr>
          <w:p w14:paraId="7F67E901">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2EFE52DC">
            <w:pPr>
              <w:spacing w:after="0" w:line="240" w:lineRule="auto"/>
              <w:rPr>
                <w:rFonts w:ascii="Arial" w:hAnsi="Arial" w:eastAsia="Arial" w:cs="Arial"/>
                <w:i/>
                <w:color w:val="FF0000"/>
                <w:sz w:val="20"/>
                <w:szCs w:val="20"/>
              </w:rPr>
            </w:pPr>
          </w:p>
          <w:p w14:paraId="014EEF35"/>
          <w:p w14:paraId="6BAFAF05">
            <w:r>
              <w:rPr>
                <w:rtl w:val="0"/>
              </w:rPr>
              <w:t xml:space="preserve"> </w:t>
            </w:r>
          </w:p>
          <w:p w14:paraId="7EAEFB9F"/>
        </w:tc>
        <w:tc>
          <w:tcPr>
            <w:tcW w:w="1350" w:type="dxa"/>
            <w:gridSpan w:val="2"/>
            <w:vAlign w:val="top"/>
          </w:tcPr>
          <w:p w14:paraId="7E35B0C3">
            <w:pPr>
              <w:jc w:val="center"/>
              <w:rPr>
                <w:rtl w:val="0"/>
              </w:rPr>
            </w:pPr>
            <w:r>
              <w:rPr>
                <w:rFonts w:hint="default"/>
                <w:rtl w:val="0"/>
                <w:lang w:val="en-US"/>
              </w:rPr>
              <w:t>2</w:t>
            </w:r>
            <w:r>
              <w:rPr>
                <w:rtl w:val="0"/>
              </w:rPr>
              <w:t>%</w:t>
            </w:r>
          </w:p>
        </w:tc>
        <w:tc>
          <w:tcPr>
            <w:tcW w:w="1350" w:type="dxa"/>
            <w:gridSpan w:val="2"/>
            <w:vAlign w:val="top"/>
          </w:tcPr>
          <w:p w14:paraId="02FC88AC">
            <w:r>
              <w:rPr>
                <w:rFonts w:hint="default" w:ascii="Arial" w:hAnsi="Arial" w:eastAsia="Arial" w:cs="Arial"/>
                <w:color w:val="000000"/>
                <w:sz w:val="20"/>
                <w:szCs w:val="20"/>
                <w:lang w:val="en-US"/>
              </w:rPr>
              <w:t>Brigitta Ayu.,M.Kep</w:t>
            </w:r>
          </w:p>
        </w:tc>
      </w:tr>
      <w:tr w14:paraId="53F80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DD">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3</w:t>
            </w:r>
          </w:p>
        </w:tc>
        <w:tc>
          <w:p w14:paraId="08422F45">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441BC455">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senin 22 Sep 2025 jam 08.00-09.40</w:t>
            </w:r>
          </w:p>
          <w:p w14:paraId="32F786EB">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0C136E19">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senin 22 Sep 2025 jam 10.00-11.40</w:t>
            </w:r>
          </w:p>
          <w:p w14:paraId="394E81A0">
            <w:pPr>
              <w:spacing w:after="0"/>
              <w:rPr>
                <w:rFonts w:hint="default" w:ascii="Arial" w:hAnsi="Arial" w:eastAsia="Arial" w:cs="Arial"/>
                <w:sz w:val="20"/>
                <w:szCs w:val="20"/>
                <w:rtl w:val="0"/>
                <w:lang w:val="en-US"/>
              </w:rPr>
            </w:pPr>
          </w:p>
          <w:p w14:paraId="063E8356">
            <w:pPr>
              <w:spacing w:after="0" w:line="240" w:lineRule="auto"/>
              <w:rPr>
                <w:rFonts w:ascii="Arial" w:hAnsi="Arial" w:eastAsia="Arial" w:cs="Arial"/>
                <w:color w:val="000000"/>
                <w:sz w:val="20"/>
                <w:szCs w:val="20"/>
              </w:rPr>
            </w:pPr>
          </w:p>
        </w:tc>
        <w:tc>
          <w:p w14:paraId="0B864475">
            <w:pPr>
              <w:spacing w:after="0"/>
              <w:rPr>
                <w:rFonts w:ascii="Arial" w:hAnsi="Arial" w:eastAsia="Arial" w:cs="Arial"/>
                <w:b/>
                <w:sz w:val="20"/>
                <w:szCs w:val="20"/>
              </w:rPr>
            </w:pPr>
            <w:r>
              <w:rPr>
                <w:rFonts w:ascii="Arial" w:hAnsi="Arial" w:eastAsia="Arial" w:cs="Arial"/>
                <w:b/>
                <w:sz w:val="20"/>
                <w:szCs w:val="20"/>
                <w:rtl w:val="0"/>
              </w:rPr>
              <w:t xml:space="preserve">Konsep Dasar </w:t>
            </w:r>
            <w:r>
              <w:rPr>
                <w:rFonts w:hint="default" w:ascii="Arial" w:hAnsi="Arial" w:eastAsia="Arial" w:cs="Arial"/>
                <w:i w:val="0"/>
                <w:iCs/>
                <w:sz w:val="20"/>
                <w:szCs w:val="20"/>
                <w:rtl w:val="0"/>
                <w:lang w:val="en-US"/>
              </w:rPr>
              <w:t>gangguan pada</w:t>
            </w:r>
            <w:r>
              <w:rPr>
                <w:rFonts w:hint="default" w:ascii="Arial" w:hAnsi="Arial" w:eastAsia="Arial" w:cs="Arial"/>
                <w:i/>
                <w:sz w:val="20"/>
                <w:szCs w:val="20"/>
                <w:rtl w:val="0"/>
                <w:lang w:val="en-US"/>
              </w:rPr>
              <w:t xml:space="preserve"> </w:t>
            </w:r>
            <w:r>
              <w:rPr>
                <w:rFonts w:hint="default" w:ascii="Arial" w:hAnsi="Arial" w:eastAsia="Arial" w:cs="Arial"/>
                <w:sz w:val="20"/>
                <w:szCs w:val="20"/>
                <w:rtl w:val="0"/>
                <w:lang w:val="en-US"/>
              </w:rPr>
              <w:t>sistem integumen</w:t>
            </w:r>
            <w:r>
              <w:rPr>
                <w:rFonts w:ascii="Arial" w:hAnsi="Arial" w:eastAsia="Arial" w:cs="Arial"/>
                <w:b/>
                <w:sz w:val="20"/>
                <w:szCs w:val="20"/>
                <w:rtl w:val="0"/>
              </w:rPr>
              <w:t xml:space="preserve"> </w:t>
            </w:r>
          </w:p>
          <w:p w14:paraId="11FA5713">
            <w:pPr>
              <w:spacing w:after="0"/>
              <w:rPr>
                <w:rFonts w:ascii="Arial" w:hAnsi="Arial" w:eastAsia="Arial" w:cs="Arial"/>
                <w:b/>
                <w:sz w:val="20"/>
                <w:szCs w:val="20"/>
              </w:rPr>
            </w:pPr>
          </w:p>
        </w:tc>
        <w:tc>
          <w:p w14:paraId="000001E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00001E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1E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00001E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000001E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1E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00001E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Tugas : -</w:t>
            </w:r>
          </w:p>
        </w:tc>
        <w:tc>
          <w:p w14:paraId="3AC599B9">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1F5D27C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05A66C0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p w14:paraId="000001E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Chars="0" w:right="0" w:rightChars="0"/>
              <w:jc w:val="left"/>
              <w:rPr>
                <w:rFonts w:hint="default" w:ascii="Arial" w:hAnsi="Arial" w:eastAsia="Arial" w:cs="Arial"/>
                <w:b w:val="0"/>
                <w:i/>
                <w:smallCaps w:val="0"/>
                <w:strike w:val="0"/>
                <w:color w:val="000000"/>
                <w:sz w:val="20"/>
                <w:szCs w:val="20"/>
                <w:u w:val="none"/>
                <w:shd w:val="clear" w:fill="auto"/>
                <w:vertAlign w:val="baseline"/>
                <w:lang w:val="en-US"/>
              </w:rPr>
            </w:pPr>
            <w:r>
              <w:rPr>
                <w:rFonts w:hint="default" w:ascii="Arial" w:hAnsi="Arial" w:eastAsia="Arial" w:cs="Arial"/>
                <w:b w:val="0"/>
                <w:i/>
                <w:smallCaps w:val="0"/>
                <w:strike w:val="0"/>
                <w:color w:val="000000"/>
                <w:sz w:val="20"/>
                <w:szCs w:val="20"/>
                <w:u w:val="none"/>
                <w:shd w:val="clear" w:fill="auto"/>
                <w:vertAlign w:val="baseline"/>
                <w:lang w:val="en-US"/>
              </w:rPr>
              <w:t>2.1.2.1</w:t>
            </w:r>
          </w:p>
          <w:p w14:paraId="000001EE">
            <w:pPr>
              <w:spacing w:after="0"/>
              <w:rPr>
                <w:rFonts w:ascii="Arial" w:hAnsi="Arial" w:eastAsia="Arial" w:cs="Arial"/>
                <w:sz w:val="20"/>
                <w:szCs w:val="20"/>
              </w:rPr>
            </w:pPr>
            <w:r>
              <w:rPr>
                <w:rFonts w:ascii="Arial" w:hAnsi="Arial" w:eastAsia="Arial" w:cs="Arial"/>
                <w:color w:val="000000"/>
                <w:sz w:val="20"/>
                <w:szCs w:val="20"/>
                <w:rtl w:val="0"/>
              </w:rPr>
              <w:t xml:space="preserve">Ketepatan memahami </w:t>
            </w:r>
            <w:r>
              <w:rPr>
                <w:rFonts w:hint="default" w:ascii="Arial" w:hAnsi="Arial" w:eastAsia="Arial" w:cs="Arial"/>
                <w:color w:val="000000"/>
                <w:sz w:val="20"/>
                <w:szCs w:val="20"/>
                <w:rtl w:val="0"/>
                <w:lang w:val="en-US"/>
              </w:rPr>
              <w:t>Anatomi fisiologi sistem Integumen</w:t>
            </w:r>
            <w:r>
              <w:rPr>
                <w:rFonts w:ascii="Arial" w:hAnsi="Arial" w:eastAsia="Arial" w:cs="Arial"/>
                <w:color w:val="000000"/>
                <w:sz w:val="20"/>
                <w:szCs w:val="20"/>
                <w:rtl w:val="0"/>
              </w:rPr>
              <w:t xml:space="preserve"> </w:t>
            </w:r>
            <w:r>
              <w:rPr>
                <w:rFonts w:ascii="Arial" w:hAnsi="Arial" w:eastAsia="Arial" w:cs="Arial"/>
                <w:i/>
                <w:sz w:val="20"/>
                <w:szCs w:val="20"/>
                <w:rtl w:val="0"/>
              </w:rPr>
              <w:t>(C2)</w:t>
            </w:r>
          </w:p>
        </w:tc>
        <w:tc>
          <w:p w14:paraId="1DF9F322">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70240DC4">
            <w:pPr>
              <w:spacing w:after="0" w:line="240" w:lineRule="auto"/>
              <w:rPr>
                <w:rFonts w:ascii="Arial" w:hAnsi="Arial" w:eastAsia="Arial" w:cs="Arial"/>
                <w:i/>
                <w:color w:val="FF0000"/>
                <w:sz w:val="20"/>
                <w:szCs w:val="20"/>
              </w:rPr>
            </w:pPr>
          </w:p>
          <w:p w14:paraId="1FD3C257">
            <w:pPr>
              <w:spacing w:after="0" w:line="240" w:lineRule="auto"/>
              <w:rPr>
                <w:rFonts w:ascii="Arial" w:hAnsi="Arial" w:eastAsia="Arial" w:cs="Arial"/>
                <w:i/>
                <w:color w:val="FF0000"/>
                <w:sz w:val="20"/>
                <w:szCs w:val="20"/>
              </w:rPr>
            </w:pPr>
          </w:p>
          <w:p w14:paraId="000001F4">
            <w:pPr>
              <w:spacing w:after="0" w:line="240" w:lineRule="auto"/>
              <w:rPr>
                <w:rFonts w:ascii="Arial" w:hAnsi="Arial" w:eastAsia="Arial" w:cs="Arial"/>
                <w:i/>
                <w:color w:val="5B9BD5"/>
                <w:sz w:val="20"/>
                <w:szCs w:val="20"/>
              </w:rPr>
            </w:pPr>
          </w:p>
        </w:tc>
        <w:tc>
          <w:tcPr>
            <w:gridSpan w:val="2"/>
          </w:tcPr>
          <w:p w14:paraId="000001F5">
            <w:pPr>
              <w:spacing w:after="0" w:line="240" w:lineRule="auto"/>
              <w:jc w:val="center"/>
              <w:rPr>
                <w:rFonts w:ascii="Arial" w:hAnsi="Arial" w:eastAsia="Arial" w:cs="Arial"/>
                <w:i/>
                <w:sz w:val="20"/>
                <w:szCs w:val="20"/>
              </w:rPr>
            </w:pPr>
            <w:r>
              <w:rPr>
                <w:rFonts w:hint="default" w:ascii="Arial" w:hAnsi="Arial" w:eastAsia="Arial" w:cs="Arial"/>
                <w:i/>
                <w:sz w:val="20"/>
                <w:szCs w:val="20"/>
                <w:rtl w:val="0"/>
                <w:lang w:val="en-US"/>
              </w:rPr>
              <w:t>2</w:t>
            </w:r>
            <w:r>
              <w:rPr>
                <w:rFonts w:ascii="Arial" w:hAnsi="Arial" w:eastAsia="Arial" w:cs="Arial"/>
                <w:i/>
                <w:sz w:val="20"/>
                <w:szCs w:val="20"/>
                <w:rtl w:val="0"/>
              </w:rPr>
              <w:t>%</w:t>
            </w:r>
          </w:p>
        </w:tc>
        <w:tc>
          <w:tcPr>
            <w:gridSpan w:val="2"/>
          </w:tcPr>
          <w:p w14:paraId="000001F7">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Ni Ketut K., PhdNs</w:t>
            </w:r>
          </w:p>
        </w:tc>
      </w:tr>
      <w:tr w14:paraId="68BFB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1F9">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4</w:t>
            </w:r>
          </w:p>
        </w:tc>
        <w:tc>
          <w:p w14:paraId="704B489A">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20F99FCC">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selasa 23 Sep 2025 jam 10.00-11.40</w:t>
            </w:r>
          </w:p>
          <w:p w14:paraId="7A890309">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3EED6B12">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kamis 25 Sep 2025 jam 08.00-09.40</w:t>
            </w:r>
          </w:p>
          <w:p w14:paraId="58A2675B">
            <w:pPr>
              <w:spacing w:after="0" w:line="240" w:lineRule="auto"/>
              <w:rPr>
                <w:rFonts w:ascii="Arial" w:hAnsi="Arial" w:eastAsia="Arial" w:cs="Arial"/>
                <w:color w:val="000000"/>
                <w:sz w:val="20"/>
                <w:szCs w:val="20"/>
              </w:rPr>
            </w:pPr>
          </w:p>
        </w:tc>
        <w:tc>
          <w:p w14:paraId="000001FB">
            <w:pPr>
              <w:spacing w:after="0"/>
              <w:rPr>
                <w:rFonts w:hint="default" w:ascii="Arial" w:hAnsi="Arial" w:eastAsia="Arial" w:cs="Arial"/>
                <w:sz w:val="20"/>
                <w:szCs w:val="20"/>
                <w:rtl w:val="0"/>
                <w:lang w:val="en-US"/>
              </w:rPr>
            </w:pPr>
            <w:r>
              <w:rPr>
                <w:rFonts w:ascii="Arial" w:hAnsi="Arial" w:eastAsia="Arial" w:cs="Arial"/>
                <w:b/>
                <w:sz w:val="20"/>
                <w:szCs w:val="20"/>
                <w:rtl w:val="0"/>
              </w:rPr>
              <w:t xml:space="preserve">Konsep Dasar </w:t>
            </w:r>
            <w:r>
              <w:rPr>
                <w:rFonts w:hint="default" w:ascii="Arial" w:hAnsi="Arial" w:eastAsia="Arial" w:cs="Arial"/>
                <w:i w:val="0"/>
                <w:iCs/>
                <w:sz w:val="20"/>
                <w:szCs w:val="20"/>
                <w:rtl w:val="0"/>
                <w:lang w:val="en-US"/>
              </w:rPr>
              <w:t>gangguan pada</w:t>
            </w:r>
            <w:r>
              <w:rPr>
                <w:rFonts w:hint="default" w:ascii="Arial" w:hAnsi="Arial" w:eastAsia="Arial" w:cs="Arial"/>
                <w:i/>
                <w:sz w:val="20"/>
                <w:szCs w:val="20"/>
                <w:rtl w:val="0"/>
                <w:lang w:val="en-US"/>
              </w:rPr>
              <w:t xml:space="preserve"> </w:t>
            </w:r>
            <w:r>
              <w:rPr>
                <w:rFonts w:hint="default" w:ascii="Arial" w:hAnsi="Arial" w:eastAsia="Arial" w:cs="Arial"/>
                <w:sz w:val="20"/>
                <w:szCs w:val="20"/>
                <w:rtl w:val="0"/>
                <w:lang w:val="en-US"/>
              </w:rPr>
              <w:t>sistem persepsi sensori</w:t>
            </w:r>
          </w:p>
          <w:p w14:paraId="7ED0456D">
            <w:pPr>
              <w:spacing w:after="0"/>
              <w:rPr>
                <w:rFonts w:hint="default" w:ascii="Arial" w:hAnsi="Arial" w:eastAsia="Arial" w:cs="Arial"/>
                <w:sz w:val="20"/>
                <w:szCs w:val="20"/>
                <w:rtl w:val="0"/>
                <w:lang w:val="en-US"/>
              </w:rPr>
            </w:pPr>
          </w:p>
        </w:tc>
        <w:tc>
          <w:p w14:paraId="000001F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00001F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1F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00001F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0000020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0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000020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Tugas : -</w:t>
            </w:r>
          </w:p>
        </w:tc>
        <w:tc>
          <w:p w14:paraId="00AA3EF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11F65FF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11D961F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p w14:paraId="0000020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sz w:val="20"/>
                <w:szCs w:val="20"/>
              </w:rPr>
            </w:pPr>
            <w:r>
              <w:rPr>
                <w:rFonts w:ascii="Arial" w:hAnsi="Arial" w:eastAsia="Arial" w:cs="Arial"/>
                <w:i/>
                <w:sz w:val="20"/>
                <w:szCs w:val="20"/>
                <w:rtl w:val="0"/>
              </w:rPr>
              <w:t>2.1.</w:t>
            </w:r>
            <w:r>
              <w:rPr>
                <w:rFonts w:hint="default" w:ascii="Arial" w:hAnsi="Arial" w:eastAsia="Arial" w:cs="Arial"/>
                <w:i/>
                <w:sz w:val="20"/>
                <w:szCs w:val="20"/>
                <w:rtl w:val="0"/>
                <w:lang w:val="en-US"/>
              </w:rPr>
              <w:t>2</w:t>
            </w:r>
            <w:r>
              <w:rPr>
                <w:rFonts w:ascii="Arial" w:hAnsi="Arial" w:eastAsia="Arial" w:cs="Arial"/>
                <w:i/>
                <w:sz w:val="20"/>
                <w:szCs w:val="20"/>
                <w:rtl w:val="0"/>
              </w:rPr>
              <w:t>.3</w:t>
            </w:r>
          </w:p>
          <w:p w14:paraId="00000209">
            <w:pPr>
              <w:spacing w:after="0"/>
              <w:rPr>
                <w:rFonts w:ascii="Arial" w:hAnsi="Arial" w:eastAsia="Arial" w:cs="Arial"/>
                <w:sz w:val="20"/>
                <w:szCs w:val="20"/>
              </w:rPr>
            </w:pPr>
            <w:r>
              <w:rPr>
                <w:rFonts w:ascii="Arial" w:hAnsi="Arial" w:eastAsia="Arial" w:cs="Arial"/>
                <w:color w:val="000000"/>
                <w:sz w:val="20"/>
                <w:szCs w:val="20"/>
                <w:rtl w:val="0"/>
              </w:rPr>
              <w:t xml:space="preserve">Ketepatan memahami </w:t>
            </w:r>
            <w:r>
              <w:rPr>
                <w:rFonts w:hint="default" w:ascii="Arial" w:hAnsi="Arial" w:eastAsia="Arial" w:cs="Arial"/>
                <w:color w:val="000000"/>
                <w:sz w:val="20"/>
                <w:szCs w:val="20"/>
                <w:rtl w:val="0"/>
                <w:lang w:val="en-US"/>
              </w:rPr>
              <w:t>Anatomi fisiologi sistem Persepsi sensori</w:t>
            </w:r>
            <w:r>
              <w:rPr>
                <w:rFonts w:ascii="Arial" w:hAnsi="Arial" w:eastAsia="Arial" w:cs="Arial"/>
                <w:color w:val="000000"/>
                <w:sz w:val="20"/>
                <w:szCs w:val="20"/>
                <w:rtl w:val="0"/>
              </w:rPr>
              <w:t xml:space="preserve"> </w:t>
            </w:r>
            <w:r>
              <w:rPr>
                <w:rFonts w:ascii="Arial" w:hAnsi="Arial" w:eastAsia="Arial" w:cs="Arial"/>
                <w:i/>
                <w:sz w:val="20"/>
                <w:szCs w:val="20"/>
                <w:rtl w:val="0"/>
              </w:rPr>
              <w:t>(C2)</w:t>
            </w:r>
          </w:p>
        </w:tc>
        <w:tc>
          <w:p w14:paraId="55B02E26">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7AA68C8E">
            <w:pPr>
              <w:spacing w:after="0" w:line="240" w:lineRule="auto"/>
              <w:rPr>
                <w:rFonts w:ascii="Arial" w:hAnsi="Arial" w:eastAsia="Arial" w:cs="Arial"/>
                <w:i/>
                <w:color w:val="FF0000"/>
                <w:sz w:val="20"/>
                <w:szCs w:val="20"/>
              </w:rPr>
            </w:pPr>
          </w:p>
          <w:p w14:paraId="6ECAEA8A">
            <w:pPr>
              <w:spacing w:after="0" w:line="240" w:lineRule="auto"/>
              <w:rPr>
                <w:rFonts w:ascii="Arial" w:hAnsi="Arial" w:eastAsia="Arial" w:cs="Arial"/>
                <w:i/>
                <w:color w:val="FF0000"/>
                <w:sz w:val="20"/>
                <w:szCs w:val="20"/>
              </w:rPr>
            </w:pPr>
          </w:p>
          <w:p w14:paraId="0000020F">
            <w:pPr>
              <w:spacing w:after="0" w:line="240" w:lineRule="auto"/>
              <w:rPr>
                <w:rFonts w:ascii="Arial" w:hAnsi="Arial" w:eastAsia="Arial" w:cs="Arial"/>
                <w:i/>
                <w:color w:val="5B9BD5"/>
                <w:sz w:val="20"/>
                <w:szCs w:val="20"/>
              </w:rPr>
            </w:pPr>
          </w:p>
        </w:tc>
        <w:tc>
          <w:tcPr>
            <w:gridSpan w:val="2"/>
          </w:tcPr>
          <w:p w14:paraId="00000210">
            <w:pPr>
              <w:spacing w:after="0" w:line="240" w:lineRule="auto"/>
              <w:jc w:val="center"/>
              <w:rPr>
                <w:rFonts w:ascii="Arial" w:hAnsi="Arial" w:eastAsia="Arial" w:cs="Arial"/>
                <w:i/>
                <w:sz w:val="20"/>
                <w:szCs w:val="20"/>
              </w:rPr>
            </w:pPr>
            <w:r>
              <w:rPr>
                <w:rFonts w:hint="default" w:ascii="Arial" w:hAnsi="Arial" w:eastAsia="Arial" w:cs="Arial"/>
                <w:i/>
                <w:sz w:val="20"/>
                <w:szCs w:val="20"/>
                <w:rtl w:val="0"/>
                <w:lang w:val="en-US"/>
              </w:rPr>
              <w:t>2</w:t>
            </w:r>
            <w:r>
              <w:rPr>
                <w:rFonts w:ascii="Arial" w:hAnsi="Arial" w:eastAsia="Arial" w:cs="Arial"/>
                <w:i/>
                <w:sz w:val="20"/>
                <w:szCs w:val="20"/>
                <w:rtl w:val="0"/>
              </w:rPr>
              <w:t>%</w:t>
            </w:r>
          </w:p>
        </w:tc>
        <w:tc>
          <w:tcPr>
            <w:gridSpan w:val="2"/>
          </w:tcPr>
          <w:p w14:paraId="00000212">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Rudi Haryono., M.kep</w:t>
            </w:r>
          </w:p>
        </w:tc>
      </w:tr>
      <w:tr w14:paraId="453A2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612CF941">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5</w:t>
            </w:r>
          </w:p>
        </w:tc>
        <w:tc>
          <w:p w14:paraId="6AF6D7E9">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01C4F303">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rabu 24 Sep 2025 jam 13.00-14.40</w:t>
            </w:r>
          </w:p>
          <w:p w14:paraId="141962CA">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12A8B001">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Jumat  26 Sep 2025 jam 13.00-14.40</w:t>
            </w:r>
          </w:p>
          <w:p w14:paraId="6481116A">
            <w:pPr>
              <w:spacing w:after="0" w:line="240" w:lineRule="auto"/>
              <w:rPr>
                <w:rFonts w:ascii="Arial" w:hAnsi="Arial" w:eastAsia="Arial" w:cs="Arial"/>
                <w:color w:val="000000"/>
                <w:sz w:val="20"/>
                <w:szCs w:val="20"/>
              </w:rPr>
            </w:pPr>
          </w:p>
        </w:tc>
        <w:tc>
          <w:tcPr>
            <w:tcW w:w="2259" w:type="dxa"/>
            <w:vAlign w:val="top"/>
          </w:tcPr>
          <w:p w14:paraId="2786AC95">
            <w:pPr>
              <w:spacing w:after="0"/>
              <w:rPr>
                <w:rFonts w:hint="default" w:ascii="Arial" w:hAnsi="Arial" w:eastAsia="Arial" w:cs="Arial"/>
                <w:sz w:val="20"/>
                <w:szCs w:val="20"/>
                <w:rtl w:val="0"/>
                <w:lang w:val="en-US"/>
              </w:rPr>
            </w:pPr>
            <w:r>
              <w:rPr>
                <w:rFonts w:ascii="Arial" w:hAnsi="Arial" w:eastAsia="Arial" w:cs="Arial"/>
                <w:b/>
                <w:sz w:val="20"/>
                <w:szCs w:val="20"/>
                <w:rtl w:val="0"/>
              </w:rPr>
              <w:t xml:space="preserve">Konsep Dasar </w:t>
            </w:r>
            <w:r>
              <w:rPr>
                <w:rFonts w:hint="default" w:ascii="Arial" w:hAnsi="Arial" w:eastAsia="Arial" w:cs="Arial"/>
                <w:i w:val="0"/>
                <w:iCs/>
                <w:sz w:val="20"/>
                <w:szCs w:val="20"/>
                <w:rtl w:val="0"/>
                <w:lang w:val="en-US"/>
              </w:rPr>
              <w:t>gangguan pada</w:t>
            </w:r>
            <w:r>
              <w:rPr>
                <w:rFonts w:hint="default" w:ascii="Arial" w:hAnsi="Arial" w:eastAsia="Arial" w:cs="Arial"/>
                <w:i/>
                <w:sz w:val="20"/>
                <w:szCs w:val="20"/>
                <w:rtl w:val="0"/>
                <w:lang w:val="en-US"/>
              </w:rPr>
              <w:t xml:space="preserve"> </w:t>
            </w:r>
            <w:r>
              <w:rPr>
                <w:rFonts w:hint="default" w:ascii="Arial" w:hAnsi="Arial" w:eastAsia="Arial" w:cs="Arial"/>
                <w:sz w:val="20"/>
                <w:szCs w:val="20"/>
                <w:rtl w:val="0"/>
                <w:lang w:val="en-US"/>
              </w:rPr>
              <w:t>sistem persyarafan</w:t>
            </w:r>
          </w:p>
          <w:p w14:paraId="39C0F58A">
            <w:pPr>
              <w:spacing w:after="0"/>
              <w:rPr>
                <w:rFonts w:hint="default" w:ascii="Arial" w:hAnsi="Arial" w:eastAsia="Arial" w:cs="Arial"/>
                <w:sz w:val="20"/>
                <w:szCs w:val="20"/>
                <w:rtl w:val="0"/>
                <w:lang w:val="en-US"/>
              </w:rPr>
            </w:pPr>
          </w:p>
        </w:tc>
        <w:tc>
          <w:tcPr>
            <w:tcW w:w="2070" w:type="dxa"/>
            <w:vAlign w:val="top"/>
          </w:tcPr>
          <w:p w14:paraId="3C412C0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E9D56C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73AF492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5C8B2F7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4345057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483A5C0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5B23BCF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tl w:val="0"/>
              </w:rPr>
            </w:pPr>
            <w:r>
              <w:rPr>
                <w:rFonts w:ascii="Arial" w:hAnsi="Arial" w:eastAsia="Arial" w:cs="Arial"/>
                <w:b/>
                <w:color w:val="000000"/>
                <w:sz w:val="20"/>
                <w:szCs w:val="20"/>
                <w:rtl w:val="0"/>
              </w:rPr>
              <w:t>Tugas : -</w:t>
            </w:r>
          </w:p>
        </w:tc>
        <w:tc>
          <w:tcPr>
            <w:tcW w:w="1071" w:type="dxa"/>
            <w:vAlign w:val="top"/>
          </w:tcPr>
          <w:p w14:paraId="0AB7EFB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249633B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13C6C3E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tcPr>
            <w:tcW w:w="1710" w:type="dxa"/>
            <w:vAlign w:val="top"/>
          </w:tcPr>
          <w:p w14:paraId="523E7999">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sz w:val="20"/>
                <w:szCs w:val="20"/>
              </w:rPr>
            </w:pPr>
            <w:r>
              <w:rPr>
                <w:rFonts w:ascii="Arial" w:hAnsi="Arial" w:eastAsia="Arial" w:cs="Arial"/>
                <w:i/>
                <w:sz w:val="20"/>
                <w:szCs w:val="20"/>
                <w:rtl w:val="0"/>
              </w:rPr>
              <w:t>2.1.</w:t>
            </w:r>
            <w:r>
              <w:rPr>
                <w:rFonts w:hint="default" w:ascii="Arial" w:hAnsi="Arial" w:eastAsia="Arial" w:cs="Arial"/>
                <w:i/>
                <w:sz w:val="20"/>
                <w:szCs w:val="20"/>
                <w:rtl w:val="0"/>
                <w:lang w:val="en-US"/>
              </w:rPr>
              <w:t>2</w:t>
            </w:r>
            <w:r>
              <w:rPr>
                <w:rFonts w:ascii="Arial" w:hAnsi="Arial" w:eastAsia="Arial" w:cs="Arial"/>
                <w:i/>
                <w:sz w:val="20"/>
                <w:szCs w:val="20"/>
                <w:rtl w:val="0"/>
              </w:rPr>
              <w:t>.3</w:t>
            </w:r>
          </w:p>
          <w:p w14:paraId="20475CD3">
            <w:pPr>
              <w:spacing w:after="0"/>
              <w:rPr>
                <w:rFonts w:ascii="Arial" w:hAnsi="Arial" w:eastAsia="Arial" w:cs="Arial"/>
                <w:color w:val="000000"/>
                <w:sz w:val="20"/>
                <w:szCs w:val="20"/>
                <w:rtl w:val="0"/>
              </w:rPr>
            </w:pPr>
            <w:r>
              <w:rPr>
                <w:rFonts w:ascii="Arial" w:hAnsi="Arial" w:eastAsia="Arial" w:cs="Arial"/>
                <w:color w:val="000000"/>
                <w:sz w:val="20"/>
                <w:szCs w:val="20"/>
                <w:rtl w:val="0"/>
              </w:rPr>
              <w:t xml:space="preserve">Ketepatan memahami </w:t>
            </w:r>
            <w:r>
              <w:rPr>
                <w:rFonts w:hint="default" w:ascii="Arial" w:hAnsi="Arial" w:eastAsia="Arial" w:cs="Arial"/>
                <w:color w:val="000000"/>
                <w:sz w:val="20"/>
                <w:szCs w:val="20"/>
                <w:rtl w:val="0"/>
                <w:lang w:val="en-US"/>
              </w:rPr>
              <w:t>Anatomi fisiologi sistem persyarafan</w:t>
            </w:r>
            <w:r>
              <w:rPr>
                <w:rFonts w:ascii="Arial" w:hAnsi="Arial" w:eastAsia="Arial" w:cs="Arial"/>
                <w:color w:val="000000"/>
                <w:sz w:val="20"/>
                <w:szCs w:val="20"/>
                <w:rtl w:val="0"/>
              </w:rPr>
              <w:t xml:space="preserve"> </w:t>
            </w:r>
            <w:r>
              <w:rPr>
                <w:rFonts w:ascii="Arial" w:hAnsi="Arial" w:eastAsia="Arial" w:cs="Arial"/>
                <w:i/>
                <w:sz w:val="20"/>
                <w:szCs w:val="20"/>
                <w:rtl w:val="0"/>
              </w:rPr>
              <w:t>(C2)</w:t>
            </w:r>
          </w:p>
        </w:tc>
        <w:tc>
          <w:tcPr>
            <w:tcW w:w="1800" w:type="dxa"/>
            <w:vAlign w:val="top"/>
          </w:tcPr>
          <w:p w14:paraId="0CEA23C1">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5A4B585D">
            <w:pPr>
              <w:spacing w:after="0" w:line="240" w:lineRule="auto"/>
              <w:rPr>
                <w:rFonts w:ascii="Arial" w:hAnsi="Arial" w:eastAsia="Arial" w:cs="Arial"/>
                <w:i/>
                <w:color w:val="FF0000"/>
                <w:sz w:val="20"/>
                <w:szCs w:val="20"/>
              </w:rPr>
            </w:pPr>
          </w:p>
          <w:p w14:paraId="14554872">
            <w:pPr>
              <w:spacing w:after="0" w:line="240" w:lineRule="auto"/>
              <w:rPr>
                <w:rFonts w:ascii="Arial" w:hAnsi="Arial" w:eastAsia="Arial" w:cs="Arial"/>
                <w:i/>
                <w:color w:val="FF0000"/>
                <w:sz w:val="20"/>
                <w:szCs w:val="20"/>
              </w:rPr>
            </w:pPr>
          </w:p>
          <w:p w14:paraId="09761B96">
            <w:pPr>
              <w:spacing w:after="0" w:line="240" w:lineRule="auto"/>
              <w:rPr>
                <w:rFonts w:ascii="Arial" w:hAnsi="Arial" w:eastAsia="Arial" w:cs="Arial"/>
                <w:i/>
                <w:color w:val="5B9BD5"/>
                <w:sz w:val="20"/>
                <w:szCs w:val="20"/>
              </w:rPr>
            </w:pPr>
          </w:p>
        </w:tc>
        <w:tc>
          <w:tcPr>
            <w:tcW w:w="1350" w:type="dxa"/>
            <w:gridSpan w:val="2"/>
            <w:vAlign w:val="top"/>
          </w:tcPr>
          <w:p w14:paraId="52C88E25">
            <w:pPr>
              <w:spacing w:after="0" w:line="240" w:lineRule="auto"/>
              <w:jc w:val="center"/>
              <w:rPr>
                <w:rFonts w:ascii="Arial" w:hAnsi="Arial" w:eastAsia="Arial" w:cs="Arial"/>
                <w:i/>
                <w:sz w:val="20"/>
                <w:szCs w:val="20"/>
                <w:rtl w:val="0"/>
              </w:rPr>
            </w:pPr>
            <w:r>
              <w:rPr>
                <w:rFonts w:hint="default" w:ascii="Arial" w:hAnsi="Arial" w:eastAsia="Arial" w:cs="Arial"/>
                <w:i/>
                <w:sz w:val="20"/>
                <w:szCs w:val="20"/>
                <w:rtl w:val="0"/>
                <w:lang w:val="en-US"/>
              </w:rPr>
              <w:t>2</w:t>
            </w:r>
            <w:r>
              <w:rPr>
                <w:rFonts w:ascii="Arial" w:hAnsi="Arial" w:eastAsia="Arial" w:cs="Arial"/>
                <w:i/>
                <w:sz w:val="20"/>
                <w:szCs w:val="20"/>
                <w:rtl w:val="0"/>
              </w:rPr>
              <w:t>%</w:t>
            </w:r>
          </w:p>
        </w:tc>
        <w:tc>
          <w:tcPr>
            <w:tcW w:w="1350" w:type="dxa"/>
            <w:gridSpan w:val="2"/>
            <w:vAlign w:val="top"/>
          </w:tcPr>
          <w:p w14:paraId="3555FC3F">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Maria Putri Sari U.,M.Kep</w:t>
            </w:r>
          </w:p>
        </w:tc>
      </w:tr>
      <w:tr w14:paraId="13A14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14">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6</w:t>
            </w:r>
          </w:p>
        </w:tc>
        <w:tc>
          <w:p w14:paraId="62C64B3D">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6627DD51">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senin 29 Sep 2025 jam 08.00-09.40</w:t>
            </w:r>
          </w:p>
          <w:p w14:paraId="176BB482">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0CD61C15">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senin 29 Sep 2025 jam 10.00-11.40</w:t>
            </w:r>
          </w:p>
          <w:p w14:paraId="782F5D1D">
            <w:pPr>
              <w:spacing w:after="0" w:line="240" w:lineRule="auto"/>
              <w:rPr>
                <w:rFonts w:ascii="Arial" w:hAnsi="Arial" w:eastAsia="Arial" w:cs="Arial"/>
                <w:color w:val="000000"/>
                <w:sz w:val="20"/>
                <w:szCs w:val="20"/>
              </w:rPr>
            </w:pPr>
          </w:p>
        </w:tc>
        <w:tc>
          <w:p w14:paraId="00000216">
            <w:pPr>
              <w:spacing w:after="0"/>
              <w:rPr>
                <w:rFonts w:hint="default" w:ascii="Arial" w:hAnsi="Arial" w:eastAsia="Arial" w:cs="Arial"/>
                <w:sz w:val="20"/>
                <w:szCs w:val="20"/>
                <w:lang w:val="en-US"/>
              </w:rPr>
            </w:pPr>
            <w:r>
              <w:rPr>
                <w:rFonts w:hint="default" w:ascii="Arial" w:hAnsi="Arial" w:eastAsia="Arial" w:cs="Arial"/>
                <w:sz w:val="20"/>
                <w:szCs w:val="20"/>
                <w:lang w:val="en-US"/>
              </w:rPr>
              <w:t>Patofisiologi gangguan sistem muskuloskeletal</w:t>
            </w:r>
          </w:p>
        </w:tc>
        <w:tc>
          <w:p w14:paraId="0000021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000021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19">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000021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0000021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1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000021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Tugas : -</w:t>
            </w:r>
          </w:p>
        </w:tc>
        <w:tc>
          <w:p w14:paraId="1FF2072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1B38E96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17A36C4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p w14:paraId="00000223">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lang w:val="en-US"/>
              </w:rPr>
            </w:pPr>
            <w:r>
              <w:rPr>
                <w:rFonts w:ascii="Arial" w:hAnsi="Arial" w:eastAsia="Arial" w:cs="Arial"/>
                <w:i/>
                <w:sz w:val="20"/>
                <w:szCs w:val="20"/>
                <w:rtl w:val="0"/>
              </w:rPr>
              <w:t>2.1.</w:t>
            </w:r>
            <w:r>
              <w:rPr>
                <w:rFonts w:hint="default" w:ascii="Arial" w:hAnsi="Arial" w:eastAsia="Arial" w:cs="Arial"/>
                <w:i/>
                <w:sz w:val="20"/>
                <w:szCs w:val="20"/>
                <w:rtl w:val="0"/>
                <w:lang w:val="en-US"/>
              </w:rPr>
              <w:t>3</w:t>
            </w:r>
            <w:r>
              <w:rPr>
                <w:rFonts w:ascii="Arial" w:hAnsi="Arial" w:eastAsia="Arial" w:cs="Arial"/>
                <w:i/>
                <w:sz w:val="20"/>
                <w:szCs w:val="20"/>
                <w:rtl w:val="0"/>
              </w:rPr>
              <w:t>.</w:t>
            </w:r>
            <w:r>
              <w:rPr>
                <w:rFonts w:hint="default" w:ascii="Arial" w:hAnsi="Arial" w:eastAsia="Arial" w:cs="Arial"/>
                <w:i/>
                <w:sz w:val="20"/>
                <w:szCs w:val="20"/>
                <w:rtl w:val="0"/>
                <w:lang w:val="en-US"/>
              </w:rPr>
              <w:t>1</w:t>
            </w:r>
          </w:p>
          <w:p w14:paraId="00000224">
            <w:pPr>
              <w:spacing w:after="0"/>
              <w:rPr>
                <w:rFonts w:ascii="Arial" w:hAnsi="Arial" w:eastAsia="Arial" w:cs="Arial"/>
                <w:sz w:val="20"/>
                <w:szCs w:val="20"/>
              </w:rPr>
            </w:pPr>
            <w:r>
              <w:rPr>
                <w:rFonts w:ascii="Arial" w:hAnsi="Arial" w:eastAsia="Arial" w:cs="Arial"/>
                <w:i/>
                <w:sz w:val="20"/>
                <w:szCs w:val="20"/>
                <w:rtl w:val="0"/>
              </w:rPr>
              <w:t xml:space="preserve">Ketepatan Memahami </w:t>
            </w:r>
            <w:r>
              <w:rPr>
                <w:rFonts w:hint="default" w:ascii="Arial" w:hAnsi="Arial" w:eastAsia="Arial" w:cs="Arial"/>
                <w:sz w:val="20"/>
                <w:szCs w:val="20"/>
                <w:rtl w:val="0"/>
                <w:lang w:val="en-US"/>
              </w:rPr>
              <w:t>gangguan sistem muskuloskeletal: antipirai/gout, immunosupressan, bloker neuromuscular</w:t>
            </w:r>
            <w:r>
              <w:rPr>
                <w:rFonts w:ascii="Arial" w:hAnsi="Arial" w:eastAsia="Arial" w:cs="Arial"/>
                <w:sz w:val="20"/>
                <w:szCs w:val="20"/>
                <w:rtl w:val="0"/>
              </w:rPr>
              <w:t xml:space="preserve"> </w:t>
            </w:r>
            <w:r>
              <w:rPr>
                <w:rFonts w:ascii="Arial" w:hAnsi="Arial" w:eastAsia="Arial" w:cs="Arial"/>
                <w:i/>
                <w:sz w:val="20"/>
                <w:szCs w:val="20"/>
                <w:rtl w:val="0"/>
              </w:rPr>
              <w:t>(C2)</w:t>
            </w:r>
          </w:p>
        </w:tc>
        <w:tc>
          <w:p w14:paraId="64B30FC0">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435FC9F5">
            <w:pPr>
              <w:spacing w:after="0" w:line="240" w:lineRule="auto"/>
              <w:rPr>
                <w:rFonts w:ascii="Arial" w:hAnsi="Arial" w:eastAsia="Arial" w:cs="Arial"/>
                <w:i/>
                <w:color w:val="FF0000"/>
                <w:sz w:val="20"/>
                <w:szCs w:val="20"/>
              </w:rPr>
            </w:pPr>
          </w:p>
          <w:p w14:paraId="1FB04D26">
            <w:pPr>
              <w:spacing w:after="0" w:line="240" w:lineRule="auto"/>
              <w:rPr>
                <w:rFonts w:ascii="Arial" w:hAnsi="Arial" w:eastAsia="Arial" w:cs="Arial"/>
                <w:i/>
                <w:color w:val="FF0000"/>
                <w:sz w:val="20"/>
                <w:szCs w:val="20"/>
              </w:rPr>
            </w:pPr>
          </w:p>
          <w:p w14:paraId="0000022A">
            <w:pPr>
              <w:spacing w:after="0" w:line="240" w:lineRule="auto"/>
              <w:rPr>
                <w:rFonts w:ascii="Arial" w:hAnsi="Arial" w:eastAsia="Arial" w:cs="Arial"/>
                <w:i/>
                <w:color w:val="5B9BD5"/>
                <w:sz w:val="20"/>
                <w:szCs w:val="20"/>
              </w:rPr>
            </w:pPr>
          </w:p>
        </w:tc>
        <w:tc>
          <w:tcPr>
            <w:gridSpan w:val="2"/>
          </w:tcPr>
          <w:p w14:paraId="0000022B">
            <w:pPr>
              <w:spacing w:after="0" w:line="240" w:lineRule="auto"/>
              <w:jc w:val="center"/>
              <w:rPr>
                <w:rFonts w:ascii="Arial" w:hAnsi="Arial" w:eastAsia="Arial" w:cs="Arial"/>
                <w:i/>
                <w:sz w:val="20"/>
                <w:szCs w:val="20"/>
              </w:rPr>
            </w:pPr>
            <w:r>
              <w:rPr>
                <w:rFonts w:hint="default" w:ascii="Arial" w:hAnsi="Arial" w:eastAsia="Arial" w:cs="Arial"/>
                <w:i/>
                <w:sz w:val="20"/>
                <w:szCs w:val="20"/>
                <w:rtl w:val="0"/>
                <w:lang w:val="en-US"/>
              </w:rPr>
              <w:t>2</w:t>
            </w:r>
            <w:r>
              <w:rPr>
                <w:rFonts w:ascii="Arial" w:hAnsi="Arial" w:eastAsia="Arial" w:cs="Arial"/>
                <w:i/>
                <w:sz w:val="20"/>
                <w:szCs w:val="20"/>
                <w:rtl w:val="0"/>
              </w:rPr>
              <w:t>%</w:t>
            </w:r>
          </w:p>
        </w:tc>
        <w:tc>
          <w:tcPr>
            <w:gridSpan w:val="2"/>
          </w:tcPr>
          <w:p w14:paraId="0000022D">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Mujiono.,S.Kep.,Ns</w:t>
            </w:r>
          </w:p>
        </w:tc>
      </w:tr>
      <w:tr w14:paraId="4B57D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0" w:hRule="atLeast"/>
          <w:jc w:val="center"/>
        </w:trPr>
        <w:tc>
          <w:p w14:paraId="0000022F">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7</w:t>
            </w:r>
          </w:p>
        </w:tc>
        <w:tc>
          <w:p w14:paraId="1CE1737E">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51E4592C">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selasa 30 Sep 2025 jam 10.00-11.40</w:t>
            </w:r>
          </w:p>
          <w:p w14:paraId="478E3961">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7FDCFD73">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kamis 2 oktober 2025 jam 08.00-09.40</w:t>
            </w:r>
          </w:p>
          <w:p w14:paraId="557648D6">
            <w:pPr>
              <w:spacing w:after="0" w:line="240" w:lineRule="auto"/>
              <w:rPr>
                <w:rFonts w:ascii="Arial" w:hAnsi="Arial" w:eastAsia="Arial" w:cs="Arial"/>
                <w:sz w:val="20"/>
                <w:szCs w:val="20"/>
              </w:rPr>
            </w:pPr>
          </w:p>
          <w:p w14:paraId="00000232">
            <w:pPr>
              <w:spacing w:after="0" w:line="240" w:lineRule="auto"/>
              <w:rPr>
                <w:rFonts w:ascii="Arial" w:hAnsi="Arial" w:eastAsia="Arial" w:cs="Arial"/>
                <w:color w:val="000000"/>
                <w:sz w:val="20"/>
                <w:szCs w:val="20"/>
              </w:rPr>
            </w:pPr>
          </w:p>
        </w:tc>
        <w:tc>
          <w:p w14:paraId="00000234">
            <w:pPr>
              <w:spacing w:after="0"/>
              <w:rPr>
                <w:rFonts w:hint="default" w:ascii="Arial" w:hAnsi="Arial" w:eastAsia="Arial" w:cs="Arial"/>
                <w:b/>
                <w:sz w:val="20"/>
                <w:szCs w:val="20"/>
                <w:lang w:val="en-US"/>
              </w:rPr>
            </w:pPr>
            <w:r>
              <w:rPr>
                <w:rFonts w:hint="default" w:ascii="Arial" w:hAnsi="Arial" w:eastAsia="Arial" w:cs="Arial"/>
                <w:b/>
                <w:sz w:val="20"/>
                <w:szCs w:val="20"/>
                <w:rtl w:val="0"/>
                <w:lang w:val="en-US"/>
              </w:rPr>
              <w:t>Patofisiologi gangguan sistem integumen</w:t>
            </w:r>
          </w:p>
        </w:tc>
        <w:tc>
          <w:p w14:paraId="0000023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000023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3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000023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00000239">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3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000023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Tugas : -</w:t>
            </w:r>
          </w:p>
        </w:tc>
        <w:tc>
          <w:p w14:paraId="7BC8455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440E7AE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6CE7D85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p w14:paraId="00000241">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lang w:val="en-US"/>
              </w:rPr>
            </w:pPr>
            <w:r>
              <w:rPr>
                <w:rFonts w:ascii="Arial" w:hAnsi="Arial" w:eastAsia="Arial" w:cs="Arial"/>
                <w:i/>
                <w:sz w:val="20"/>
                <w:szCs w:val="20"/>
                <w:rtl w:val="0"/>
              </w:rPr>
              <w:t>2.1.</w:t>
            </w:r>
            <w:r>
              <w:rPr>
                <w:rFonts w:hint="default" w:ascii="Arial" w:hAnsi="Arial" w:eastAsia="Arial" w:cs="Arial"/>
                <w:i/>
                <w:sz w:val="20"/>
                <w:szCs w:val="20"/>
                <w:rtl w:val="0"/>
                <w:lang w:val="en-US"/>
              </w:rPr>
              <w:t>3</w:t>
            </w:r>
            <w:r>
              <w:rPr>
                <w:rFonts w:ascii="Arial" w:hAnsi="Arial" w:eastAsia="Arial" w:cs="Arial"/>
                <w:i/>
                <w:sz w:val="20"/>
                <w:szCs w:val="20"/>
                <w:rtl w:val="0"/>
              </w:rPr>
              <w:t>.</w:t>
            </w:r>
            <w:r>
              <w:rPr>
                <w:rFonts w:hint="default" w:ascii="Arial" w:hAnsi="Arial" w:eastAsia="Arial" w:cs="Arial"/>
                <w:i/>
                <w:sz w:val="20"/>
                <w:szCs w:val="20"/>
                <w:rtl w:val="0"/>
                <w:lang w:val="en-US"/>
              </w:rPr>
              <w:t>2</w:t>
            </w:r>
          </w:p>
          <w:p w14:paraId="00000243">
            <w:pPr>
              <w:spacing w:after="0"/>
              <w:rPr>
                <w:rFonts w:ascii="Arial" w:hAnsi="Arial" w:eastAsia="Arial" w:cs="Arial"/>
                <w:sz w:val="20"/>
                <w:szCs w:val="20"/>
              </w:rPr>
            </w:pPr>
            <w:r>
              <w:rPr>
                <w:rFonts w:ascii="Arial" w:hAnsi="Arial" w:eastAsia="Arial" w:cs="Arial"/>
                <w:i/>
                <w:sz w:val="20"/>
                <w:szCs w:val="20"/>
                <w:rtl w:val="0"/>
              </w:rPr>
              <w:t xml:space="preserve">Ketepatan Memahami </w:t>
            </w:r>
            <w:r>
              <w:rPr>
                <w:rFonts w:hint="default" w:ascii="Arial" w:hAnsi="Arial" w:eastAsia="Arial" w:cs="Arial"/>
                <w:sz w:val="20"/>
                <w:szCs w:val="20"/>
                <w:rtl w:val="0"/>
                <w:lang w:val="en-US"/>
              </w:rPr>
              <w:t>patofisiogi</w:t>
            </w:r>
            <w:r>
              <w:rPr>
                <w:rFonts w:ascii="Arial" w:hAnsi="Arial" w:eastAsia="Arial" w:cs="Arial"/>
                <w:b/>
                <w:sz w:val="20"/>
                <w:szCs w:val="20"/>
                <w:rtl w:val="0"/>
              </w:rPr>
              <w:t>)</w:t>
            </w:r>
            <w:r>
              <w:rPr>
                <w:rFonts w:hint="default" w:ascii="Arial" w:hAnsi="Arial" w:eastAsia="Arial" w:cs="Arial"/>
                <w:b/>
                <w:sz w:val="20"/>
                <w:szCs w:val="20"/>
                <w:rtl w:val="0"/>
                <w:lang w:val="en-US"/>
              </w:rPr>
              <w:t xml:space="preserve"> sistem integumen: eksim, kusta, dermatitis, ulkus</w:t>
            </w:r>
            <w:r>
              <w:rPr>
                <w:rFonts w:ascii="Arial" w:hAnsi="Arial" w:eastAsia="Arial" w:cs="Arial"/>
                <w:b/>
                <w:sz w:val="20"/>
                <w:szCs w:val="20"/>
                <w:rtl w:val="0"/>
              </w:rPr>
              <w:t xml:space="preserve"> </w:t>
            </w:r>
            <w:r>
              <w:rPr>
                <w:rFonts w:ascii="Arial" w:hAnsi="Arial" w:eastAsia="Arial" w:cs="Arial"/>
                <w:i/>
                <w:sz w:val="20"/>
                <w:szCs w:val="20"/>
                <w:rtl w:val="0"/>
              </w:rPr>
              <w:t>(C2)</w:t>
            </w:r>
          </w:p>
        </w:tc>
        <w:tc>
          <w:p w14:paraId="5777B50E">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02FC0190">
            <w:pPr>
              <w:spacing w:after="0" w:line="240" w:lineRule="auto"/>
              <w:rPr>
                <w:rFonts w:ascii="Arial" w:hAnsi="Arial" w:eastAsia="Arial" w:cs="Arial"/>
                <w:i/>
                <w:color w:val="FF0000"/>
                <w:sz w:val="20"/>
                <w:szCs w:val="20"/>
              </w:rPr>
            </w:pPr>
          </w:p>
          <w:p w14:paraId="3FAE1A17">
            <w:pPr>
              <w:spacing w:after="0" w:line="240" w:lineRule="auto"/>
              <w:rPr>
                <w:rFonts w:ascii="Arial" w:hAnsi="Arial" w:eastAsia="Arial" w:cs="Arial"/>
                <w:i/>
                <w:color w:val="FF0000"/>
                <w:sz w:val="20"/>
                <w:szCs w:val="20"/>
              </w:rPr>
            </w:pPr>
          </w:p>
          <w:p w14:paraId="00000249">
            <w:pPr>
              <w:spacing w:after="0" w:line="240" w:lineRule="auto"/>
              <w:rPr>
                <w:rFonts w:ascii="Arial" w:hAnsi="Arial" w:eastAsia="Arial" w:cs="Arial"/>
                <w:i/>
                <w:color w:val="5B9BD5"/>
                <w:sz w:val="20"/>
                <w:szCs w:val="20"/>
              </w:rPr>
            </w:pPr>
          </w:p>
        </w:tc>
        <w:tc>
          <w:tcPr>
            <w:gridSpan w:val="2"/>
          </w:tcPr>
          <w:p w14:paraId="0000024A">
            <w:pPr>
              <w:spacing w:after="0" w:line="240" w:lineRule="auto"/>
              <w:jc w:val="center"/>
              <w:rPr>
                <w:rFonts w:ascii="Arial" w:hAnsi="Arial" w:eastAsia="Arial" w:cs="Arial"/>
                <w:i/>
                <w:sz w:val="20"/>
                <w:szCs w:val="20"/>
              </w:rPr>
            </w:pPr>
            <w:r>
              <w:rPr>
                <w:rFonts w:hint="default" w:ascii="Arial" w:hAnsi="Arial" w:eastAsia="Arial" w:cs="Arial"/>
                <w:i/>
                <w:sz w:val="20"/>
                <w:szCs w:val="20"/>
                <w:rtl w:val="0"/>
                <w:lang w:val="en-US"/>
              </w:rPr>
              <w:t>2</w:t>
            </w:r>
            <w:r>
              <w:rPr>
                <w:rFonts w:ascii="Arial" w:hAnsi="Arial" w:eastAsia="Arial" w:cs="Arial"/>
                <w:i/>
                <w:sz w:val="20"/>
                <w:szCs w:val="20"/>
                <w:rtl w:val="0"/>
              </w:rPr>
              <w:t>%</w:t>
            </w:r>
          </w:p>
        </w:tc>
        <w:tc>
          <w:tcPr>
            <w:gridSpan w:val="2"/>
          </w:tcPr>
          <w:p w14:paraId="0000024C">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Fahrul Azmy., S.Kep.,Ns</w:t>
            </w:r>
          </w:p>
        </w:tc>
      </w:tr>
      <w:tr w14:paraId="0CAEC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4E574E79">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8</w:t>
            </w:r>
          </w:p>
        </w:tc>
        <w:tc>
          <w:p w14:paraId="0A1DF5FC">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1C255A50">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Rabu 1 okt 2025 jam 13.00-14.40</w:t>
            </w:r>
          </w:p>
          <w:p w14:paraId="079002B9">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3E9F8BE0">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Jumat 3 okt 2025 jam 13.00-14.40</w:t>
            </w:r>
          </w:p>
          <w:p w14:paraId="4FEBB716">
            <w:pPr>
              <w:spacing w:after="0" w:line="240" w:lineRule="auto"/>
              <w:rPr>
                <w:rFonts w:ascii="Arial" w:hAnsi="Arial" w:eastAsia="Arial" w:cs="Arial"/>
                <w:color w:val="000000"/>
                <w:sz w:val="20"/>
                <w:szCs w:val="20"/>
              </w:rPr>
            </w:pPr>
          </w:p>
        </w:tc>
        <w:tc>
          <w:tcPr>
            <w:tcW w:w="2259" w:type="dxa"/>
            <w:vAlign w:val="top"/>
          </w:tcPr>
          <w:p w14:paraId="449F4708">
            <w:pPr>
              <w:spacing w:after="0"/>
              <w:rPr>
                <w:rFonts w:hint="default" w:ascii="Arial" w:hAnsi="Arial" w:eastAsia="Arial" w:cs="Arial"/>
                <w:b/>
                <w:sz w:val="20"/>
                <w:szCs w:val="20"/>
                <w:rtl w:val="0"/>
                <w:lang w:val="en-US"/>
              </w:rPr>
            </w:pPr>
            <w:r>
              <w:rPr>
                <w:rFonts w:hint="default" w:ascii="Arial" w:hAnsi="Arial" w:eastAsia="Arial" w:cs="Arial"/>
                <w:b/>
                <w:sz w:val="20"/>
                <w:szCs w:val="20"/>
                <w:rtl w:val="0"/>
                <w:lang w:val="en-US"/>
              </w:rPr>
              <w:t>Patofisiologi gangguan sistem persyarafan</w:t>
            </w:r>
          </w:p>
        </w:tc>
        <w:tc>
          <w:tcPr>
            <w:tcW w:w="2070" w:type="dxa"/>
            <w:vAlign w:val="top"/>
          </w:tcPr>
          <w:p w14:paraId="7A40212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307876F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4F37097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1750FDE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4E23DBE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6609185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5E19B9B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tl w:val="0"/>
              </w:rPr>
            </w:pPr>
            <w:r>
              <w:rPr>
                <w:rFonts w:ascii="Arial" w:hAnsi="Arial" w:eastAsia="Arial" w:cs="Arial"/>
                <w:b/>
                <w:color w:val="000000"/>
                <w:sz w:val="20"/>
                <w:szCs w:val="20"/>
                <w:rtl w:val="0"/>
              </w:rPr>
              <w:t>Tugas : -</w:t>
            </w:r>
          </w:p>
        </w:tc>
        <w:tc>
          <w:tcPr>
            <w:tcW w:w="1071" w:type="dxa"/>
            <w:vAlign w:val="top"/>
          </w:tcPr>
          <w:p w14:paraId="5DA9FB1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6EC923D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3803781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tcPr>
            <w:tcW w:w="1710" w:type="dxa"/>
            <w:vAlign w:val="top"/>
          </w:tcPr>
          <w:p w14:paraId="07462385">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lang w:val="en-US"/>
              </w:rPr>
            </w:pPr>
            <w:r>
              <w:rPr>
                <w:rFonts w:ascii="Arial" w:hAnsi="Arial" w:eastAsia="Arial" w:cs="Arial"/>
                <w:i/>
                <w:sz w:val="20"/>
                <w:szCs w:val="20"/>
                <w:rtl w:val="0"/>
              </w:rPr>
              <w:t>2.1.</w:t>
            </w:r>
            <w:r>
              <w:rPr>
                <w:rFonts w:hint="default" w:ascii="Arial" w:hAnsi="Arial" w:eastAsia="Arial" w:cs="Arial"/>
                <w:i/>
                <w:sz w:val="20"/>
                <w:szCs w:val="20"/>
                <w:rtl w:val="0"/>
                <w:lang w:val="en-US"/>
              </w:rPr>
              <w:t>3</w:t>
            </w:r>
            <w:r>
              <w:rPr>
                <w:rFonts w:ascii="Arial" w:hAnsi="Arial" w:eastAsia="Arial" w:cs="Arial"/>
                <w:i/>
                <w:sz w:val="20"/>
                <w:szCs w:val="20"/>
                <w:rtl w:val="0"/>
              </w:rPr>
              <w:t>.</w:t>
            </w:r>
            <w:r>
              <w:rPr>
                <w:rFonts w:hint="default" w:ascii="Arial" w:hAnsi="Arial" w:eastAsia="Arial" w:cs="Arial"/>
                <w:i/>
                <w:sz w:val="20"/>
                <w:szCs w:val="20"/>
                <w:rtl w:val="0"/>
                <w:lang w:val="en-US"/>
              </w:rPr>
              <w:t>2</w:t>
            </w:r>
          </w:p>
          <w:p w14:paraId="17FDE01E">
            <w:pPr>
              <w:spacing w:after="0"/>
              <w:rPr>
                <w:rFonts w:ascii="Arial" w:hAnsi="Arial" w:eastAsia="Arial" w:cs="Arial"/>
                <w:i/>
                <w:sz w:val="20"/>
                <w:szCs w:val="20"/>
                <w:rtl w:val="0"/>
              </w:rPr>
            </w:pPr>
            <w:r>
              <w:rPr>
                <w:rFonts w:ascii="Arial" w:hAnsi="Arial" w:eastAsia="Arial" w:cs="Arial"/>
                <w:i/>
                <w:sz w:val="20"/>
                <w:szCs w:val="20"/>
                <w:rtl w:val="0"/>
              </w:rPr>
              <w:t xml:space="preserve">Ketepatan Memahami </w:t>
            </w:r>
            <w:r>
              <w:rPr>
                <w:rFonts w:hint="default" w:ascii="Arial" w:hAnsi="Arial" w:eastAsia="Arial" w:cs="Arial"/>
                <w:sz w:val="20"/>
                <w:szCs w:val="20"/>
                <w:rtl w:val="0"/>
                <w:lang w:val="en-US"/>
              </w:rPr>
              <w:t>patofisiogi</w:t>
            </w:r>
            <w:r>
              <w:rPr>
                <w:rFonts w:ascii="Arial" w:hAnsi="Arial" w:eastAsia="Arial" w:cs="Arial"/>
                <w:b/>
                <w:sz w:val="20"/>
                <w:szCs w:val="20"/>
                <w:rtl w:val="0"/>
              </w:rPr>
              <w:t>)</w:t>
            </w:r>
            <w:r>
              <w:rPr>
                <w:rFonts w:hint="default" w:ascii="Arial" w:hAnsi="Arial" w:eastAsia="Arial" w:cs="Arial"/>
                <w:b/>
                <w:sz w:val="20"/>
                <w:szCs w:val="20"/>
                <w:rtl w:val="0"/>
                <w:lang w:val="en-US"/>
              </w:rPr>
              <w:t xml:space="preserve"> persyarafan: stroke, bell’s palsy, meningitis, alzheimer, cedera kepala</w:t>
            </w:r>
            <w:r>
              <w:rPr>
                <w:rFonts w:ascii="Arial" w:hAnsi="Arial" w:eastAsia="Arial" w:cs="Arial"/>
                <w:b/>
                <w:sz w:val="20"/>
                <w:szCs w:val="20"/>
                <w:rtl w:val="0"/>
              </w:rPr>
              <w:t xml:space="preserve"> </w:t>
            </w:r>
            <w:r>
              <w:rPr>
                <w:rFonts w:ascii="Arial" w:hAnsi="Arial" w:eastAsia="Arial" w:cs="Arial"/>
                <w:i/>
                <w:sz w:val="20"/>
                <w:szCs w:val="20"/>
                <w:rtl w:val="0"/>
              </w:rPr>
              <w:t>(C2)</w:t>
            </w:r>
          </w:p>
        </w:tc>
        <w:tc>
          <w:tcPr>
            <w:tcW w:w="1800" w:type="dxa"/>
            <w:vAlign w:val="top"/>
          </w:tcPr>
          <w:p w14:paraId="09747EBA">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1D90F0F0">
            <w:pPr>
              <w:spacing w:after="0" w:line="240" w:lineRule="auto"/>
              <w:rPr>
                <w:rFonts w:ascii="Arial" w:hAnsi="Arial" w:eastAsia="Arial" w:cs="Arial"/>
                <w:i/>
                <w:color w:val="FF0000"/>
                <w:sz w:val="20"/>
                <w:szCs w:val="20"/>
              </w:rPr>
            </w:pPr>
          </w:p>
          <w:p w14:paraId="7B888D56">
            <w:pPr>
              <w:spacing w:after="0" w:line="240" w:lineRule="auto"/>
              <w:rPr>
                <w:rFonts w:ascii="Arial" w:hAnsi="Arial" w:eastAsia="Arial" w:cs="Arial"/>
                <w:i/>
                <w:color w:val="FF0000"/>
                <w:sz w:val="20"/>
                <w:szCs w:val="20"/>
              </w:rPr>
            </w:pPr>
          </w:p>
          <w:p w14:paraId="570A34D5">
            <w:pPr>
              <w:spacing w:after="0" w:line="240" w:lineRule="auto"/>
              <w:rPr>
                <w:rFonts w:ascii="Arial" w:hAnsi="Arial" w:eastAsia="Arial" w:cs="Arial"/>
                <w:i/>
                <w:color w:val="5B9BD5"/>
                <w:sz w:val="20"/>
                <w:szCs w:val="20"/>
              </w:rPr>
            </w:pPr>
          </w:p>
        </w:tc>
        <w:tc>
          <w:tcPr>
            <w:tcW w:w="1350" w:type="dxa"/>
            <w:gridSpan w:val="2"/>
            <w:vAlign w:val="top"/>
          </w:tcPr>
          <w:p w14:paraId="193ABD3E">
            <w:pPr>
              <w:spacing w:after="0" w:line="240" w:lineRule="auto"/>
              <w:jc w:val="center"/>
              <w:rPr>
                <w:rFonts w:ascii="Arial" w:hAnsi="Arial" w:eastAsia="Arial" w:cs="Arial"/>
                <w:i/>
                <w:sz w:val="20"/>
                <w:szCs w:val="20"/>
                <w:rtl w:val="0"/>
              </w:rPr>
            </w:pPr>
            <w:r>
              <w:rPr>
                <w:rFonts w:hint="default" w:ascii="Arial" w:hAnsi="Arial" w:eastAsia="Arial" w:cs="Arial"/>
                <w:i/>
                <w:sz w:val="20"/>
                <w:szCs w:val="20"/>
                <w:rtl w:val="0"/>
                <w:lang w:val="en-US"/>
              </w:rPr>
              <w:t>2</w:t>
            </w:r>
            <w:r>
              <w:rPr>
                <w:rFonts w:ascii="Arial" w:hAnsi="Arial" w:eastAsia="Arial" w:cs="Arial"/>
                <w:i/>
                <w:sz w:val="20"/>
                <w:szCs w:val="20"/>
                <w:rtl w:val="0"/>
              </w:rPr>
              <w:t>%</w:t>
            </w:r>
          </w:p>
        </w:tc>
        <w:tc>
          <w:tcPr>
            <w:tcW w:w="1350" w:type="dxa"/>
            <w:gridSpan w:val="2"/>
            <w:vAlign w:val="top"/>
          </w:tcPr>
          <w:p w14:paraId="7B0C568E">
            <w:pPr>
              <w:spacing w:after="0" w:line="240" w:lineRule="auto"/>
              <w:rPr>
                <w:rFonts w:hint="default" w:ascii="Arial" w:hAnsi="Arial" w:eastAsia="Arial" w:cs="Arial"/>
                <w:color w:val="000000"/>
                <w:sz w:val="20"/>
                <w:szCs w:val="20"/>
                <w:lang w:val="en-US"/>
              </w:rPr>
            </w:pPr>
            <w:r>
              <w:rPr>
                <w:rFonts w:hint="default" w:ascii="Arial" w:hAnsi="Arial" w:eastAsia="Arial" w:cs="Arial"/>
                <w:sz w:val="20"/>
                <w:szCs w:val="20"/>
                <w:lang w:val="en-US"/>
              </w:rPr>
              <w:t>Fahrul Azmy., S.Kep.,Ns</w:t>
            </w:r>
          </w:p>
        </w:tc>
      </w:tr>
      <w:tr w14:paraId="0C5F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9D3F301">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9</w:t>
            </w:r>
          </w:p>
        </w:tc>
        <w:tc>
          <w:p w14:paraId="2F4504D7">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36387977">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Senin 6 Okt 2025 jam 08.00-09.40</w:t>
            </w:r>
          </w:p>
          <w:p w14:paraId="409CD646">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783C1087">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Senin 6 Okt 2025 jam 10.00-11.40</w:t>
            </w:r>
          </w:p>
          <w:p w14:paraId="723DF1FD">
            <w:pPr>
              <w:spacing w:after="0" w:line="240" w:lineRule="auto"/>
              <w:rPr>
                <w:rFonts w:ascii="Arial" w:hAnsi="Arial" w:eastAsia="Arial" w:cs="Arial"/>
                <w:color w:val="000000"/>
                <w:sz w:val="20"/>
                <w:szCs w:val="20"/>
              </w:rPr>
            </w:pPr>
          </w:p>
        </w:tc>
        <w:tc>
          <w:tcPr>
            <w:tcW w:w="2259" w:type="dxa"/>
            <w:vAlign w:val="top"/>
          </w:tcPr>
          <w:p w14:paraId="090A78F5">
            <w:pPr>
              <w:spacing w:after="0"/>
              <w:rPr>
                <w:rFonts w:hint="default" w:ascii="Arial" w:hAnsi="Arial" w:eastAsia="Arial" w:cs="Arial"/>
                <w:b/>
                <w:sz w:val="20"/>
                <w:szCs w:val="20"/>
                <w:rtl w:val="0"/>
                <w:lang w:val="en-US"/>
              </w:rPr>
            </w:pPr>
            <w:r>
              <w:rPr>
                <w:rFonts w:hint="default" w:ascii="Arial" w:hAnsi="Arial" w:eastAsia="Arial" w:cs="Arial"/>
                <w:b/>
                <w:sz w:val="20"/>
                <w:szCs w:val="20"/>
                <w:rtl w:val="0"/>
                <w:lang w:val="en-US"/>
              </w:rPr>
              <w:t>Patofisiologi gangguan sistem persepsi sensori</w:t>
            </w:r>
          </w:p>
        </w:tc>
        <w:tc>
          <w:tcPr>
            <w:tcW w:w="2070" w:type="dxa"/>
            <w:vAlign w:val="top"/>
          </w:tcPr>
          <w:p w14:paraId="064D37A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3CFD180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664F87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2372499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4891726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5015392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59B5335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tl w:val="0"/>
              </w:rPr>
            </w:pPr>
            <w:r>
              <w:rPr>
                <w:rFonts w:ascii="Arial" w:hAnsi="Arial" w:eastAsia="Arial" w:cs="Arial"/>
                <w:b/>
                <w:color w:val="000000"/>
                <w:sz w:val="20"/>
                <w:szCs w:val="20"/>
                <w:rtl w:val="0"/>
              </w:rPr>
              <w:t>Tugas : -</w:t>
            </w:r>
          </w:p>
        </w:tc>
        <w:tc>
          <w:tcPr>
            <w:tcW w:w="1071" w:type="dxa"/>
            <w:vAlign w:val="top"/>
          </w:tcPr>
          <w:p w14:paraId="482A98C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16032DF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566955A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tcPr>
            <w:tcW w:w="1710" w:type="dxa"/>
            <w:vAlign w:val="top"/>
          </w:tcPr>
          <w:p w14:paraId="4B4A9910">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lang w:val="en-US"/>
              </w:rPr>
            </w:pPr>
            <w:r>
              <w:rPr>
                <w:rFonts w:ascii="Arial" w:hAnsi="Arial" w:eastAsia="Arial" w:cs="Arial"/>
                <w:i/>
                <w:sz w:val="20"/>
                <w:szCs w:val="20"/>
                <w:rtl w:val="0"/>
              </w:rPr>
              <w:t>2.1.</w:t>
            </w:r>
            <w:r>
              <w:rPr>
                <w:rFonts w:hint="default" w:ascii="Arial" w:hAnsi="Arial" w:eastAsia="Arial" w:cs="Arial"/>
                <w:i/>
                <w:sz w:val="20"/>
                <w:szCs w:val="20"/>
                <w:rtl w:val="0"/>
                <w:lang w:val="en-US"/>
              </w:rPr>
              <w:t>3</w:t>
            </w:r>
            <w:r>
              <w:rPr>
                <w:rFonts w:ascii="Arial" w:hAnsi="Arial" w:eastAsia="Arial" w:cs="Arial"/>
                <w:i/>
                <w:sz w:val="20"/>
                <w:szCs w:val="20"/>
                <w:rtl w:val="0"/>
              </w:rPr>
              <w:t>.</w:t>
            </w:r>
            <w:r>
              <w:rPr>
                <w:rFonts w:hint="default" w:ascii="Arial" w:hAnsi="Arial" w:eastAsia="Arial" w:cs="Arial"/>
                <w:i/>
                <w:sz w:val="20"/>
                <w:szCs w:val="20"/>
                <w:rtl w:val="0"/>
                <w:lang w:val="en-US"/>
              </w:rPr>
              <w:t>2</w:t>
            </w:r>
          </w:p>
          <w:p w14:paraId="1DC8E355">
            <w:pPr>
              <w:spacing w:after="0"/>
              <w:rPr>
                <w:rFonts w:ascii="Arial" w:hAnsi="Arial" w:eastAsia="Arial" w:cs="Arial"/>
                <w:i/>
                <w:sz w:val="20"/>
                <w:szCs w:val="20"/>
                <w:rtl w:val="0"/>
              </w:rPr>
            </w:pPr>
            <w:r>
              <w:rPr>
                <w:rFonts w:ascii="Arial" w:hAnsi="Arial" w:eastAsia="Arial" w:cs="Arial"/>
                <w:i/>
                <w:sz w:val="20"/>
                <w:szCs w:val="20"/>
                <w:rtl w:val="0"/>
              </w:rPr>
              <w:t xml:space="preserve">Ketepatan Memahami </w:t>
            </w:r>
            <w:r>
              <w:rPr>
                <w:rFonts w:hint="default" w:ascii="Arial" w:hAnsi="Arial" w:eastAsia="Arial" w:cs="Arial"/>
                <w:sz w:val="20"/>
                <w:szCs w:val="20"/>
                <w:rtl w:val="0"/>
                <w:lang w:val="en-US"/>
              </w:rPr>
              <w:t>patofisiogi</w:t>
            </w:r>
            <w:r>
              <w:rPr>
                <w:rFonts w:ascii="Arial" w:hAnsi="Arial" w:eastAsia="Arial" w:cs="Arial"/>
                <w:b/>
                <w:sz w:val="20"/>
                <w:szCs w:val="20"/>
                <w:rtl w:val="0"/>
              </w:rPr>
              <w:t>)</w:t>
            </w:r>
            <w:r>
              <w:rPr>
                <w:rFonts w:hint="default" w:ascii="Arial" w:hAnsi="Arial" w:eastAsia="Arial" w:cs="Arial"/>
                <w:b/>
                <w:sz w:val="20"/>
                <w:szCs w:val="20"/>
                <w:rtl w:val="0"/>
                <w:lang w:val="en-US"/>
              </w:rPr>
              <w:t xml:space="preserve"> persepsi sensori: glaukoma, katarak,otitis</w:t>
            </w:r>
            <w:r>
              <w:rPr>
                <w:rFonts w:ascii="Arial" w:hAnsi="Arial" w:eastAsia="Arial" w:cs="Arial"/>
                <w:i/>
                <w:sz w:val="20"/>
                <w:szCs w:val="20"/>
                <w:rtl w:val="0"/>
              </w:rPr>
              <w:t>(C2)</w:t>
            </w:r>
          </w:p>
        </w:tc>
        <w:tc>
          <w:tcPr>
            <w:tcW w:w="1800" w:type="dxa"/>
            <w:vAlign w:val="top"/>
          </w:tcPr>
          <w:p w14:paraId="448EE8F4">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47982D76">
            <w:pPr>
              <w:spacing w:after="0" w:line="240" w:lineRule="auto"/>
              <w:rPr>
                <w:rFonts w:ascii="Arial" w:hAnsi="Arial" w:eastAsia="Arial" w:cs="Arial"/>
                <w:i/>
                <w:color w:val="FF0000"/>
                <w:sz w:val="20"/>
                <w:szCs w:val="20"/>
              </w:rPr>
            </w:pPr>
          </w:p>
          <w:p w14:paraId="3C0D613F">
            <w:pPr>
              <w:spacing w:after="0" w:line="240" w:lineRule="auto"/>
              <w:rPr>
                <w:rFonts w:ascii="Arial" w:hAnsi="Arial" w:eastAsia="Arial" w:cs="Arial"/>
                <w:i/>
                <w:color w:val="FF0000"/>
                <w:sz w:val="20"/>
                <w:szCs w:val="20"/>
              </w:rPr>
            </w:pPr>
          </w:p>
          <w:p w14:paraId="4E94E9ED">
            <w:pP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 </w:t>
            </w:r>
          </w:p>
          <w:p w14:paraId="5A9E3E8F">
            <w:pPr>
              <w:spacing w:after="0" w:line="240" w:lineRule="auto"/>
              <w:rPr>
                <w:rFonts w:ascii="Arial" w:hAnsi="Arial" w:eastAsia="Arial" w:cs="Arial"/>
                <w:i/>
                <w:color w:val="5B9BD5"/>
                <w:sz w:val="20"/>
                <w:szCs w:val="20"/>
              </w:rPr>
            </w:pPr>
          </w:p>
        </w:tc>
        <w:tc>
          <w:tcPr>
            <w:tcW w:w="1350" w:type="dxa"/>
            <w:gridSpan w:val="2"/>
            <w:vAlign w:val="top"/>
          </w:tcPr>
          <w:p w14:paraId="6EADFF18">
            <w:pPr>
              <w:spacing w:after="0" w:line="240" w:lineRule="auto"/>
              <w:jc w:val="center"/>
              <w:rPr>
                <w:rFonts w:ascii="Arial" w:hAnsi="Arial" w:eastAsia="Arial" w:cs="Arial"/>
                <w:i/>
                <w:sz w:val="20"/>
                <w:szCs w:val="20"/>
                <w:rtl w:val="0"/>
              </w:rPr>
            </w:pPr>
            <w:r>
              <w:rPr>
                <w:rFonts w:hint="default" w:ascii="Arial" w:hAnsi="Arial" w:eastAsia="Arial" w:cs="Arial"/>
                <w:i/>
                <w:sz w:val="20"/>
                <w:szCs w:val="20"/>
                <w:rtl w:val="0"/>
                <w:lang w:val="en-US"/>
              </w:rPr>
              <w:t>2</w:t>
            </w:r>
            <w:r>
              <w:rPr>
                <w:rFonts w:ascii="Arial" w:hAnsi="Arial" w:eastAsia="Arial" w:cs="Arial"/>
                <w:i/>
                <w:sz w:val="20"/>
                <w:szCs w:val="20"/>
                <w:rtl w:val="0"/>
              </w:rPr>
              <w:t>%</w:t>
            </w:r>
          </w:p>
        </w:tc>
        <w:tc>
          <w:tcPr>
            <w:tcW w:w="1350" w:type="dxa"/>
            <w:gridSpan w:val="2"/>
            <w:vAlign w:val="top"/>
          </w:tcPr>
          <w:p w14:paraId="554AE722">
            <w:pPr>
              <w:spacing w:after="0" w:line="240" w:lineRule="auto"/>
              <w:rPr>
                <w:rFonts w:ascii="Arial" w:hAnsi="Arial" w:eastAsia="Arial" w:cs="Arial"/>
                <w:color w:val="000000"/>
                <w:sz w:val="20"/>
                <w:szCs w:val="20"/>
              </w:rPr>
            </w:pPr>
            <w:r>
              <w:rPr>
                <w:rFonts w:hint="default" w:ascii="Arial" w:hAnsi="Arial" w:eastAsia="Arial" w:cs="Arial"/>
                <w:color w:val="000000"/>
                <w:sz w:val="20"/>
                <w:szCs w:val="20"/>
                <w:lang w:val="en-US"/>
              </w:rPr>
              <w:t>Rudi Haryono., M.Kep</w:t>
            </w:r>
          </w:p>
        </w:tc>
      </w:tr>
      <w:tr w14:paraId="26608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4E">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10</w:t>
            </w:r>
          </w:p>
        </w:tc>
        <w:tc>
          <w:p w14:paraId="0000024F">
            <w:pPr>
              <w:spacing w:after="0" w:line="240" w:lineRule="auto"/>
              <w:rPr>
                <w:rFonts w:ascii="Arial" w:hAnsi="Arial" w:eastAsia="Arial" w:cs="Arial"/>
                <w:i/>
                <w:sz w:val="20"/>
                <w:szCs w:val="20"/>
                <w:rtl w:val="0"/>
              </w:rPr>
            </w:pPr>
            <w:r>
              <w:rPr>
                <w:rFonts w:ascii="Arial" w:hAnsi="Arial" w:eastAsia="Arial" w:cs="Arial"/>
                <w:color w:val="000000"/>
                <w:sz w:val="20"/>
                <w:szCs w:val="20"/>
                <w:rtl w:val="0"/>
              </w:rPr>
              <w:t xml:space="preserve">Sub-CPMK 2.1.3 </w:t>
            </w:r>
            <w:r>
              <w:rPr>
                <w:rFonts w:ascii="Arial" w:hAnsi="Arial" w:eastAsia="Arial" w:cs="Arial"/>
                <w:sz w:val="20"/>
                <w:szCs w:val="20"/>
                <w:rtl w:val="0"/>
              </w:rPr>
              <w:t>Menguasai</w:t>
            </w:r>
            <w:r>
              <w:rPr>
                <w:rFonts w:ascii="Arial" w:hAnsi="Arial" w:eastAsia="Arial" w:cs="Arial"/>
                <w:b/>
                <w:color w:val="000000"/>
                <w:sz w:val="20"/>
                <w:szCs w:val="20"/>
                <w:rtl w:val="0"/>
              </w:rPr>
              <w:t xml:space="preserve"> </w:t>
            </w:r>
            <w:r>
              <w:rPr>
                <w:rFonts w:hint="default" w:ascii="Arial" w:hAnsi="Arial" w:eastAsia="Arial" w:cs="Arial"/>
                <w:color w:val="000000"/>
                <w:sz w:val="20"/>
                <w:szCs w:val="20"/>
                <w:rtl w:val="0"/>
                <w:lang w:val="en-US"/>
              </w:rPr>
              <w:t xml:space="preserve">implikasi penanganan </w:t>
            </w:r>
            <w:r>
              <w:rPr>
                <w:rFonts w:hint="default" w:ascii="Arial" w:hAnsi="Arial" w:eastAsia="Arial" w:cs="Arial"/>
                <w:sz w:val="20"/>
                <w:szCs w:val="20"/>
                <w:rtl w:val="0"/>
                <w:lang w:val="en-US"/>
              </w:rPr>
              <w:t>sistem muskuloskeletal, integumen, persepsi sensori dan persarafan</w:t>
            </w:r>
            <w:r>
              <w:rPr>
                <w:rFonts w:ascii="Arial" w:hAnsi="Arial" w:eastAsia="Arial" w:cs="Arial"/>
                <w:i/>
                <w:sz w:val="20"/>
                <w:szCs w:val="20"/>
                <w:rtl w:val="0"/>
              </w:rPr>
              <w:t xml:space="preserve"> (C2)</w:t>
            </w:r>
          </w:p>
          <w:p w14:paraId="2203D447">
            <w:pPr>
              <w:spacing w:after="0" w:line="240" w:lineRule="auto"/>
              <w:rPr>
                <w:rFonts w:ascii="Arial" w:hAnsi="Arial" w:eastAsia="Arial" w:cs="Arial"/>
                <w:i/>
                <w:sz w:val="20"/>
                <w:szCs w:val="20"/>
                <w:rtl w:val="0"/>
              </w:rPr>
            </w:pPr>
          </w:p>
          <w:p w14:paraId="62300AB1">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Klas A</w:t>
            </w:r>
          </w:p>
          <w:p w14:paraId="4F3D6DD4">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selasa 7 okt 2025 jam 10.00-11.40</w:t>
            </w:r>
          </w:p>
          <w:p w14:paraId="449E2DA9">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Kelas B</w:t>
            </w:r>
          </w:p>
          <w:p w14:paraId="28E40700">
            <w:pPr>
              <w:spacing w:after="0"/>
              <w:rPr>
                <w:rFonts w:hint="default" w:ascii="Arial" w:hAnsi="Arial" w:eastAsia="Arial" w:cs="Arial"/>
                <w:sz w:val="20"/>
                <w:szCs w:val="20"/>
                <w:rtl w:val="0"/>
                <w:lang w:val="en-US"/>
              </w:rPr>
            </w:pPr>
            <w:r>
              <w:rPr>
                <w:rFonts w:hint="default" w:ascii="Arial" w:hAnsi="Arial" w:eastAsia="Arial" w:cs="Arial"/>
                <w:sz w:val="20"/>
                <w:szCs w:val="20"/>
                <w:rtl w:val="0"/>
                <w:lang w:val="en-US"/>
              </w:rPr>
              <w:t>kamis 9 oktober 2025 jam 08.00-09.40</w:t>
            </w:r>
          </w:p>
          <w:p w14:paraId="33DCEC55">
            <w:pPr>
              <w:spacing w:after="0" w:line="240" w:lineRule="auto"/>
              <w:rPr>
                <w:rFonts w:ascii="Arial" w:hAnsi="Arial" w:eastAsia="Arial" w:cs="Arial"/>
                <w:i/>
                <w:sz w:val="20"/>
                <w:szCs w:val="20"/>
                <w:rtl w:val="0"/>
              </w:rPr>
            </w:pPr>
          </w:p>
        </w:tc>
        <w:tc>
          <w:p w14:paraId="00000250">
            <w:pPr>
              <w:spacing w:after="0"/>
              <w:rPr>
                <w:rFonts w:hint="default" w:ascii="Arial" w:hAnsi="Arial" w:eastAsia="Arial" w:cs="Arial"/>
                <w:b/>
                <w:sz w:val="20"/>
                <w:szCs w:val="20"/>
                <w:lang w:val="en-US"/>
              </w:rPr>
            </w:pPr>
            <w:r>
              <w:rPr>
                <w:rFonts w:hint="default" w:ascii="Arial" w:hAnsi="Arial" w:eastAsia="Arial" w:cs="Arial"/>
                <w:b/>
                <w:color w:val="000000"/>
                <w:sz w:val="20"/>
                <w:szCs w:val="20"/>
                <w:rtl w:val="0"/>
                <w:lang w:val="en-US"/>
              </w:rPr>
              <w:t>Implikasi keperawatan dalam kasus</w:t>
            </w:r>
          </w:p>
        </w:tc>
        <w:tc>
          <w:p w14:paraId="0000025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000025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5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000025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0000025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5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000025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Tugas : -</w:t>
            </w:r>
          </w:p>
        </w:tc>
        <w:tc>
          <w:p w14:paraId="37FF4AC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765CF6E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1A5C134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p w14:paraId="0000025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sz w:val="20"/>
                <w:szCs w:val="20"/>
              </w:rPr>
            </w:pPr>
            <w:r>
              <w:rPr>
                <w:rFonts w:ascii="Arial" w:hAnsi="Arial" w:eastAsia="Arial" w:cs="Arial"/>
                <w:i/>
                <w:sz w:val="20"/>
                <w:szCs w:val="20"/>
                <w:rtl w:val="0"/>
              </w:rPr>
              <w:t>2.1.3.1</w:t>
            </w:r>
          </w:p>
          <w:p w14:paraId="0000025E">
            <w:pPr>
              <w:spacing w:after="0"/>
              <w:rPr>
                <w:rFonts w:ascii="Arial" w:hAnsi="Arial" w:eastAsia="Arial" w:cs="Arial"/>
                <w:sz w:val="20"/>
                <w:szCs w:val="20"/>
              </w:rPr>
            </w:pPr>
            <w:r>
              <w:rPr>
                <w:rFonts w:ascii="Arial" w:hAnsi="Arial" w:eastAsia="Arial" w:cs="Arial"/>
                <w:i/>
                <w:sz w:val="20"/>
                <w:szCs w:val="20"/>
                <w:rtl w:val="0"/>
              </w:rPr>
              <w:t xml:space="preserve">Ketepatan Memahami </w:t>
            </w:r>
            <w:r>
              <w:rPr>
                <w:rFonts w:hint="default" w:ascii="Arial" w:hAnsi="Arial" w:eastAsia="Arial" w:cs="Arial"/>
                <w:i/>
                <w:color w:val="000000"/>
                <w:sz w:val="20"/>
                <w:szCs w:val="20"/>
                <w:rtl w:val="0"/>
                <w:lang w:val="en-US"/>
              </w:rPr>
              <w:t>pemberian obat pada sistem persepsi sensori (tetes mata, salep mata, antiseptik telinga)</w:t>
            </w:r>
            <w:r>
              <w:rPr>
                <w:rFonts w:ascii="Arial" w:hAnsi="Arial" w:eastAsia="Arial" w:cs="Arial"/>
                <w:color w:val="000000"/>
                <w:sz w:val="20"/>
                <w:szCs w:val="20"/>
                <w:rtl w:val="0"/>
              </w:rPr>
              <w:t xml:space="preserve"> </w:t>
            </w:r>
            <w:r>
              <w:rPr>
                <w:rFonts w:ascii="Arial" w:hAnsi="Arial" w:eastAsia="Arial" w:cs="Arial"/>
                <w:i/>
                <w:sz w:val="20"/>
                <w:szCs w:val="20"/>
                <w:rtl w:val="0"/>
              </w:rPr>
              <w:t>(C2)</w:t>
            </w:r>
          </w:p>
          <w:p w14:paraId="0000025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5B9BD5"/>
                <w:sz w:val="20"/>
                <w:szCs w:val="20"/>
              </w:rPr>
            </w:pPr>
          </w:p>
        </w:tc>
        <w:tc>
          <w:p w14:paraId="20EFA08D">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135BA284">
            <w:pPr>
              <w:spacing w:after="0" w:line="240" w:lineRule="auto"/>
              <w:rPr>
                <w:rFonts w:ascii="Arial" w:hAnsi="Arial" w:eastAsia="Arial" w:cs="Arial"/>
                <w:i/>
                <w:color w:val="FF0000"/>
                <w:sz w:val="20"/>
                <w:szCs w:val="20"/>
              </w:rPr>
            </w:pPr>
          </w:p>
          <w:p w14:paraId="263B34D7">
            <w:pPr>
              <w:spacing w:after="0" w:line="240" w:lineRule="auto"/>
              <w:rPr>
                <w:rFonts w:ascii="Arial" w:hAnsi="Arial" w:eastAsia="Arial" w:cs="Arial"/>
                <w:i/>
                <w:color w:val="FF0000"/>
                <w:sz w:val="20"/>
                <w:szCs w:val="20"/>
              </w:rPr>
            </w:pPr>
          </w:p>
          <w:p w14:paraId="00000264">
            <w:pP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 </w:t>
            </w:r>
          </w:p>
          <w:p w14:paraId="00000265">
            <w:pPr>
              <w:spacing w:after="0" w:line="240" w:lineRule="auto"/>
              <w:rPr>
                <w:rFonts w:ascii="Arial" w:hAnsi="Arial" w:eastAsia="Arial" w:cs="Arial"/>
                <w:i/>
                <w:color w:val="5B9BD5"/>
                <w:sz w:val="20"/>
                <w:szCs w:val="20"/>
              </w:rPr>
            </w:pPr>
          </w:p>
        </w:tc>
        <w:tc>
          <w:tcPr>
            <w:gridSpan w:val="2"/>
          </w:tcPr>
          <w:p w14:paraId="00000266">
            <w:pPr>
              <w:spacing w:after="0" w:line="240" w:lineRule="auto"/>
              <w:jc w:val="center"/>
              <w:rPr>
                <w:rFonts w:ascii="Arial" w:hAnsi="Arial" w:eastAsia="Arial" w:cs="Arial"/>
                <w:i/>
                <w:sz w:val="20"/>
                <w:szCs w:val="20"/>
              </w:rPr>
            </w:pPr>
            <w:r>
              <w:rPr>
                <w:rFonts w:hint="default" w:ascii="Arial" w:hAnsi="Arial" w:eastAsia="Arial" w:cs="Arial"/>
                <w:i/>
                <w:sz w:val="20"/>
                <w:szCs w:val="20"/>
                <w:rtl w:val="0"/>
                <w:lang w:val="en-US"/>
              </w:rPr>
              <w:t>2</w:t>
            </w:r>
            <w:r>
              <w:rPr>
                <w:rFonts w:ascii="Arial" w:hAnsi="Arial" w:eastAsia="Arial" w:cs="Arial"/>
                <w:i/>
                <w:sz w:val="20"/>
                <w:szCs w:val="20"/>
                <w:rtl w:val="0"/>
              </w:rPr>
              <w:t>%</w:t>
            </w:r>
          </w:p>
        </w:tc>
        <w:tc>
          <w:tcPr>
            <w:gridSpan w:val="2"/>
          </w:tcPr>
          <w:p w14:paraId="00000268">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Fahrul Azmy., S.Kep.,Ns</w:t>
            </w:r>
          </w:p>
        </w:tc>
      </w:tr>
      <w:tr w14:paraId="5E268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55F8084F">
            <w:pPr>
              <w:spacing w:after="0" w:line="240" w:lineRule="auto"/>
              <w:jc w:val="center"/>
              <w:rPr>
                <w:rFonts w:hint="default" w:ascii="Arial" w:hAnsi="Arial" w:eastAsia="Arial" w:cs="Arial"/>
                <w:color w:val="0000FF"/>
                <w:sz w:val="20"/>
                <w:szCs w:val="20"/>
                <w:lang w:val="en-US"/>
              </w:rPr>
            </w:pPr>
            <w:r>
              <w:rPr>
                <w:rFonts w:hint="default" w:ascii="Arial" w:hAnsi="Arial" w:eastAsia="Arial" w:cs="Arial"/>
                <w:color w:val="0000FF"/>
                <w:sz w:val="20"/>
                <w:szCs w:val="20"/>
                <w:lang w:val="en-US"/>
              </w:rPr>
              <w:t>11</w:t>
            </w:r>
          </w:p>
        </w:tc>
        <w:tc>
          <w:p w14:paraId="70D7ABDC">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Klas A</w:t>
            </w:r>
          </w:p>
          <w:p w14:paraId="75BBF07F">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Rabu 8 okt 2025 jam 13.00-14.40</w:t>
            </w:r>
          </w:p>
          <w:p w14:paraId="41A59067">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Kelas B</w:t>
            </w:r>
          </w:p>
          <w:p w14:paraId="6ABFA6D9">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Jumat 10 okt 2025 jam 13.00-14.40</w:t>
            </w:r>
          </w:p>
          <w:p w14:paraId="2E6BFCC9">
            <w:pPr>
              <w:spacing w:after="0" w:line="240" w:lineRule="auto"/>
              <w:rPr>
                <w:rFonts w:ascii="Arial" w:hAnsi="Arial" w:eastAsia="Arial" w:cs="Arial"/>
                <w:color w:val="0000FF"/>
                <w:sz w:val="20"/>
                <w:szCs w:val="20"/>
                <w:rtl w:val="0"/>
              </w:rPr>
            </w:pPr>
          </w:p>
        </w:tc>
        <w:tc>
          <w:p w14:paraId="1A1F8A50">
            <w:pPr>
              <w:spacing w:after="0"/>
              <w:rPr>
                <w:rFonts w:hint="default" w:ascii="Arial" w:hAnsi="Arial" w:eastAsia="Arial" w:cs="Arial"/>
                <w:b/>
                <w:color w:val="0000FF"/>
                <w:sz w:val="20"/>
                <w:szCs w:val="20"/>
                <w:rtl w:val="0"/>
                <w:lang w:val="en-US"/>
              </w:rPr>
            </w:pPr>
            <w:r>
              <w:rPr>
                <w:rFonts w:hint="default" w:ascii="Arial" w:hAnsi="Arial" w:eastAsia="Arial" w:cs="Arial"/>
                <w:b/>
                <w:color w:val="0000FF"/>
                <w:sz w:val="20"/>
                <w:szCs w:val="20"/>
                <w:rtl w:val="0"/>
                <w:lang w:val="en-US"/>
              </w:rPr>
              <w:t>Ambulasi Dini dan penggunaan alat bantu jalan</w:t>
            </w:r>
          </w:p>
        </w:tc>
        <w:tc>
          <w:p w14:paraId="627306A5">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color w:val="0000FF"/>
                <w:sz w:val="20"/>
                <w:szCs w:val="20"/>
                <w:rtl w:val="0"/>
                <w:lang w:val="en-US"/>
              </w:rPr>
            </w:pPr>
            <w:r>
              <w:rPr>
                <w:rFonts w:hint="default" w:ascii="Arial" w:hAnsi="Arial" w:eastAsia="Arial" w:cs="Arial"/>
                <w:b/>
                <w:color w:val="0000FF"/>
                <w:sz w:val="20"/>
                <w:szCs w:val="20"/>
                <w:rtl w:val="0"/>
                <w:lang w:val="en-US"/>
              </w:rPr>
              <w:t>Mini lecture: skill lab</w:t>
            </w:r>
          </w:p>
        </w:tc>
        <w:tc>
          <w:p w14:paraId="038A0B3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r>
              <w:rPr>
                <w:rFonts w:hint="default" w:ascii="Arial" w:hAnsi="Arial" w:eastAsia="Arial" w:cs="Arial"/>
                <w:i/>
                <w:color w:val="0000FF"/>
                <w:sz w:val="20"/>
                <w:szCs w:val="20"/>
                <w:rtl w:val="0"/>
                <w:lang w:val="en-US"/>
              </w:rPr>
              <w:t>T</w:t>
            </w:r>
            <w:r>
              <w:rPr>
                <w:rFonts w:ascii="Arial" w:hAnsi="Arial" w:eastAsia="Arial" w:cs="Arial"/>
                <w:i/>
                <w:color w:val="0000FF"/>
                <w:sz w:val="20"/>
                <w:szCs w:val="20"/>
                <w:rtl w:val="0"/>
              </w:rPr>
              <w:t>M : 2x50’</w:t>
            </w:r>
          </w:p>
          <w:p w14:paraId="69E8974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p>
          <w:p w14:paraId="29AA844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r>
              <w:rPr>
                <w:rFonts w:ascii="Arial" w:hAnsi="Arial" w:eastAsia="Arial" w:cs="Arial"/>
                <w:i/>
                <w:color w:val="0000FF"/>
                <w:sz w:val="20"/>
                <w:szCs w:val="20"/>
                <w:rtl w:val="0"/>
              </w:rPr>
              <w:t xml:space="preserve">BM : </w:t>
            </w:r>
            <w:r>
              <w:rPr>
                <w:rFonts w:hint="default" w:ascii="Arial" w:hAnsi="Arial" w:eastAsia="Arial" w:cs="Arial"/>
                <w:i/>
                <w:color w:val="0000FF"/>
                <w:sz w:val="20"/>
                <w:szCs w:val="20"/>
                <w:rtl w:val="0"/>
                <w:lang w:val="en-US"/>
              </w:rPr>
              <w:t>3</w:t>
            </w:r>
            <w:r>
              <w:rPr>
                <w:rFonts w:ascii="Arial" w:hAnsi="Arial" w:eastAsia="Arial" w:cs="Arial"/>
                <w:i/>
                <w:color w:val="0000FF"/>
                <w:sz w:val="20"/>
                <w:szCs w:val="20"/>
                <w:highlight w:val="yellow"/>
                <w:rtl w:val="0"/>
              </w:rPr>
              <w:t>x6</w:t>
            </w:r>
            <w:r>
              <w:rPr>
                <w:rFonts w:ascii="Arial" w:hAnsi="Arial" w:eastAsia="Arial" w:cs="Arial"/>
                <w:i/>
                <w:color w:val="0000FF"/>
                <w:sz w:val="20"/>
                <w:szCs w:val="20"/>
                <w:rtl w:val="0"/>
              </w:rPr>
              <w:t>0</w:t>
            </w:r>
          </w:p>
          <w:p w14:paraId="197EAB0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p>
          <w:p w14:paraId="40C0F58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p>
        </w:tc>
        <w:tc>
          <w:p w14:paraId="5FF281A7">
            <w:pPr>
              <w:spacing w:after="0"/>
              <w:rPr>
                <w:rFonts w:ascii="Arial" w:hAnsi="Arial" w:eastAsia="Arial" w:cs="Arial"/>
                <w:color w:val="0000FF"/>
                <w:sz w:val="20"/>
                <w:szCs w:val="20"/>
              </w:rPr>
            </w:pPr>
            <w:r>
              <w:rPr>
                <w:rFonts w:hint="default" w:ascii="Arial" w:hAnsi="Arial" w:eastAsia="Arial" w:cs="Arial"/>
                <w:i/>
                <w:color w:val="0000FF"/>
                <w:sz w:val="20"/>
                <w:szCs w:val="20"/>
                <w:rtl w:val="0"/>
                <w:lang w:val="en-US"/>
              </w:rPr>
              <w:t xml:space="preserve">2.1.3.2 Mampu melakukan ambulasi dini dan penggunaan alat bantu jalan </w:t>
            </w:r>
            <w:r>
              <w:rPr>
                <w:rFonts w:ascii="Arial" w:hAnsi="Arial" w:eastAsia="Arial" w:cs="Arial"/>
                <w:i/>
                <w:color w:val="0000FF"/>
                <w:sz w:val="20"/>
                <w:szCs w:val="20"/>
                <w:rtl w:val="0"/>
              </w:rPr>
              <w:t>(C</w:t>
            </w:r>
            <w:r>
              <w:rPr>
                <w:rFonts w:hint="default" w:ascii="Arial" w:hAnsi="Arial" w:eastAsia="Arial" w:cs="Arial"/>
                <w:i/>
                <w:color w:val="0000FF"/>
                <w:sz w:val="20"/>
                <w:szCs w:val="20"/>
                <w:rtl w:val="0"/>
                <w:lang w:val="en-US"/>
              </w:rPr>
              <w:t>4</w:t>
            </w:r>
            <w:r>
              <w:rPr>
                <w:rFonts w:ascii="Arial" w:hAnsi="Arial" w:eastAsia="Arial" w:cs="Arial"/>
                <w:i/>
                <w:color w:val="0000FF"/>
                <w:sz w:val="20"/>
                <w:szCs w:val="20"/>
                <w:rtl w:val="0"/>
              </w:rPr>
              <w:t>)</w:t>
            </w:r>
          </w:p>
          <w:p w14:paraId="1C903AF9">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color w:val="0000FF"/>
                <w:sz w:val="20"/>
                <w:szCs w:val="20"/>
                <w:lang w:val="en-US"/>
              </w:rPr>
            </w:pPr>
          </w:p>
        </w:tc>
        <w:tc>
          <w:p w14:paraId="2A24AC18">
            <w:pPr>
              <w:spacing w:after="0" w:line="240" w:lineRule="auto"/>
              <w:rPr>
                <w:rFonts w:hint="default" w:ascii="Arial" w:hAnsi="Arial" w:eastAsia="Arial" w:cs="Arial"/>
                <w:i/>
                <w:color w:val="0000FF"/>
                <w:sz w:val="20"/>
                <w:szCs w:val="20"/>
                <w:lang w:val="en-US"/>
              </w:rPr>
            </w:pPr>
            <w:r>
              <w:rPr>
                <w:rFonts w:ascii="Arial" w:hAnsi="Arial" w:eastAsia="Arial" w:cs="Arial"/>
                <w:i/>
                <w:color w:val="0000FF"/>
                <w:sz w:val="20"/>
                <w:szCs w:val="20"/>
                <w:rtl w:val="0"/>
              </w:rPr>
              <w:t>Rubrik penilaian</w:t>
            </w:r>
            <w:r>
              <w:rPr>
                <w:rFonts w:hint="default" w:ascii="Arial" w:hAnsi="Arial" w:eastAsia="Arial" w:cs="Arial"/>
                <w:i/>
                <w:color w:val="0000FF"/>
                <w:sz w:val="20"/>
                <w:szCs w:val="20"/>
                <w:rtl w:val="0"/>
                <w:lang w:val="en-US"/>
              </w:rPr>
              <w:t xml:space="preserve"> OSCE</w:t>
            </w:r>
          </w:p>
        </w:tc>
        <w:tc>
          <w:tcPr>
            <w:gridSpan w:val="2"/>
          </w:tcPr>
          <w:p w14:paraId="14CE9B80">
            <w:pPr>
              <w:spacing w:after="0" w:line="240" w:lineRule="auto"/>
              <w:jc w:val="center"/>
              <w:rPr>
                <w:rFonts w:ascii="Arial" w:hAnsi="Arial" w:eastAsia="Arial" w:cs="Arial"/>
                <w:i/>
                <w:color w:val="0000FF"/>
                <w:sz w:val="20"/>
                <w:szCs w:val="20"/>
                <w:rtl w:val="0"/>
              </w:rPr>
            </w:pPr>
            <w:r>
              <w:rPr>
                <w:rFonts w:hint="default" w:ascii="Arial" w:hAnsi="Arial" w:eastAsia="Arial" w:cs="Arial"/>
                <w:i/>
                <w:color w:val="0000FF"/>
                <w:sz w:val="20"/>
                <w:szCs w:val="20"/>
                <w:rtl w:val="0"/>
                <w:lang w:val="en-US"/>
              </w:rPr>
              <w:t>3</w:t>
            </w:r>
            <w:r>
              <w:rPr>
                <w:rFonts w:ascii="Arial" w:hAnsi="Arial" w:eastAsia="Arial" w:cs="Arial"/>
                <w:i/>
                <w:color w:val="0000FF"/>
                <w:sz w:val="20"/>
                <w:szCs w:val="20"/>
                <w:rtl w:val="0"/>
              </w:rPr>
              <w:t>%</w:t>
            </w:r>
          </w:p>
        </w:tc>
        <w:tc>
          <w:tcPr>
            <w:gridSpan w:val="2"/>
          </w:tcPr>
          <w:p w14:paraId="18825F66">
            <w:pPr>
              <w:spacing w:after="0" w:line="240" w:lineRule="auto"/>
              <w:rPr>
                <w:rFonts w:hint="default" w:ascii="Arial" w:hAnsi="Arial" w:eastAsia="Arial" w:cs="Arial"/>
                <w:color w:val="0000FF"/>
                <w:sz w:val="20"/>
                <w:szCs w:val="20"/>
                <w:lang w:val="en-US"/>
              </w:rPr>
            </w:pPr>
            <w:r>
              <w:rPr>
                <w:rFonts w:hint="default" w:ascii="Arial" w:hAnsi="Arial" w:eastAsia="Arial" w:cs="Arial"/>
                <w:color w:val="0000FF"/>
                <w:sz w:val="20"/>
                <w:szCs w:val="20"/>
                <w:lang w:val="en-US"/>
              </w:rPr>
              <w:t>Taukhit., M.Kep</w:t>
            </w:r>
          </w:p>
        </w:tc>
      </w:tr>
      <w:tr w14:paraId="4F0A6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6AE5880A">
            <w:pPr>
              <w:spacing w:after="0" w:line="240" w:lineRule="auto"/>
              <w:jc w:val="center"/>
              <w:rPr>
                <w:rFonts w:hint="default" w:ascii="Arial" w:hAnsi="Arial" w:eastAsia="Arial" w:cs="Arial"/>
                <w:color w:val="0000FF"/>
                <w:sz w:val="20"/>
                <w:szCs w:val="20"/>
                <w:lang w:val="en-US"/>
              </w:rPr>
            </w:pPr>
            <w:r>
              <w:rPr>
                <w:rFonts w:hint="default" w:ascii="Arial" w:hAnsi="Arial" w:eastAsia="Arial" w:cs="Arial"/>
                <w:color w:val="0000FF"/>
                <w:sz w:val="20"/>
                <w:szCs w:val="20"/>
                <w:lang w:val="en-US"/>
              </w:rPr>
              <w:t>12</w:t>
            </w:r>
          </w:p>
        </w:tc>
        <w:tc>
          <w:p w14:paraId="269C9CB0">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Klas A</w:t>
            </w:r>
          </w:p>
          <w:p w14:paraId="3C3D0F73">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Senin 13 Okt 2025 jam 08.00-09.40</w:t>
            </w:r>
          </w:p>
          <w:p w14:paraId="1BC4303A">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Kelas B</w:t>
            </w:r>
          </w:p>
          <w:p w14:paraId="2720522D">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Senin 13 Okt 2025 jam 10.00-11.40</w:t>
            </w:r>
          </w:p>
          <w:p w14:paraId="7D9F9DA6">
            <w:pPr>
              <w:spacing w:after="0" w:line="240" w:lineRule="auto"/>
              <w:rPr>
                <w:rFonts w:ascii="Arial" w:hAnsi="Arial" w:eastAsia="Arial" w:cs="Arial"/>
                <w:color w:val="0000FF"/>
                <w:sz w:val="20"/>
                <w:szCs w:val="20"/>
                <w:rtl w:val="0"/>
              </w:rPr>
            </w:pPr>
          </w:p>
        </w:tc>
        <w:tc>
          <w:tcPr>
            <w:tcW w:w="2259" w:type="dxa"/>
            <w:vAlign w:val="top"/>
          </w:tcPr>
          <w:p w14:paraId="439277C8">
            <w:pPr>
              <w:spacing w:after="0"/>
              <w:rPr>
                <w:rFonts w:hint="default" w:ascii="Arial" w:hAnsi="Arial" w:eastAsia="Arial" w:cs="Arial"/>
                <w:b/>
                <w:color w:val="0000FF"/>
                <w:sz w:val="20"/>
                <w:szCs w:val="20"/>
                <w:rtl w:val="0"/>
                <w:lang w:val="en-US"/>
              </w:rPr>
            </w:pPr>
            <w:r>
              <w:rPr>
                <w:rFonts w:hint="default" w:ascii="Arial" w:hAnsi="Arial" w:eastAsia="Arial" w:cs="Arial"/>
                <w:b/>
                <w:color w:val="0000FF"/>
                <w:sz w:val="20"/>
                <w:szCs w:val="20"/>
                <w:rtl w:val="0"/>
                <w:lang w:val="en-US"/>
              </w:rPr>
              <w:t>ROM</w:t>
            </w:r>
          </w:p>
        </w:tc>
        <w:tc>
          <w:tcPr>
            <w:tcW w:w="2070" w:type="dxa"/>
            <w:vAlign w:val="top"/>
          </w:tcPr>
          <w:p w14:paraId="1A3BE39C">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color w:val="0000FF"/>
                <w:sz w:val="20"/>
                <w:szCs w:val="20"/>
                <w:rtl w:val="0"/>
                <w:lang w:val="en-US"/>
              </w:rPr>
            </w:pPr>
            <w:r>
              <w:rPr>
                <w:rFonts w:hint="default" w:ascii="Arial" w:hAnsi="Arial" w:eastAsia="Arial" w:cs="Arial"/>
                <w:b/>
                <w:color w:val="0000FF"/>
                <w:sz w:val="20"/>
                <w:szCs w:val="20"/>
                <w:rtl w:val="0"/>
                <w:lang w:val="en-US"/>
              </w:rPr>
              <w:t>Mini lecture: skill lab</w:t>
            </w:r>
          </w:p>
        </w:tc>
        <w:tc>
          <w:tcPr>
            <w:tcW w:w="1071" w:type="dxa"/>
            <w:vAlign w:val="top"/>
          </w:tcPr>
          <w:p w14:paraId="55F7917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r>
              <w:rPr>
                <w:rFonts w:hint="default" w:ascii="Arial" w:hAnsi="Arial" w:eastAsia="Arial" w:cs="Arial"/>
                <w:i/>
                <w:color w:val="0000FF"/>
                <w:sz w:val="20"/>
                <w:szCs w:val="20"/>
                <w:rtl w:val="0"/>
                <w:lang w:val="en-US"/>
              </w:rPr>
              <w:t>T</w:t>
            </w:r>
            <w:r>
              <w:rPr>
                <w:rFonts w:ascii="Arial" w:hAnsi="Arial" w:eastAsia="Arial" w:cs="Arial"/>
                <w:i/>
                <w:color w:val="0000FF"/>
                <w:sz w:val="20"/>
                <w:szCs w:val="20"/>
                <w:rtl w:val="0"/>
              </w:rPr>
              <w:t>M : 2x50’</w:t>
            </w:r>
          </w:p>
          <w:p w14:paraId="3A20D80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p>
          <w:p w14:paraId="412D86A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r>
              <w:rPr>
                <w:rFonts w:ascii="Arial" w:hAnsi="Arial" w:eastAsia="Arial" w:cs="Arial"/>
                <w:i/>
                <w:color w:val="0000FF"/>
                <w:sz w:val="20"/>
                <w:szCs w:val="20"/>
                <w:rtl w:val="0"/>
              </w:rPr>
              <w:t xml:space="preserve">BM : </w:t>
            </w:r>
            <w:r>
              <w:rPr>
                <w:rFonts w:hint="default" w:ascii="Arial" w:hAnsi="Arial" w:eastAsia="Arial" w:cs="Arial"/>
                <w:i/>
                <w:color w:val="0000FF"/>
                <w:sz w:val="20"/>
                <w:szCs w:val="20"/>
                <w:rtl w:val="0"/>
                <w:lang w:val="en-US"/>
              </w:rPr>
              <w:t>3</w:t>
            </w:r>
            <w:r>
              <w:rPr>
                <w:rFonts w:ascii="Arial" w:hAnsi="Arial" w:eastAsia="Arial" w:cs="Arial"/>
                <w:i/>
                <w:color w:val="0000FF"/>
                <w:sz w:val="20"/>
                <w:szCs w:val="20"/>
                <w:highlight w:val="yellow"/>
                <w:rtl w:val="0"/>
              </w:rPr>
              <w:t>x6</w:t>
            </w:r>
            <w:r>
              <w:rPr>
                <w:rFonts w:ascii="Arial" w:hAnsi="Arial" w:eastAsia="Arial" w:cs="Arial"/>
                <w:i/>
                <w:color w:val="0000FF"/>
                <w:sz w:val="20"/>
                <w:szCs w:val="20"/>
                <w:rtl w:val="0"/>
              </w:rPr>
              <w:t>0</w:t>
            </w:r>
          </w:p>
          <w:p w14:paraId="353E671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p>
          <w:p w14:paraId="49224BC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p>
        </w:tc>
        <w:tc>
          <w:tcPr>
            <w:tcW w:w="1710" w:type="dxa"/>
            <w:vAlign w:val="top"/>
          </w:tcPr>
          <w:p w14:paraId="17B07DA9">
            <w:pPr>
              <w:spacing w:after="0"/>
              <w:rPr>
                <w:rFonts w:ascii="Arial" w:hAnsi="Arial" w:eastAsia="Arial" w:cs="Arial"/>
                <w:color w:val="0000FF"/>
                <w:sz w:val="20"/>
                <w:szCs w:val="20"/>
              </w:rPr>
            </w:pPr>
            <w:r>
              <w:rPr>
                <w:rFonts w:hint="default" w:ascii="Arial" w:hAnsi="Arial" w:eastAsia="Arial" w:cs="Arial"/>
                <w:i/>
                <w:color w:val="0000FF"/>
                <w:sz w:val="20"/>
                <w:szCs w:val="20"/>
                <w:rtl w:val="0"/>
                <w:lang w:val="en-US"/>
              </w:rPr>
              <w:t xml:space="preserve">2.1.3.3 Mampu melakukan ROM </w:t>
            </w:r>
            <w:r>
              <w:rPr>
                <w:rFonts w:ascii="Arial" w:hAnsi="Arial" w:eastAsia="Arial" w:cs="Arial"/>
                <w:i/>
                <w:color w:val="0000FF"/>
                <w:sz w:val="20"/>
                <w:szCs w:val="20"/>
                <w:rtl w:val="0"/>
              </w:rPr>
              <w:t>(C</w:t>
            </w:r>
            <w:r>
              <w:rPr>
                <w:rFonts w:hint="default" w:ascii="Arial" w:hAnsi="Arial" w:eastAsia="Arial" w:cs="Arial"/>
                <w:i/>
                <w:color w:val="0000FF"/>
                <w:sz w:val="20"/>
                <w:szCs w:val="20"/>
                <w:rtl w:val="0"/>
                <w:lang w:val="en-US"/>
              </w:rPr>
              <w:t>4</w:t>
            </w:r>
            <w:r>
              <w:rPr>
                <w:rFonts w:ascii="Arial" w:hAnsi="Arial" w:eastAsia="Arial" w:cs="Arial"/>
                <w:i/>
                <w:color w:val="0000FF"/>
                <w:sz w:val="20"/>
                <w:szCs w:val="20"/>
                <w:rtl w:val="0"/>
              </w:rPr>
              <w:t>)</w:t>
            </w:r>
          </w:p>
          <w:p w14:paraId="4EF3BDB4">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color w:val="0000FF"/>
                <w:sz w:val="20"/>
                <w:szCs w:val="20"/>
                <w:lang w:val="en-US"/>
              </w:rPr>
            </w:pPr>
          </w:p>
        </w:tc>
        <w:tc>
          <w:tcPr>
            <w:tcW w:w="1800" w:type="dxa"/>
            <w:vAlign w:val="top"/>
          </w:tcPr>
          <w:p w14:paraId="14F54E1E">
            <w:pPr>
              <w:spacing w:after="0" w:line="240" w:lineRule="auto"/>
              <w:rPr>
                <w:rFonts w:ascii="Arial" w:hAnsi="Arial" w:eastAsia="Arial" w:cs="Arial"/>
                <w:i/>
                <w:color w:val="0000FF"/>
                <w:sz w:val="20"/>
                <w:szCs w:val="20"/>
                <w:rtl w:val="0"/>
              </w:rPr>
            </w:pPr>
            <w:r>
              <w:rPr>
                <w:rFonts w:ascii="Arial" w:hAnsi="Arial" w:eastAsia="Arial" w:cs="Arial"/>
                <w:i/>
                <w:color w:val="0000FF"/>
                <w:sz w:val="20"/>
                <w:szCs w:val="20"/>
                <w:rtl w:val="0"/>
              </w:rPr>
              <w:t>Rubrik penilaian</w:t>
            </w:r>
            <w:r>
              <w:rPr>
                <w:rFonts w:hint="default" w:ascii="Arial" w:hAnsi="Arial" w:eastAsia="Arial" w:cs="Arial"/>
                <w:i/>
                <w:color w:val="0000FF"/>
                <w:sz w:val="20"/>
                <w:szCs w:val="20"/>
                <w:rtl w:val="0"/>
                <w:lang w:val="en-US"/>
              </w:rPr>
              <w:t xml:space="preserve"> OSCE</w:t>
            </w:r>
          </w:p>
        </w:tc>
        <w:tc>
          <w:tcPr>
            <w:tcW w:w="1350" w:type="dxa"/>
            <w:gridSpan w:val="2"/>
            <w:vAlign w:val="top"/>
          </w:tcPr>
          <w:p w14:paraId="4BEE66E5">
            <w:pPr>
              <w:spacing w:after="0" w:line="240" w:lineRule="auto"/>
              <w:jc w:val="center"/>
              <w:rPr>
                <w:rFonts w:ascii="Arial" w:hAnsi="Arial" w:eastAsia="Arial" w:cs="Arial"/>
                <w:i/>
                <w:color w:val="0000FF"/>
                <w:sz w:val="20"/>
                <w:szCs w:val="20"/>
                <w:rtl w:val="0"/>
              </w:rPr>
            </w:pPr>
            <w:r>
              <w:rPr>
                <w:rFonts w:hint="default" w:ascii="Arial" w:hAnsi="Arial" w:eastAsia="Arial" w:cs="Arial"/>
                <w:i/>
                <w:color w:val="0000FF"/>
                <w:sz w:val="20"/>
                <w:szCs w:val="20"/>
                <w:rtl w:val="0"/>
                <w:lang w:val="en-US"/>
              </w:rPr>
              <w:t>3</w:t>
            </w:r>
            <w:r>
              <w:rPr>
                <w:rFonts w:ascii="Arial" w:hAnsi="Arial" w:eastAsia="Arial" w:cs="Arial"/>
                <w:i/>
                <w:color w:val="0000FF"/>
                <w:sz w:val="20"/>
                <w:szCs w:val="20"/>
                <w:rtl w:val="0"/>
              </w:rPr>
              <w:t>%</w:t>
            </w:r>
          </w:p>
        </w:tc>
        <w:tc>
          <w:tcPr>
            <w:tcW w:w="1350" w:type="dxa"/>
            <w:gridSpan w:val="2"/>
            <w:vAlign w:val="top"/>
          </w:tcPr>
          <w:p w14:paraId="3119B82A">
            <w:pPr>
              <w:spacing w:after="0" w:line="240" w:lineRule="auto"/>
              <w:rPr>
                <w:rFonts w:hint="default" w:ascii="Arial" w:hAnsi="Arial" w:eastAsia="Arial" w:cs="Arial"/>
                <w:color w:val="0000FF"/>
                <w:sz w:val="20"/>
                <w:szCs w:val="20"/>
                <w:lang w:val="en-US"/>
              </w:rPr>
            </w:pPr>
            <w:r>
              <w:rPr>
                <w:rFonts w:hint="default" w:ascii="Arial" w:hAnsi="Arial" w:eastAsia="Arial" w:cs="Arial"/>
                <w:color w:val="0000FF"/>
                <w:sz w:val="20"/>
                <w:szCs w:val="20"/>
                <w:lang w:val="en-US"/>
              </w:rPr>
              <w:t>Eny Septi.,M.Kep</w:t>
            </w:r>
          </w:p>
        </w:tc>
      </w:tr>
      <w:tr w14:paraId="7AB0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675D5C91">
            <w:pPr>
              <w:spacing w:after="0" w:line="240" w:lineRule="auto"/>
              <w:jc w:val="center"/>
              <w:rPr>
                <w:rFonts w:hint="default" w:ascii="Arial" w:hAnsi="Arial" w:eastAsia="Arial" w:cs="Arial"/>
                <w:color w:val="0000FF"/>
                <w:sz w:val="20"/>
                <w:szCs w:val="20"/>
                <w:lang w:val="en-US"/>
              </w:rPr>
            </w:pPr>
            <w:r>
              <w:rPr>
                <w:rFonts w:hint="default" w:ascii="Arial" w:hAnsi="Arial" w:eastAsia="Arial" w:cs="Arial"/>
                <w:color w:val="0000FF"/>
                <w:sz w:val="20"/>
                <w:szCs w:val="20"/>
                <w:lang w:val="en-US"/>
              </w:rPr>
              <w:t>13</w:t>
            </w:r>
          </w:p>
        </w:tc>
        <w:tc>
          <w:p w14:paraId="061710BB">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Klas A</w:t>
            </w:r>
          </w:p>
          <w:p w14:paraId="5FDD0DE3">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selasa 14 okt 2025 jam 10.00-11.40</w:t>
            </w:r>
          </w:p>
          <w:p w14:paraId="534E4707">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Kelas B</w:t>
            </w:r>
          </w:p>
          <w:p w14:paraId="5F9BCD45">
            <w:pPr>
              <w:spacing w:after="0"/>
              <w:rPr>
                <w:rFonts w:hint="default" w:ascii="Arial" w:hAnsi="Arial" w:eastAsia="Arial" w:cs="Arial"/>
                <w:color w:val="0000FF"/>
                <w:sz w:val="20"/>
                <w:szCs w:val="20"/>
                <w:rtl w:val="0"/>
                <w:lang w:val="en-US"/>
              </w:rPr>
            </w:pPr>
            <w:r>
              <w:rPr>
                <w:rFonts w:hint="default" w:ascii="Arial" w:hAnsi="Arial" w:eastAsia="Arial" w:cs="Arial"/>
                <w:color w:val="0000FF"/>
                <w:sz w:val="20"/>
                <w:szCs w:val="20"/>
                <w:rtl w:val="0"/>
                <w:lang w:val="en-US"/>
              </w:rPr>
              <w:t>kamis 16 oktober 2025 jam 08.00-09.40</w:t>
            </w:r>
          </w:p>
          <w:p w14:paraId="05DA7CD3">
            <w:pPr>
              <w:spacing w:after="0" w:line="240" w:lineRule="auto"/>
              <w:rPr>
                <w:rFonts w:ascii="Arial" w:hAnsi="Arial" w:eastAsia="Arial" w:cs="Arial"/>
                <w:color w:val="0000FF"/>
                <w:sz w:val="20"/>
                <w:szCs w:val="20"/>
                <w:rtl w:val="0"/>
              </w:rPr>
            </w:pPr>
          </w:p>
        </w:tc>
        <w:tc>
          <w:tcPr>
            <w:tcW w:w="2259" w:type="dxa"/>
            <w:vAlign w:val="top"/>
          </w:tcPr>
          <w:p w14:paraId="1F600D0B">
            <w:pPr>
              <w:spacing w:after="0"/>
              <w:rPr>
                <w:rFonts w:hint="default" w:ascii="Arial" w:hAnsi="Arial" w:eastAsia="Arial" w:cs="Arial"/>
                <w:b/>
                <w:color w:val="0000FF"/>
                <w:sz w:val="20"/>
                <w:szCs w:val="20"/>
                <w:rtl w:val="0"/>
                <w:lang w:val="en-US"/>
              </w:rPr>
            </w:pPr>
            <w:r>
              <w:rPr>
                <w:rFonts w:hint="default" w:ascii="Arial" w:hAnsi="Arial" w:eastAsia="Arial" w:cs="Arial"/>
                <w:b/>
                <w:color w:val="0000FF"/>
                <w:sz w:val="20"/>
                <w:szCs w:val="20"/>
                <w:rtl w:val="0"/>
                <w:lang w:val="en-US"/>
              </w:rPr>
              <w:t>Perawatan wound care dengan modern dressing</w:t>
            </w:r>
          </w:p>
        </w:tc>
        <w:tc>
          <w:tcPr>
            <w:tcW w:w="2070" w:type="dxa"/>
            <w:vAlign w:val="top"/>
          </w:tcPr>
          <w:p w14:paraId="3C68FE44">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color w:val="0000FF"/>
                <w:sz w:val="20"/>
                <w:szCs w:val="20"/>
                <w:rtl w:val="0"/>
                <w:lang w:val="en-US"/>
              </w:rPr>
            </w:pPr>
            <w:r>
              <w:rPr>
                <w:rFonts w:hint="default" w:ascii="Arial" w:hAnsi="Arial" w:eastAsia="Arial" w:cs="Arial"/>
                <w:b/>
                <w:color w:val="0000FF"/>
                <w:sz w:val="20"/>
                <w:szCs w:val="20"/>
                <w:rtl w:val="0"/>
                <w:lang w:val="en-US"/>
              </w:rPr>
              <w:t>Mini lecture: skill lab</w:t>
            </w:r>
          </w:p>
        </w:tc>
        <w:tc>
          <w:tcPr>
            <w:tcW w:w="1071" w:type="dxa"/>
            <w:vAlign w:val="top"/>
          </w:tcPr>
          <w:p w14:paraId="6E69824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r>
              <w:rPr>
                <w:rFonts w:hint="default" w:ascii="Arial" w:hAnsi="Arial" w:eastAsia="Arial" w:cs="Arial"/>
                <w:i/>
                <w:color w:val="0000FF"/>
                <w:sz w:val="20"/>
                <w:szCs w:val="20"/>
                <w:rtl w:val="0"/>
                <w:lang w:val="en-US"/>
              </w:rPr>
              <w:t>T</w:t>
            </w:r>
            <w:r>
              <w:rPr>
                <w:rFonts w:ascii="Arial" w:hAnsi="Arial" w:eastAsia="Arial" w:cs="Arial"/>
                <w:i/>
                <w:color w:val="0000FF"/>
                <w:sz w:val="20"/>
                <w:szCs w:val="20"/>
                <w:rtl w:val="0"/>
              </w:rPr>
              <w:t>M : 2x50’</w:t>
            </w:r>
          </w:p>
          <w:p w14:paraId="7A1BEF8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p>
          <w:p w14:paraId="49CFCCC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r>
              <w:rPr>
                <w:rFonts w:ascii="Arial" w:hAnsi="Arial" w:eastAsia="Arial" w:cs="Arial"/>
                <w:i/>
                <w:color w:val="0000FF"/>
                <w:sz w:val="20"/>
                <w:szCs w:val="20"/>
                <w:rtl w:val="0"/>
              </w:rPr>
              <w:t xml:space="preserve">BM : </w:t>
            </w:r>
            <w:r>
              <w:rPr>
                <w:rFonts w:hint="default" w:ascii="Arial" w:hAnsi="Arial" w:eastAsia="Arial" w:cs="Arial"/>
                <w:i/>
                <w:color w:val="0000FF"/>
                <w:sz w:val="20"/>
                <w:szCs w:val="20"/>
                <w:rtl w:val="0"/>
                <w:lang w:val="en-US"/>
              </w:rPr>
              <w:t>3</w:t>
            </w:r>
            <w:r>
              <w:rPr>
                <w:rFonts w:ascii="Arial" w:hAnsi="Arial" w:eastAsia="Arial" w:cs="Arial"/>
                <w:i/>
                <w:color w:val="0000FF"/>
                <w:sz w:val="20"/>
                <w:szCs w:val="20"/>
                <w:highlight w:val="yellow"/>
                <w:rtl w:val="0"/>
              </w:rPr>
              <w:t>x6</w:t>
            </w:r>
            <w:r>
              <w:rPr>
                <w:rFonts w:ascii="Arial" w:hAnsi="Arial" w:eastAsia="Arial" w:cs="Arial"/>
                <w:i/>
                <w:color w:val="0000FF"/>
                <w:sz w:val="20"/>
                <w:szCs w:val="20"/>
                <w:rtl w:val="0"/>
              </w:rPr>
              <w:t>0</w:t>
            </w:r>
          </w:p>
          <w:p w14:paraId="6D01394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p>
          <w:p w14:paraId="6BF6AD6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p>
          <w:p w14:paraId="4696EFE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FF"/>
                <w:sz w:val="20"/>
                <w:szCs w:val="20"/>
              </w:rPr>
            </w:pPr>
          </w:p>
        </w:tc>
        <w:tc>
          <w:tcPr>
            <w:tcW w:w="1710" w:type="dxa"/>
            <w:vAlign w:val="top"/>
          </w:tcPr>
          <w:p w14:paraId="281A1B87">
            <w:pPr>
              <w:spacing w:after="0"/>
              <w:rPr>
                <w:rFonts w:ascii="Arial" w:hAnsi="Arial" w:eastAsia="Arial" w:cs="Arial"/>
                <w:color w:val="0000FF"/>
                <w:sz w:val="20"/>
                <w:szCs w:val="20"/>
              </w:rPr>
            </w:pPr>
            <w:r>
              <w:rPr>
                <w:rFonts w:hint="default" w:ascii="Arial" w:hAnsi="Arial" w:eastAsia="Arial" w:cs="Arial"/>
                <w:i/>
                <w:color w:val="0000FF"/>
                <w:sz w:val="20"/>
                <w:szCs w:val="20"/>
                <w:rtl w:val="0"/>
                <w:lang w:val="en-US"/>
              </w:rPr>
              <w:t xml:space="preserve">2.1.3.4 Mampu melakukan perawatan luka: modern dressing </w:t>
            </w:r>
            <w:r>
              <w:rPr>
                <w:rFonts w:ascii="Arial" w:hAnsi="Arial" w:eastAsia="Arial" w:cs="Arial"/>
                <w:i/>
                <w:color w:val="0000FF"/>
                <w:sz w:val="20"/>
                <w:szCs w:val="20"/>
                <w:rtl w:val="0"/>
              </w:rPr>
              <w:t>(C</w:t>
            </w:r>
            <w:r>
              <w:rPr>
                <w:rFonts w:hint="default" w:ascii="Arial" w:hAnsi="Arial" w:eastAsia="Arial" w:cs="Arial"/>
                <w:i/>
                <w:color w:val="0000FF"/>
                <w:sz w:val="20"/>
                <w:szCs w:val="20"/>
                <w:rtl w:val="0"/>
                <w:lang w:val="en-US"/>
              </w:rPr>
              <w:t>4</w:t>
            </w:r>
            <w:r>
              <w:rPr>
                <w:rFonts w:ascii="Arial" w:hAnsi="Arial" w:eastAsia="Arial" w:cs="Arial"/>
                <w:i/>
                <w:color w:val="0000FF"/>
                <w:sz w:val="20"/>
                <w:szCs w:val="20"/>
                <w:rtl w:val="0"/>
              </w:rPr>
              <w:t>)</w:t>
            </w:r>
          </w:p>
          <w:p w14:paraId="6D99696F">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color w:val="0000FF"/>
                <w:sz w:val="20"/>
                <w:szCs w:val="20"/>
                <w:lang w:val="en-US"/>
              </w:rPr>
            </w:pPr>
          </w:p>
        </w:tc>
        <w:tc>
          <w:tcPr>
            <w:tcW w:w="1800" w:type="dxa"/>
            <w:vAlign w:val="top"/>
          </w:tcPr>
          <w:p w14:paraId="3C080510">
            <w:pPr>
              <w:spacing w:after="0" w:line="240" w:lineRule="auto"/>
              <w:rPr>
                <w:rFonts w:ascii="Arial" w:hAnsi="Arial" w:eastAsia="Arial" w:cs="Arial"/>
                <w:i/>
                <w:color w:val="0000FF"/>
                <w:sz w:val="20"/>
                <w:szCs w:val="20"/>
                <w:rtl w:val="0"/>
              </w:rPr>
            </w:pPr>
            <w:r>
              <w:rPr>
                <w:rFonts w:ascii="Arial" w:hAnsi="Arial" w:eastAsia="Arial" w:cs="Arial"/>
                <w:i/>
                <w:color w:val="0000FF"/>
                <w:sz w:val="20"/>
                <w:szCs w:val="20"/>
                <w:rtl w:val="0"/>
              </w:rPr>
              <w:t>Rubrik penilaian</w:t>
            </w:r>
            <w:r>
              <w:rPr>
                <w:rFonts w:hint="default" w:ascii="Arial" w:hAnsi="Arial" w:eastAsia="Arial" w:cs="Arial"/>
                <w:i/>
                <w:color w:val="0000FF"/>
                <w:sz w:val="20"/>
                <w:szCs w:val="20"/>
                <w:rtl w:val="0"/>
                <w:lang w:val="en-US"/>
              </w:rPr>
              <w:t xml:space="preserve"> OSCE</w:t>
            </w:r>
          </w:p>
        </w:tc>
        <w:tc>
          <w:tcPr>
            <w:tcW w:w="1350" w:type="dxa"/>
            <w:gridSpan w:val="2"/>
            <w:vAlign w:val="top"/>
          </w:tcPr>
          <w:p w14:paraId="1B752807">
            <w:pPr>
              <w:spacing w:after="0" w:line="240" w:lineRule="auto"/>
              <w:jc w:val="center"/>
              <w:rPr>
                <w:rFonts w:ascii="Arial" w:hAnsi="Arial" w:eastAsia="Arial" w:cs="Arial"/>
                <w:i/>
                <w:color w:val="0000FF"/>
                <w:sz w:val="20"/>
                <w:szCs w:val="20"/>
                <w:rtl w:val="0"/>
              </w:rPr>
            </w:pPr>
            <w:r>
              <w:rPr>
                <w:rFonts w:hint="default" w:ascii="Arial" w:hAnsi="Arial" w:eastAsia="Arial" w:cs="Arial"/>
                <w:i/>
                <w:color w:val="0000FF"/>
                <w:sz w:val="20"/>
                <w:szCs w:val="20"/>
                <w:rtl w:val="0"/>
                <w:lang w:val="en-US"/>
              </w:rPr>
              <w:t>3</w:t>
            </w:r>
            <w:r>
              <w:rPr>
                <w:rFonts w:ascii="Arial" w:hAnsi="Arial" w:eastAsia="Arial" w:cs="Arial"/>
                <w:i/>
                <w:color w:val="0000FF"/>
                <w:sz w:val="20"/>
                <w:szCs w:val="20"/>
                <w:rtl w:val="0"/>
              </w:rPr>
              <w:t>%</w:t>
            </w:r>
          </w:p>
        </w:tc>
        <w:tc>
          <w:tcPr>
            <w:tcW w:w="1350" w:type="dxa"/>
            <w:gridSpan w:val="2"/>
            <w:vAlign w:val="top"/>
          </w:tcPr>
          <w:p w14:paraId="313A08D7">
            <w:pPr>
              <w:spacing w:after="0" w:line="240" w:lineRule="auto"/>
              <w:rPr>
                <w:rFonts w:hint="default" w:ascii="Arial" w:hAnsi="Arial" w:eastAsia="Arial" w:cs="Arial"/>
                <w:color w:val="0000FF"/>
                <w:sz w:val="20"/>
                <w:szCs w:val="20"/>
                <w:lang w:val="en-US"/>
              </w:rPr>
            </w:pPr>
            <w:r>
              <w:rPr>
                <w:rFonts w:hint="default" w:ascii="Arial" w:hAnsi="Arial" w:eastAsia="Arial" w:cs="Arial"/>
                <w:color w:val="0000FF"/>
                <w:sz w:val="20"/>
                <w:szCs w:val="20"/>
                <w:lang w:val="en-US"/>
              </w:rPr>
              <w:t>Ni Ketut K., PhDNs</w:t>
            </w:r>
          </w:p>
        </w:tc>
      </w:tr>
      <w:tr w14:paraId="48B6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6A">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14</w:t>
            </w:r>
          </w:p>
          <w:p w14:paraId="0000026B">
            <w:pPr>
              <w:spacing w:after="0" w:line="240" w:lineRule="auto"/>
              <w:rPr>
                <w:rFonts w:ascii="Arial" w:hAnsi="Arial" w:eastAsia="Arial" w:cs="Arial"/>
                <w:color w:val="000000"/>
                <w:sz w:val="20"/>
                <w:szCs w:val="20"/>
              </w:rPr>
            </w:pPr>
          </w:p>
        </w:tc>
        <w:tc>
          <w:p w14:paraId="0000026C">
            <w:pPr>
              <w:spacing w:after="0" w:line="240" w:lineRule="auto"/>
              <w:rPr>
                <w:rFonts w:hint="default" w:ascii="Arial" w:hAnsi="Arial" w:eastAsia="Arial" w:cs="Arial"/>
                <w:sz w:val="20"/>
                <w:szCs w:val="20"/>
                <w:rtl w:val="0"/>
                <w:lang w:val="en-US"/>
              </w:rPr>
            </w:pPr>
            <w:r>
              <w:rPr>
                <w:rFonts w:ascii="Arial" w:hAnsi="Arial" w:eastAsia="Arial" w:cs="Arial"/>
                <w:color w:val="000000"/>
                <w:sz w:val="20"/>
                <w:szCs w:val="20"/>
                <w:rtl w:val="0"/>
              </w:rPr>
              <w:t xml:space="preserve">Sub-CPMK 2.2.1 Menguasai Konsep </w:t>
            </w:r>
            <w:r>
              <w:rPr>
                <w:rFonts w:ascii="Arial" w:hAnsi="Arial" w:eastAsia="Arial" w:cs="Arial"/>
                <w:sz w:val="20"/>
                <w:szCs w:val="20"/>
                <w:rtl w:val="0"/>
              </w:rPr>
              <w:t xml:space="preserve">Aspek Etik, Hukum, dan Budaya dalam Perawatan </w:t>
            </w:r>
            <w:r>
              <w:rPr>
                <w:rFonts w:hint="default" w:ascii="Arial" w:hAnsi="Arial" w:eastAsia="Arial" w:cs="Arial"/>
                <w:sz w:val="20"/>
                <w:szCs w:val="20"/>
                <w:rtl w:val="0"/>
                <w:lang w:val="en-US"/>
              </w:rPr>
              <w:t>sistem muskuloskeletal, integumen, persepsi, sensori, persyarafan</w:t>
            </w:r>
          </w:p>
          <w:p w14:paraId="5EDBF1B6">
            <w:pPr>
              <w:spacing w:after="0" w:line="240" w:lineRule="auto"/>
              <w:rPr>
                <w:rFonts w:hint="default" w:ascii="Arial" w:hAnsi="Arial" w:eastAsia="Arial" w:cs="Arial"/>
                <w:sz w:val="20"/>
                <w:szCs w:val="20"/>
                <w:rtl w:val="0"/>
                <w:lang w:val="en-US"/>
              </w:rPr>
            </w:pPr>
          </w:p>
          <w:p w14:paraId="5F32B785">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Klas A</w:t>
            </w:r>
          </w:p>
          <w:p w14:paraId="6FB365F8">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Rabu 15  okt 2025 jam 13.00-14.40</w:t>
            </w:r>
          </w:p>
          <w:p w14:paraId="0D69DF98">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B</w:t>
            </w:r>
          </w:p>
          <w:p w14:paraId="7B66F35D">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Jumat 17 okt 2025 jam 13.00-14.40</w:t>
            </w:r>
          </w:p>
          <w:p w14:paraId="67C809CC">
            <w:pPr>
              <w:spacing w:after="0" w:line="240" w:lineRule="auto"/>
              <w:rPr>
                <w:rFonts w:hint="default" w:ascii="Arial" w:hAnsi="Arial" w:eastAsia="Arial" w:cs="Arial"/>
                <w:sz w:val="20"/>
                <w:szCs w:val="20"/>
                <w:rtl w:val="0"/>
                <w:lang w:val="en-US"/>
              </w:rPr>
            </w:pPr>
          </w:p>
        </w:tc>
        <w:tc>
          <w:p w14:paraId="0000026D">
            <w:pPr>
              <w:spacing w:after="0"/>
              <w:rPr>
                <w:rFonts w:hint="default" w:ascii="Arial" w:hAnsi="Arial" w:eastAsia="Arial" w:cs="Arial"/>
                <w:b/>
                <w:sz w:val="20"/>
                <w:szCs w:val="20"/>
                <w:lang w:val="en-US"/>
              </w:rPr>
            </w:pPr>
            <w:r>
              <w:rPr>
                <w:rFonts w:ascii="Arial" w:hAnsi="Arial" w:eastAsia="Arial" w:cs="Arial"/>
                <w:b/>
                <w:sz w:val="20"/>
                <w:szCs w:val="20"/>
                <w:rtl w:val="0"/>
              </w:rPr>
              <w:t xml:space="preserve">Aspek Etik, Hukum, dan Budaya dalam Perawatan </w:t>
            </w:r>
            <w:r>
              <w:rPr>
                <w:rFonts w:hint="default" w:ascii="Arial" w:hAnsi="Arial" w:eastAsia="Arial" w:cs="Arial"/>
                <w:b/>
                <w:sz w:val="20"/>
                <w:szCs w:val="20"/>
                <w:rtl w:val="0"/>
                <w:lang w:val="en-US"/>
              </w:rPr>
              <w:t>sistem muskuloskeletal, integumen, persepsi, sensori, persyarafan</w:t>
            </w:r>
          </w:p>
        </w:tc>
        <w:tc>
          <w:p w14:paraId="0000026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000026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7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000027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0000027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7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0000274">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Tugas : -</w:t>
            </w:r>
          </w:p>
        </w:tc>
        <w:tc>
          <w:p w14:paraId="70F2DB8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2CD3986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57A64508">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p w14:paraId="0000027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sz w:val="20"/>
                <w:szCs w:val="20"/>
              </w:rPr>
            </w:pPr>
            <w:r>
              <w:rPr>
                <w:rFonts w:ascii="Arial" w:hAnsi="Arial" w:eastAsia="Arial" w:cs="Arial"/>
                <w:i/>
                <w:sz w:val="20"/>
                <w:szCs w:val="20"/>
                <w:rtl w:val="0"/>
              </w:rPr>
              <w:t>2.2.1.1</w:t>
            </w:r>
          </w:p>
          <w:p w14:paraId="0000027C">
            <w:pPr>
              <w:spacing w:after="0"/>
              <w:rPr>
                <w:rFonts w:ascii="Arial" w:hAnsi="Arial" w:eastAsia="Arial" w:cs="Arial"/>
                <w:sz w:val="20"/>
                <w:szCs w:val="20"/>
              </w:rPr>
            </w:pPr>
            <w:r>
              <w:rPr>
                <w:rFonts w:ascii="Arial" w:hAnsi="Arial" w:eastAsia="Arial" w:cs="Arial"/>
                <w:i/>
                <w:sz w:val="20"/>
                <w:szCs w:val="20"/>
                <w:rtl w:val="0"/>
              </w:rPr>
              <w:t xml:space="preserve">Ketepatan Memahami </w:t>
            </w:r>
            <w:r>
              <w:rPr>
                <w:rFonts w:hint="default" w:ascii="Arial" w:hAnsi="Arial" w:eastAsia="Arial" w:cs="Arial"/>
                <w:b w:val="0"/>
                <w:bCs/>
                <w:sz w:val="20"/>
                <w:szCs w:val="20"/>
                <w:rtl w:val="0"/>
                <w:lang w:val="en-US"/>
              </w:rPr>
              <w:t xml:space="preserve">kasus </w:t>
            </w:r>
            <w:r>
              <w:rPr>
                <w:rFonts w:hint="default" w:ascii="Arial" w:hAnsi="Arial" w:eastAsia="Arial" w:cs="Arial"/>
                <w:sz w:val="20"/>
                <w:szCs w:val="20"/>
                <w:rtl w:val="0"/>
                <w:lang w:val="en-US"/>
              </w:rPr>
              <w:t xml:space="preserve">sistem muskuloskeletal, integumen, persepsi sensori dan persarafan dalam </w:t>
            </w:r>
            <w:r>
              <w:rPr>
                <w:rFonts w:ascii="Arial" w:hAnsi="Arial" w:eastAsia="Arial" w:cs="Arial"/>
                <w:sz w:val="20"/>
                <w:szCs w:val="20"/>
                <w:rtl w:val="0"/>
              </w:rPr>
              <w:t xml:space="preserve">Aspek </w:t>
            </w:r>
            <w:r>
              <w:rPr>
                <w:rFonts w:hint="default" w:ascii="Arial" w:hAnsi="Arial" w:eastAsia="Arial" w:cs="Arial"/>
                <w:sz w:val="20"/>
                <w:szCs w:val="20"/>
                <w:rtl w:val="0"/>
                <w:lang w:val="en-US"/>
              </w:rPr>
              <w:t xml:space="preserve">Legal </w:t>
            </w:r>
            <w:r>
              <w:rPr>
                <w:rFonts w:ascii="Arial" w:hAnsi="Arial" w:eastAsia="Arial" w:cs="Arial"/>
                <w:sz w:val="20"/>
                <w:szCs w:val="20"/>
                <w:rtl w:val="0"/>
              </w:rPr>
              <w:t xml:space="preserve">Etik, Hukum, dan Budaya </w:t>
            </w:r>
            <w:r>
              <w:rPr>
                <w:rFonts w:ascii="Arial" w:hAnsi="Arial" w:eastAsia="Arial" w:cs="Arial"/>
                <w:i/>
                <w:sz w:val="20"/>
                <w:szCs w:val="20"/>
                <w:rtl w:val="0"/>
              </w:rPr>
              <w:t xml:space="preserve"> (C2) (C2)</w:t>
            </w:r>
          </w:p>
        </w:tc>
        <w:tc>
          <w:p w14:paraId="0CC7A1AD">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7BC89E49">
            <w:pPr>
              <w:spacing w:after="0" w:line="240" w:lineRule="auto"/>
              <w:rPr>
                <w:rFonts w:ascii="Arial" w:hAnsi="Arial" w:eastAsia="Arial" w:cs="Arial"/>
                <w:i/>
                <w:color w:val="FF0000"/>
                <w:sz w:val="20"/>
                <w:szCs w:val="20"/>
              </w:rPr>
            </w:pPr>
          </w:p>
          <w:p w14:paraId="131C5FBA">
            <w:pPr>
              <w:spacing w:after="0" w:line="240" w:lineRule="auto"/>
              <w:rPr>
                <w:rFonts w:ascii="Arial" w:hAnsi="Arial" w:eastAsia="Arial" w:cs="Arial"/>
                <w:i/>
                <w:color w:val="FF0000"/>
                <w:sz w:val="20"/>
                <w:szCs w:val="20"/>
              </w:rPr>
            </w:pPr>
          </w:p>
          <w:p w14:paraId="00000281">
            <w:pP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 </w:t>
            </w:r>
          </w:p>
          <w:p w14:paraId="00000282">
            <w:pPr>
              <w:spacing w:after="0" w:line="240" w:lineRule="auto"/>
              <w:rPr>
                <w:rFonts w:ascii="Arial" w:hAnsi="Arial" w:eastAsia="Arial" w:cs="Arial"/>
                <w:color w:val="000000"/>
                <w:sz w:val="20"/>
                <w:szCs w:val="20"/>
              </w:rPr>
            </w:pPr>
          </w:p>
        </w:tc>
        <w:tc>
          <w:tcPr>
            <w:gridSpan w:val="2"/>
          </w:tcPr>
          <w:p w14:paraId="00000283">
            <w:pPr>
              <w:spacing w:after="0" w:line="240" w:lineRule="auto"/>
              <w:jc w:val="center"/>
              <w:rPr>
                <w:rFonts w:ascii="Arial" w:hAnsi="Arial" w:eastAsia="Arial" w:cs="Arial"/>
                <w:color w:val="000000"/>
                <w:sz w:val="20"/>
                <w:szCs w:val="20"/>
              </w:rPr>
            </w:pPr>
            <w:r>
              <w:rPr>
                <w:rFonts w:hint="default" w:ascii="Arial" w:hAnsi="Arial" w:eastAsia="Arial" w:cs="Arial"/>
                <w:i/>
                <w:sz w:val="20"/>
                <w:szCs w:val="20"/>
                <w:rtl w:val="0"/>
                <w:lang w:val="en-US"/>
              </w:rPr>
              <w:t>2</w:t>
            </w:r>
            <w:r>
              <w:rPr>
                <w:rFonts w:ascii="Arial" w:hAnsi="Arial" w:eastAsia="Arial" w:cs="Arial"/>
                <w:i/>
                <w:sz w:val="20"/>
                <w:szCs w:val="20"/>
                <w:rtl w:val="0"/>
              </w:rPr>
              <w:t>%</w:t>
            </w:r>
          </w:p>
        </w:tc>
        <w:tc>
          <w:tcPr>
            <w:gridSpan w:val="2"/>
          </w:tcPr>
          <w:p w14:paraId="00000285">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Mujiono.,S.Kep.,Ns</w:t>
            </w:r>
          </w:p>
        </w:tc>
      </w:tr>
      <w:tr w14:paraId="3602C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87">
            <w:pPr>
              <w:spacing w:after="0" w:line="240" w:lineRule="auto"/>
              <w:jc w:val="center"/>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15</w:t>
            </w:r>
          </w:p>
        </w:tc>
        <w:tc>
          <w:p w14:paraId="00000288">
            <w:pPr>
              <w:spacing w:after="0" w:line="240" w:lineRule="auto"/>
              <w:rPr>
                <w:rFonts w:ascii="Arial" w:hAnsi="Arial" w:eastAsia="Arial" w:cs="Arial"/>
                <w:color w:val="000000"/>
                <w:sz w:val="20"/>
                <w:szCs w:val="20"/>
                <w:highlight w:val="lightGray"/>
                <w:rtl w:val="0"/>
              </w:rPr>
            </w:pPr>
            <w:r>
              <w:rPr>
                <w:rFonts w:ascii="Arial" w:hAnsi="Arial" w:eastAsia="Arial" w:cs="Arial"/>
                <w:color w:val="000000"/>
                <w:sz w:val="20"/>
                <w:szCs w:val="20"/>
                <w:highlight w:val="lightGray"/>
                <w:rtl w:val="0"/>
              </w:rPr>
              <w:t xml:space="preserve">Sub-CPMK 3.1.1 </w:t>
            </w:r>
            <w:r>
              <w:rPr>
                <w:rFonts w:ascii="Arial" w:hAnsi="Arial" w:eastAsia="Arial" w:cs="Arial"/>
                <w:sz w:val="20"/>
                <w:szCs w:val="20"/>
                <w:highlight w:val="lightGray"/>
                <w:rtl w:val="0"/>
              </w:rPr>
              <w:t xml:space="preserve">Menguasai </w:t>
            </w:r>
            <w:r>
              <w:rPr>
                <w:rFonts w:hint="default" w:ascii="Arial" w:hAnsi="Arial" w:eastAsia="Arial" w:cs="Arial"/>
                <w:color w:val="000000"/>
                <w:sz w:val="20"/>
                <w:szCs w:val="20"/>
                <w:highlight w:val="lightGray"/>
                <w:rtl w:val="0"/>
                <w:lang w:val="en-US"/>
              </w:rPr>
              <w:t xml:space="preserve">Asuhan Keperawatan dalam gangguan </w:t>
            </w:r>
            <w:r>
              <w:rPr>
                <w:rFonts w:hint="default" w:ascii="Arial" w:hAnsi="Arial" w:eastAsia="Arial" w:cs="Arial"/>
                <w:sz w:val="20"/>
                <w:szCs w:val="20"/>
                <w:highlight w:val="lightGray"/>
                <w:rtl w:val="0"/>
                <w:lang w:val="en-US"/>
              </w:rPr>
              <w:t>sistem muskuloskeletal, integumen, persepsi sensori dan persarafan</w:t>
            </w:r>
            <w:r>
              <w:rPr>
                <w:rFonts w:ascii="Arial" w:hAnsi="Arial" w:eastAsia="Arial" w:cs="Arial"/>
                <w:color w:val="000000"/>
                <w:sz w:val="20"/>
                <w:szCs w:val="20"/>
                <w:highlight w:val="lightGray"/>
                <w:rtl w:val="0"/>
              </w:rPr>
              <w:t xml:space="preserve"> (C2)</w:t>
            </w:r>
          </w:p>
          <w:p w14:paraId="68A0CBC4">
            <w:pPr>
              <w:spacing w:after="0" w:line="240" w:lineRule="auto"/>
              <w:rPr>
                <w:rFonts w:ascii="Arial" w:hAnsi="Arial" w:eastAsia="Arial" w:cs="Arial"/>
                <w:color w:val="000000"/>
                <w:sz w:val="20"/>
                <w:szCs w:val="20"/>
                <w:highlight w:val="lightGray"/>
                <w:rtl w:val="0"/>
              </w:rPr>
            </w:pPr>
          </w:p>
          <w:p w14:paraId="0A9E31C7">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Klas A</w:t>
            </w:r>
          </w:p>
          <w:p w14:paraId="56AB6995">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Senin 20 Okt 2025 jam 08.00-09.40</w:t>
            </w:r>
          </w:p>
          <w:p w14:paraId="4060DC51">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Kelas B</w:t>
            </w:r>
          </w:p>
          <w:p w14:paraId="37E12887">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Senin 20 Okt 2025 jam 10.00-11.40</w:t>
            </w:r>
          </w:p>
          <w:p w14:paraId="7070A1FD">
            <w:pPr>
              <w:spacing w:after="0" w:line="240" w:lineRule="auto"/>
              <w:rPr>
                <w:rFonts w:ascii="Arial" w:hAnsi="Arial" w:eastAsia="Arial" w:cs="Arial"/>
                <w:color w:val="000000"/>
                <w:sz w:val="20"/>
                <w:szCs w:val="20"/>
                <w:highlight w:val="lightGray"/>
                <w:rtl w:val="0"/>
              </w:rPr>
            </w:pPr>
          </w:p>
        </w:tc>
        <w:tc>
          <w:p w14:paraId="0000028A">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b w:val="0"/>
                <w:bCs/>
                <w:sz w:val="20"/>
                <w:szCs w:val="20"/>
                <w:highlight w:val="lightGray"/>
                <w:rtl w:val="0"/>
                <w:lang w:val="en-US"/>
              </w:rPr>
              <w:t xml:space="preserve">kasus ASKEP </w:t>
            </w:r>
            <w:r>
              <w:rPr>
                <w:rFonts w:hint="default" w:ascii="Arial" w:hAnsi="Arial" w:eastAsia="Arial" w:cs="Arial"/>
                <w:sz w:val="20"/>
                <w:szCs w:val="20"/>
                <w:highlight w:val="lightGray"/>
                <w:rtl w:val="0"/>
                <w:lang w:val="en-US"/>
              </w:rPr>
              <w:t xml:space="preserve">sistem muskuloskeletal, integumen, persepsi sensori dan persarafan </w:t>
            </w:r>
            <w:r>
              <w:rPr>
                <w:rFonts w:ascii="Arial" w:hAnsi="Arial" w:eastAsia="Arial" w:cs="Arial"/>
                <w:sz w:val="20"/>
                <w:szCs w:val="20"/>
                <w:highlight w:val="lightGray"/>
                <w:rtl w:val="0"/>
              </w:rPr>
              <w:t xml:space="preserve"> </w:t>
            </w:r>
            <w:r>
              <w:rPr>
                <w:rFonts w:ascii="Arial" w:hAnsi="Arial" w:eastAsia="Arial" w:cs="Arial"/>
                <w:i/>
                <w:sz w:val="20"/>
                <w:szCs w:val="20"/>
                <w:highlight w:val="lightGray"/>
                <w:rtl w:val="0"/>
              </w:rPr>
              <w:t xml:space="preserve"> </w:t>
            </w:r>
          </w:p>
        </w:tc>
        <w:tc>
          <w:p w14:paraId="0000028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r>
              <w:rPr>
                <w:rFonts w:ascii="Arial" w:hAnsi="Arial" w:eastAsia="Arial" w:cs="Arial"/>
                <w:b/>
                <w:color w:val="000000"/>
                <w:sz w:val="20"/>
                <w:szCs w:val="20"/>
                <w:highlight w:val="lightGray"/>
                <w:rtl w:val="0"/>
              </w:rPr>
              <w:t>Bentuk pembelajaran :</w:t>
            </w:r>
            <w:r>
              <w:rPr>
                <w:rFonts w:ascii="Arial" w:hAnsi="Arial" w:eastAsia="Arial" w:cs="Arial"/>
                <w:color w:val="000000"/>
                <w:sz w:val="20"/>
                <w:szCs w:val="20"/>
                <w:highlight w:val="lightGray"/>
                <w:rtl w:val="0"/>
              </w:rPr>
              <w:t xml:space="preserve"> kuliah </w:t>
            </w:r>
          </w:p>
          <w:p w14:paraId="0000028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p>
          <w:p w14:paraId="0000028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highlight w:val="lightGray"/>
              </w:rPr>
            </w:pPr>
            <w:r>
              <w:rPr>
                <w:rFonts w:ascii="Arial" w:hAnsi="Arial" w:eastAsia="Arial" w:cs="Arial"/>
                <w:b/>
                <w:color w:val="000000"/>
                <w:sz w:val="20"/>
                <w:szCs w:val="20"/>
                <w:highlight w:val="lightGray"/>
                <w:rtl w:val="0"/>
              </w:rPr>
              <w:t>Metode pembelajaran :</w:t>
            </w:r>
          </w:p>
          <w:p w14:paraId="0000028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Cooperative Learning</w:t>
            </w:r>
          </w:p>
          <w:p w14:paraId="0000028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p>
          <w:p w14:paraId="0000029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highlight w:val="lightGray"/>
              </w:rPr>
            </w:pPr>
            <w:r>
              <w:rPr>
                <w:rFonts w:ascii="Arial" w:hAnsi="Arial" w:eastAsia="Arial" w:cs="Arial"/>
                <w:b/>
                <w:color w:val="000000"/>
                <w:sz w:val="20"/>
                <w:szCs w:val="20"/>
                <w:highlight w:val="lightGray"/>
                <w:rtl w:val="0"/>
              </w:rPr>
              <w:t xml:space="preserve">Penugasan </w:t>
            </w:r>
          </w:p>
          <w:p w14:paraId="00000291">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hint="default" w:ascii="Arial" w:hAnsi="Arial" w:eastAsia="Arial" w:cs="Arial"/>
                <w:color w:val="000000"/>
                <w:sz w:val="20"/>
                <w:szCs w:val="20"/>
                <w:highlight w:val="lightGray"/>
                <w:lang w:val="en-US"/>
              </w:rPr>
            </w:pPr>
            <w:r>
              <w:rPr>
                <w:rFonts w:ascii="Arial" w:hAnsi="Arial" w:eastAsia="Arial" w:cs="Arial"/>
                <w:b/>
                <w:color w:val="000000"/>
                <w:sz w:val="20"/>
                <w:szCs w:val="20"/>
                <w:highlight w:val="lightGray"/>
                <w:rtl w:val="0"/>
              </w:rPr>
              <w:t xml:space="preserve">Tugas : </w:t>
            </w:r>
            <w:r>
              <w:rPr>
                <w:rFonts w:hint="default" w:ascii="Arial" w:hAnsi="Arial" w:eastAsia="Arial" w:cs="Arial"/>
                <w:b/>
                <w:color w:val="000000"/>
                <w:sz w:val="20"/>
                <w:szCs w:val="20"/>
                <w:highlight w:val="lightGray"/>
                <w:rtl w:val="0"/>
                <w:lang w:val="en-US"/>
              </w:rPr>
              <w:t>Presentasi, makalah</w:t>
            </w:r>
          </w:p>
        </w:tc>
        <w:tc>
          <w:p w14:paraId="0000029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TM : 2x50’</w:t>
            </w:r>
          </w:p>
          <w:p w14:paraId="00000293">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highlight w:val="lightGray"/>
              </w:rPr>
            </w:pPr>
          </w:p>
          <w:p w14:paraId="00000294">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 xml:space="preserve"> PT :</w:t>
            </w:r>
          </w:p>
          <w:p w14:paraId="0DCF1064">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4X60</w:t>
            </w:r>
          </w:p>
          <w:p w14:paraId="0000029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 xml:space="preserve">BM : </w:t>
            </w:r>
            <w:r>
              <w:rPr>
                <w:rFonts w:hint="default" w:ascii="Arial" w:hAnsi="Arial" w:eastAsia="Arial" w:cs="Arial"/>
                <w:i/>
                <w:color w:val="000000"/>
                <w:sz w:val="20"/>
                <w:szCs w:val="20"/>
                <w:highlight w:val="lightGray"/>
                <w:rtl w:val="0"/>
                <w:lang w:val="en-US"/>
              </w:rPr>
              <w:t>3</w:t>
            </w:r>
            <w:r>
              <w:rPr>
                <w:rFonts w:ascii="Arial" w:hAnsi="Arial" w:eastAsia="Arial" w:cs="Arial"/>
                <w:i/>
                <w:color w:val="000000"/>
                <w:sz w:val="20"/>
                <w:szCs w:val="20"/>
                <w:highlight w:val="lightGray"/>
                <w:rtl w:val="0"/>
              </w:rPr>
              <w:t>x60</w:t>
            </w:r>
          </w:p>
          <w:p w14:paraId="00000296">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highlight w:val="lightGray"/>
              </w:rPr>
            </w:pPr>
          </w:p>
        </w:tc>
        <w:tc>
          <w:p w14:paraId="0000029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sz w:val="20"/>
                <w:szCs w:val="20"/>
                <w:highlight w:val="lightGray"/>
              </w:rPr>
            </w:pPr>
            <w:r>
              <w:rPr>
                <w:rFonts w:ascii="Arial" w:hAnsi="Arial" w:eastAsia="Arial" w:cs="Arial"/>
                <w:i/>
                <w:sz w:val="20"/>
                <w:szCs w:val="20"/>
                <w:highlight w:val="lightGray"/>
                <w:rtl w:val="0"/>
              </w:rPr>
              <w:t>3.1.1.1</w:t>
            </w:r>
          </w:p>
          <w:p w14:paraId="00000299">
            <w:pPr>
              <w:spacing w:after="0"/>
              <w:rPr>
                <w:rFonts w:ascii="Arial" w:hAnsi="Arial" w:eastAsia="Arial" w:cs="Arial"/>
                <w:sz w:val="20"/>
                <w:szCs w:val="20"/>
                <w:highlight w:val="lightGray"/>
              </w:rPr>
            </w:pPr>
            <w:r>
              <w:rPr>
                <w:rFonts w:ascii="Arial" w:hAnsi="Arial" w:eastAsia="Arial" w:cs="Arial"/>
                <w:i/>
                <w:sz w:val="20"/>
                <w:szCs w:val="20"/>
                <w:highlight w:val="lightGray"/>
                <w:rtl w:val="0"/>
              </w:rPr>
              <w:t xml:space="preserve">Ketepatan </w:t>
            </w:r>
            <w:r>
              <w:rPr>
                <w:rFonts w:hint="default" w:ascii="Arial" w:hAnsi="Arial" w:eastAsia="Arial" w:cs="Arial"/>
                <w:i/>
                <w:sz w:val="20"/>
                <w:szCs w:val="20"/>
                <w:highlight w:val="lightGray"/>
                <w:rtl w:val="0"/>
                <w:lang w:val="en-US"/>
              </w:rPr>
              <w:t xml:space="preserve">membuat ASKEP kasus pada sistem muskuloskeletal:fraktur, dislokasi, osteoarthritis, osteosarcoma, rheumatoid arthritis </w:t>
            </w:r>
            <w:r>
              <w:rPr>
                <w:rFonts w:ascii="Arial" w:hAnsi="Arial" w:eastAsia="Arial" w:cs="Arial"/>
                <w:color w:val="000000"/>
                <w:sz w:val="20"/>
                <w:szCs w:val="20"/>
                <w:highlight w:val="lightGray"/>
                <w:rtl w:val="0"/>
              </w:rPr>
              <w:t xml:space="preserve"> </w:t>
            </w:r>
            <w:r>
              <w:rPr>
                <w:rFonts w:ascii="Arial" w:hAnsi="Arial" w:eastAsia="Arial" w:cs="Arial"/>
                <w:i/>
                <w:sz w:val="20"/>
                <w:szCs w:val="20"/>
                <w:highlight w:val="lightGray"/>
                <w:rtl w:val="0"/>
              </w:rPr>
              <w:t>(C2)</w:t>
            </w:r>
          </w:p>
        </w:tc>
        <w:tc>
          <w:p w14:paraId="0000029C">
            <w:pPr>
              <w:spacing w:after="0" w:line="240" w:lineRule="auto"/>
              <w:rPr>
                <w:rFonts w:ascii="Arial" w:hAnsi="Arial" w:eastAsia="Arial" w:cs="Arial"/>
                <w:i/>
                <w:color w:val="FF0000"/>
                <w:sz w:val="20"/>
                <w:szCs w:val="20"/>
                <w:highlight w:val="lightGray"/>
              </w:rPr>
            </w:pPr>
          </w:p>
          <w:p w14:paraId="0000029D">
            <w:pPr>
              <w:spacing w:after="0" w:line="240" w:lineRule="auto"/>
              <w:rPr>
                <w:rFonts w:ascii="Arial" w:hAnsi="Arial" w:eastAsia="Arial" w:cs="Arial"/>
                <w:b/>
                <w:i/>
                <w:color w:val="000000"/>
                <w:sz w:val="20"/>
                <w:szCs w:val="20"/>
                <w:highlight w:val="lightGray"/>
              </w:rPr>
            </w:pPr>
            <w:r>
              <w:rPr>
                <w:rFonts w:ascii="Arial" w:hAnsi="Arial" w:eastAsia="Arial" w:cs="Arial"/>
                <w:b/>
                <w:i/>
                <w:color w:val="000000"/>
                <w:sz w:val="20"/>
                <w:szCs w:val="20"/>
                <w:highlight w:val="lightGray"/>
                <w:rtl w:val="0"/>
              </w:rPr>
              <w:t xml:space="preserve">Kriteria : </w:t>
            </w:r>
          </w:p>
          <w:p w14:paraId="0000029E">
            <w:pP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 xml:space="preserve">Rubrik penilaian </w:t>
            </w:r>
          </w:p>
          <w:p w14:paraId="0000029F">
            <w:pPr>
              <w:spacing w:after="0" w:line="240" w:lineRule="auto"/>
              <w:rPr>
                <w:rFonts w:ascii="Arial" w:hAnsi="Arial" w:eastAsia="Arial" w:cs="Arial"/>
                <w:color w:val="000000"/>
                <w:sz w:val="20"/>
                <w:szCs w:val="20"/>
                <w:highlight w:val="lightGray"/>
              </w:rPr>
            </w:pPr>
          </w:p>
        </w:tc>
        <w:tc>
          <w:tcPr>
            <w:gridSpan w:val="2"/>
          </w:tcPr>
          <w:p w14:paraId="000002A0">
            <w:pPr>
              <w:spacing w:after="0" w:line="240" w:lineRule="auto"/>
              <w:jc w:val="center"/>
              <w:rPr>
                <w:rFonts w:ascii="Arial" w:hAnsi="Arial" w:eastAsia="Arial" w:cs="Arial"/>
                <w:color w:val="000000"/>
                <w:sz w:val="20"/>
                <w:szCs w:val="20"/>
                <w:highlight w:val="lightGray"/>
              </w:rPr>
            </w:pPr>
            <w:r>
              <w:rPr>
                <w:rFonts w:hint="default" w:ascii="Arial" w:hAnsi="Arial" w:eastAsia="Arial" w:cs="Arial"/>
                <w:i/>
                <w:sz w:val="20"/>
                <w:szCs w:val="20"/>
                <w:highlight w:val="lightGray"/>
                <w:rtl w:val="0"/>
                <w:lang w:val="en-US"/>
              </w:rPr>
              <w:t>6</w:t>
            </w:r>
            <w:r>
              <w:rPr>
                <w:rFonts w:ascii="Arial" w:hAnsi="Arial" w:eastAsia="Arial" w:cs="Arial"/>
                <w:i/>
                <w:sz w:val="20"/>
                <w:szCs w:val="20"/>
                <w:highlight w:val="lightGray"/>
                <w:rtl w:val="0"/>
              </w:rPr>
              <w:t>%</w:t>
            </w:r>
          </w:p>
        </w:tc>
        <w:tc>
          <w:tcPr>
            <w:gridSpan w:val="2"/>
          </w:tcPr>
          <w:p w14:paraId="000002A2">
            <w:pPr>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Fahrul Azmy.,S.Kep.,Ns</w:t>
            </w:r>
          </w:p>
        </w:tc>
      </w:tr>
      <w:tr w14:paraId="73354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7746CD1A">
            <w:pPr>
              <w:spacing w:after="0" w:line="240" w:lineRule="auto"/>
              <w:jc w:val="center"/>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16</w:t>
            </w:r>
          </w:p>
        </w:tc>
        <w:tc>
          <w:p w14:paraId="5DE2E76F">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Kelas A</w:t>
            </w:r>
          </w:p>
          <w:p w14:paraId="34DCB840">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selasa 21 okt 2025 jam 10.00-11.40</w:t>
            </w:r>
          </w:p>
          <w:p w14:paraId="7BD6397A">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Kelas B</w:t>
            </w:r>
          </w:p>
          <w:p w14:paraId="4386CA6F">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kamis 23 oktober 2025 jam 08.00-09.40</w:t>
            </w:r>
          </w:p>
          <w:p w14:paraId="5C8F67A3">
            <w:pPr>
              <w:spacing w:after="0" w:line="240" w:lineRule="auto"/>
              <w:rPr>
                <w:rFonts w:ascii="Arial" w:hAnsi="Arial" w:eastAsia="Arial" w:cs="Arial"/>
                <w:color w:val="000000"/>
                <w:sz w:val="20"/>
                <w:szCs w:val="20"/>
                <w:highlight w:val="lightGray"/>
                <w:rtl w:val="0"/>
              </w:rPr>
            </w:pPr>
          </w:p>
        </w:tc>
        <w:tc>
          <w:tcPr>
            <w:tcW w:w="2259" w:type="dxa"/>
            <w:vAlign w:val="top"/>
          </w:tcPr>
          <w:p w14:paraId="074E08C3">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val="0"/>
                <w:bCs/>
                <w:sz w:val="20"/>
                <w:szCs w:val="20"/>
                <w:highlight w:val="lightGray"/>
                <w:rtl w:val="0"/>
                <w:lang w:val="en-US"/>
              </w:rPr>
            </w:pPr>
            <w:r>
              <w:rPr>
                <w:rFonts w:hint="default" w:ascii="Arial" w:hAnsi="Arial" w:eastAsia="Arial" w:cs="Arial"/>
                <w:b w:val="0"/>
                <w:bCs/>
                <w:sz w:val="20"/>
                <w:szCs w:val="20"/>
                <w:highlight w:val="lightGray"/>
                <w:rtl w:val="0"/>
                <w:lang w:val="en-US"/>
              </w:rPr>
              <w:t xml:space="preserve">kasus ASKEP </w:t>
            </w:r>
            <w:r>
              <w:rPr>
                <w:rFonts w:hint="default" w:ascii="Arial" w:hAnsi="Arial" w:eastAsia="Arial" w:cs="Arial"/>
                <w:sz w:val="20"/>
                <w:szCs w:val="20"/>
                <w:highlight w:val="lightGray"/>
                <w:rtl w:val="0"/>
                <w:lang w:val="en-US"/>
              </w:rPr>
              <w:t xml:space="preserve">sistem muskuloskeletal, integumen, persepsi sensori dan persarafan </w:t>
            </w:r>
            <w:r>
              <w:rPr>
                <w:rFonts w:ascii="Arial" w:hAnsi="Arial" w:eastAsia="Arial" w:cs="Arial"/>
                <w:sz w:val="20"/>
                <w:szCs w:val="20"/>
                <w:highlight w:val="lightGray"/>
                <w:rtl w:val="0"/>
              </w:rPr>
              <w:t xml:space="preserve"> </w:t>
            </w:r>
            <w:r>
              <w:rPr>
                <w:rFonts w:ascii="Arial" w:hAnsi="Arial" w:eastAsia="Arial" w:cs="Arial"/>
                <w:i/>
                <w:sz w:val="20"/>
                <w:szCs w:val="20"/>
                <w:highlight w:val="lightGray"/>
                <w:rtl w:val="0"/>
              </w:rPr>
              <w:t xml:space="preserve"> </w:t>
            </w:r>
          </w:p>
        </w:tc>
        <w:tc>
          <w:tcPr>
            <w:tcW w:w="2070" w:type="dxa"/>
            <w:vAlign w:val="top"/>
          </w:tcPr>
          <w:p w14:paraId="26F72F8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r>
              <w:rPr>
                <w:rFonts w:ascii="Arial" w:hAnsi="Arial" w:eastAsia="Arial" w:cs="Arial"/>
                <w:b/>
                <w:color w:val="000000"/>
                <w:sz w:val="20"/>
                <w:szCs w:val="20"/>
                <w:highlight w:val="lightGray"/>
                <w:rtl w:val="0"/>
              </w:rPr>
              <w:t>Bentuk pembelajaran :</w:t>
            </w:r>
            <w:r>
              <w:rPr>
                <w:rFonts w:ascii="Arial" w:hAnsi="Arial" w:eastAsia="Arial" w:cs="Arial"/>
                <w:color w:val="000000"/>
                <w:sz w:val="20"/>
                <w:szCs w:val="20"/>
                <w:highlight w:val="lightGray"/>
                <w:rtl w:val="0"/>
              </w:rPr>
              <w:t xml:space="preserve"> kuliah </w:t>
            </w:r>
          </w:p>
          <w:p w14:paraId="7FDF0C7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p>
          <w:p w14:paraId="414BCCB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highlight w:val="lightGray"/>
              </w:rPr>
            </w:pPr>
            <w:r>
              <w:rPr>
                <w:rFonts w:ascii="Arial" w:hAnsi="Arial" w:eastAsia="Arial" w:cs="Arial"/>
                <w:b/>
                <w:color w:val="000000"/>
                <w:sz w:val="20"/>
                <w:szCs w:val="20"/>
                <w:highlight w:val="lightGray"/>
                <w:rtl w:val="0"/>
              </w:rPr>
              <w:t>Metode pembelajaran :</w:t>
            </w:r>
          </w:p>
          <w:p w14:paraId="044402D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Cooperative Learning</w:t>
            </w:r>
          </w:p>
          <w:p w14:paraId="6E9C48F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p>
          <w:p w14:paraId="4C67249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highlight w:val="lightGray"/>
              </w:rPr>
            </w:pPr>
            <w:r>
              <w:rPr>
                <w:rFonts w:ascii="Arial" w:hAnsi="Arial" w:eastAsia="Arial" w:cs="Arial"/>
                <w:b/>
                <w:color w:val="000000"/>
                <w:sz w:val="20"/>
                <w:szCs w:val="20"/>
                <w:highlight w:val="lightGray"/>
                <w:rtl w:val="0"/>
              </w:rPr>
              <w:t xml:space="preserve">Penugasan </w:t>
            </w:r>
          </w:p>
          <w:p w14:paraId="545E085F">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b/>
                <w:color w:val="000000"/>
                <w:sz w:val="20"/>
                <w:szCs w:val="20"/>
                <w:highlight w:val="lightGray"/>
                <w:rtl w:val="0"/>
              </w:rPr>
            </w:pPr>
            <w:r>
              <w:rPr>
                <w:rFonts w:ascii="Arial" w:hAnsi="Arial" w:eastAsia="Arial" w:cs="Arial"/>
                <w:b/>
                <w:color w:val="000000"/>
                <w:sz w:val="20"/>
                <w:szCs w:val="20"/>
                <w:highlight w:val="lightGray"/>
                <w:rtl w:val="0"/>
              </w:rPr>
              <w:t xml:space="preserve">Tugas : </w:t>
            </w:r>
            <w:r>
              <w:rPr>
                <w:rFonts w:hint="default" w:ascii="Arial" w:hAnsi="Arial" w:eastAsia="Arial" w:cs="Arial"/>
                <w:b/>
                <w:color w:val="000000"/>
                <w:sz w:val="20"/>
                <w:szCs w:val="20"/>
                <w:highlight w:val="lightGray"/>
                <w:rtl w:val="0"/>
                <w:lang w:val="en-US"/>
              </w:rPr>
              <w:t>Presentasi, makalah</w:t>
            </w:r>
          </w:p>
        </w:tc>
        <w:tc>
          <w:tcPr>
            <w:tcW w:w="1071" w:type="dxa"/>
            <w:vAlign w:val="top"/>
          </w:tcPr>
          <w:p w14:paraId="35FEFBB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TM : 2x50’</w:t>
            </w:r>
          </w:p>
          <w:p w14:paraId="3B7645FA">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highlight w:val="lightGray"/>
              </w:rPr>
            </w:pPr>
          </w:p>
          <w:p w14:paraId="026C93E5">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 xml:space="preserve"> PT :</w:t>
            </w:r>
          </w:p>
          <w:p w14:paraId="0298FC39">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4X60</w:t>
            </w:r>
          </w:p>
          <w:p w14:paraId="4019AB9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 xml:space="preserve">BM : </w:t>
            </w:r>
            <w:r>
              <w:rPr>
                <w:rFonts w:hint="default" w:ascii="Arial" w:hAnsi="Arial" w:eastAsia="Arial" w:cs="Arial"/>
                <w:i/>
                <w:color w:val="000000"/>
                <w:sz w:val="20"/>
                <w:szCs w:val="20"/>
                <w:highlight w:val="lightGray"/>
                <w:rtl w:val="0"/>
                <w:lang w:val="en-US"/>
              </w:rPr>
              <w:t>3</w:t>
            </w:r>
            <w:r>
              <w:rPr>
                <w:rFonts w:ascii="Arial" w:hAnsi="Arial" w:eastAsia="Arial" w:cs="Arial"/>
                <w:i/>
                <w:color w:val="000000"/>
                <w:sz w:val="20"/>
                <w:szCs w:val="20"/>
                <w:highlight w:val="lightGray"/>
                <w:rtl w:val="0"/>
              </w:rPr>
              <w:t>x60</w:t>
            </w:r>
          </w:p>
          <w:p w14:paraId="57F2195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p>
          <w:p w14:paraId="326707D6">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highlight w:val="lightGray"/>
              </w:rPr>
            </w:pPr>
          </w:p>
        </w:tc>
        <w:tc>
          <w:tcPr>
            <w:tcW w:w="1710" w:type="dxa"/>
            <w:vAlign w:val="top"/>
          </w:tcPr>
          <w:p w14:paraId="4468440C">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highlight w:val="lightGray"/>
                <w:lang w:val="en-US"/>
              </w:rPr>
            </w:pPr>
            <w:r>
              <w:rPr>
                <w:rFonts w:ascii="Arial" w:hAnsi="Arial" w:eastAsia="Arial" w:cs="Arial"/>
                <w:i/>
                <w:sz w:val="20"/>
                <w:szCs w:val="20"/>
                <w:highlight w:val="lightGray"/>
                <w:rtl w:val="0"/>
              </w:rPr>
              <w:t>3.1.1.</w:t>
            </w:r>
            <w:r>
              <w:rPr>
                <w:rFonts w:hint="default" w:ascii="Arial" w:hAnsi="Arial" w:eastAsia="Arial" w:cs="Arial"/>
                <w:i/>
                <w:sz w:val="20"/>
                <w:szCs w:val="20"/>
                <w:highlight w:val="lightGray"/>
                <w:rtl w:val="0"/>
                <w:lang w:val="en-US"/>
              </w:rPr>
              <w:t>2</w:t>
            </w:r>
          </w:p>
          <w:p w14:paraId="3498E04A">
            <w:pPr>
              <w:spacing w:after="0"/>
              <w:rPr>
                <w:rFonts w:ascii="Arial" w:hAnsi="Arial" w:eastAsia="Arial" w:cs="Arial"/>
                <w:i/>
                <w:sz w:val="20"/>
                <w:szCs w:val="20"/>
                <w:highlight w:val="lightGray"/>
                <w:rtl w:val="0"/>
              </w:rPr>
            </w:pPr>
            <w:r>
              <w:rPr>
                <w:rFonts w:ascii="Arial" w:hAnsi="Arial" w:eastAsia="Arial" w:cs="Arial"/>
                <w:i/>
                <w:sz w:val="20"/>
                <w:szCs w:val="20"/>
                <w:highlight w:val="lightGray"/>
                <w:rtl w:val="0"/>
              </w:rPr>
              <w:t xml:space="preserve">Ketepatan </w:t>
            </w:r>
            <w:r>
              <w:rPr>
                <w:rFonts w:hint="default" w:ascii="Arial" w:hAnsi="Arial" w:eastAsia="Arial" w:cs="Arial"/>
                <w:i/>
                <w:sz w:val="20"/>
                <w:szCs w:val="20"/>
                <w:highlight w:val="lightGray"/>
                <w:rtl w:val="0"/>
                <w:lang w:val="en-US"/>
              </w:rPr>
              <w:t xml:space="preserve">membuat ASKEP kasus pada sistem integumen:combustio, kusta, dermatitis, eksim </w:t>
            </w:r>
            <w:r>
              <w:rPr>
                <w:rFonts w:ascii="Arial" w:hAnsi="Arial" w:eastAsia="Arial" w:cs="Arial"/>
                <w:color w:val="000000"/>
                <w:sz w:val="20"/>
                <w:szCs w:val="20"/>
                <w:highlight w:val="lightGray"/>
                <w:rtl w:val="0"/>
              </w:rPr>
              <w:t xml:space="preserve"> </w:t>
            </w:r>
            <w:r>
              <w:rPr>
                <w:rFonts w:ascii="Arial" w:hAnsi="Arial" w:eastAsia="Arial" w:cs="Arial"/>
                <w:i/>
                <w:sz w:val="20"/>
                <w:szCs w:val="20"/>
                <w:highlight w:val="lightGray"/>
                <w:rtl w:val="0"/>
              </w:rPr>
              <w:t>(C2)</w:t>
            </w:r>
          </w:p>
        </w:tc>
        <w:tc>
          <w:tcPr>
            <w:tcW w:w="1800" w:type="dxa"/>
            <w:vAlign w:val="top"/>
          </w:tcPr>
          <w:p w14:paraId="40CD288D">
            <w:pPr>
              <w:spacing w:after="0" w:line="240" w:lineRule="auto"/>
              <w:rPr>
                <w:rFonts w:ascii="Arial" w:hAnsi="Arial" w:eastAsia="Arial" w:cs="Arial"/>
                <w:i/>
                <w:color w:val="FF0000"/>
                <w:sz w:val="20"/>
                <w:szCs w:val="20"/>
                <w:highlight w:val="lightGray"/>
              </w:rPr>
            </w:pPr>
          </w:p>
          <w:p w14:paraId="78380445">
            <w:pPr>
              <w:spacing w:after="0" w:line="240" w:lineRule="auto"/>
              <w:rPr>
                <w:rFonts w:ascii="Arial" w:hAnsi="Arial" w:eastAsia="Arial" w:cs="Arial"/>
                <w:b/>
                <w:i/>
                <w:color w:val="000000"/>
                <w:sz w:val="20"/>
                <w:szCs w:val="20"/>
                <w:highlight w:val="lightGray"/>
              </w:rPr>
            </w:pPr>
            <w:r>
              <w:rPr>
                <w:rFonts w:ascii="Arial" w:hAnsi="Arial" w:eastAsia="Arial" w:cs="Arial"/>
                <w:b/>
                <w:i/>
                <w:color w:val="000000"/>
                <w:sz w:val="20"/>
                <w:szCs w:val="20"/>
                <w:highlight w:val="lightGray"/>
                <w:rtl w:val="0"/>
              </w:rPr>
              <w:t xml:space="preserve">Kriteria : </w:t>
            </w:r>
          </w:p>
          <w:p w14:paraId="5CAD9F22">
            <w:pP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 xml:space="preserve">Rubrik penilaian </w:t>
            </w:r>
          </w:p>
          <w:p w14:paraId="669901C1">
            <w:pPr>
              <w:spacing w:after="0" w:line="240" w:lineRule="auto"/>
              <w:rPr>
                <w:rFonts w:ascii="Arial" w:hAnsi="Arial" w:eastAsia="Arial" w:cs="Arial"/>
                <w:color w:val="000000"/>
                <w:sz w:val="20"/>
                <w:szCs w:val="20"/>
                <w:highlight w:val="lightGray"/>
              </w:rPr>
            </w:pPr>
          </w:p>
        </w:tc>
        <w:tc>
          <w:tcPr>
            <w:tcW w:w="1350" w:type="dxa"/>
            <w:gridSpan w:val="2"/>
            <w:vAlign w:val="top"/>
          </w:tcPr>
          <w:p w14:paraId="171EAF56">
            <w:pPr>
              <w:spacing w:after="0" w:line="240" w:lineRule="auto"/>
              <w:jc w:val="center"/>
              <w:rPr>
                <w:rFonts w:ascii="Arial" w:hAnsi="Arial" w:eastAsia="Arial" w:cs="Arial"/>
                <w:color w:val="000000"/>
                <w:sz w:val="20"/>
                <w:szCs w:val="20"/>
                <w:highlight w:val="lightGray"/>
                <w:rtl w:val="0"/>
              </w:rPr>
            </w:pPr>
            <w:r>
              <w:rPr>
                <w:rFonts w:hint="default" w:ascii="Arial" w:hAnsi="Arial" w:eastAsia="Arial" w:cs="Arial"/>
                <w:i/>
                <w:sz w:val="20"/>
                <w:szCs w:val="20"/>
                <w:highlight w:val="lightGray"/>
                <w:rtl w:val="0"/>
                <w:lang w:val="en-US"/>
              </w:rPr>
              <w:t>6</w:t>
            </w:r>
            <w:r>
              <w:rPr>
                <w:rFonts w:ascii="Arial" w:hAnsi="Arial" w:eastAsia="Arial" w:cs="Arial"/>
                <w:i/>
                <w:sz w:val="20"/>
                <w:szCs w:val="20"/>
                <w:highlight w:val="lightGray"/>
                <w:rtl w:val="0"/>
              </w:rPr>
              <w:t>%</w:t>
            </w:r>
          </w:p>
        </w:tc>
        <w:tc>
          <w:tcPr>
            <w:tcW w:w="1350" w:type="dxa"/>
            <w:gridSpan w:val="2"/>
            <w:vAlign w:val="top"/>
          </w:tcPr>
          <w:p w14:paraId="7E0D664F">
            <w:pPr>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Maria Putri S.,M.kep</w:t>
            </w:r>
          </w:p>
        </w:tc>
      </w:tr>
      <w:tr w14:paraId="6E897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7F8336C3">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17</w:t>
            </w:r>
          </w:p>
        </w:tc>
        <w:tc>
          <w:p w14:paraId="51C3CB76">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Klas A</w:t>
            </w:r>
          </w:p>
          <w:p w14:paraId="2E46F17F">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Rabu 22  okt 2025 jam 13.00-14.40</w:t>
            </w:r>
          </w:p>
          <w:p w14:paraId="073CB89A">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B</w:t>
            </w:r>
          </w:p>
          <w:p w14:paraId="1A4F44CF">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Jumat 24 okt 2025 jam 13.00-14.40</w:t>
            </w:r>
          </w:p>
          <w:p w14:paraId="02E8D88F">
            <w:pPr>
              <w:spacing w:after="0" w:line="240" w:lineRule="auto"/>
              <w:rPr>
                <w:rFonts w:ascii="Arial" w:hAnsi="Arial" w:eastAsia="Arial" w:cs="Arial"/>
                <w:color w:val="000000"/>
                <w:sz w:val="20"/>
                <w:szCs w:val="20"/>
                <w:rtl w:val="0"/>
              </w:rPr>
            </w:pPr>
          </w:p>
        </w:tc>
        <w:tc>
          <w:tcPr>
            <w:tcW w:w="2259" w:type="dxa"/>
            <w:vAlign w:val="top"/>
          </w:tcPr>
          <w:p w14:paraId="20411BD6">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val="0"/>
                <w:bCs/>
                <w:sz w:val="20"/>
                <w:szCs w:val="20"/>
                <w:rtl w:val="0"/>
                <w:lang w:val="en-US"/>
              </w:rPr>
            </w:pPr>
            <w:r>
              <w:rPr>
                <w:rFonts w:hint="default" w:ascii="Arial" w:hAnsi="Arial" w:eastAsia="Arial" w:cs="Arial"/>
                <w:b w:val="0"/>
                <w:bCs/>
                <w:sz w:val="20"/>
                <w:szCs w:val="20"/>
                <w:rtl w:val="0"/>
                <w:lang w:val="en-US"/>
              </w:rPr>
              <w:t>Mengkaji skala Norton, skala Braden</w:t>
            </w:r>
          </w:p>
        </w:tc>
        <w:tc>
          <w:tcPr>
            <w:tcW w:w="2070" w:type="dxa"/>
            <w:vAlign w:val="top"/>
          </w:tcPr>
          <w:p w14:paraId="6B99E9E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4EB86E9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2E1A0E4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5B826AB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6418B14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6F67E48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2D961630">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b/>
                <w:color w:val="000000"/>
                <w:sz w:val="20"/>
                <w:szCs w:val="20"/>
                <w:rtl w:val="0"/>
              </w:rPr>
            </w:pPr>
            <w:r>
              <w:rPr>
                <w:rFonts w:ascii="Arial" w:hAnsi="Arial" w:eastAsia="Arial" w:cs="Arial"/>
                <w:b/>
                <w:color w:val="000000"/>
                <w:sz w:val="20"/>
                <w:szCs w:val="20"/>
                <w:rtl w:val="0"/>
              </w:rPr>
              <w:t>Tugas : -</w:t>
            </w:r>
          </w:p>
        </w:tc>
        <w:tc>
          <w:tcPr>
            <w:tcW w:w="1071" w:type="dxa"/>
            <w:vAlign w:val="top"/>
          </w:tcPr>
          <w:p w14:paraId="11F8C66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22E1F89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4B63A8AF">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tcPr>
            <w:tcW w:w="1710" w:type="dxa"/>
            <w:vAlign w:val="top"/>
          </w:tcPr>
          <w:p w14:paraId="7FAC85E5">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lang w:val="en-US"/>
              </w:rPr>
            </w:pPr>
            <w:r>
              <w:rPr>
                <w:rFonts w:ascii="Arial" w:hAnsi="Arial" w:eastAsia="Arial" w:cs="Arial"/>
                <w:i/>
                <w:sz w:val="20"/>
                <w:szCs w:val="20"/>
                <w:rtl w:val="0"/>
              </w:rPr>
              <w:t>3.1.1.</w:t>
            </w:r>
            <w:r>
              <w:rPr>
                <w:rFonts w:hint="default" w:ascii="Arial" w:hAnsi="Arial" w:eastAsia="Arial" w:cs="Arial"/>
                <w:i/>
                <w:sz w:val="20"/>
                <w:szCs w:val="20"/>
                <w:rtl w:val="0"/>
                <w:lang w:val="en-US"/>
              </w:rPr>
              <w:t>3</w:t>
            </w:r>
          </w:p>
          <w:p w14:paraId="649BF138">
            <w:pPr>
              <w:spacing w:after="0"/>
              <w:rPr>
                <w:rFonts w:ascii="Arial" w:hAnsi="Arial" w:eastAsia="Arial" w:cs="Arial"/>
                <w:i/>
                <w:sz w:val="20"/>
                <w:szCs w:val="20"/>
                <w:rtl w:val="0"/>
              </w:rPr>
            </w:pPr>
            <w:r>
              <w:rPr>
                <w:rFonts w:hint="default" w:ascii="Arial" w:hAnsi="Arial" w:eastAsia="Arial" w:cs="Arial"/>
                <w:color w:val="000000"/>
                <w:sz w:val="20"/>
                <w:szCs w:val="20"/>
                <w:rtl w:val="0"/>
                <w:lang w:val="en-US"/>
              </w:rPr>
              <w:t>Memahami pengkajian dengan Norton dan Braden Scale</w:t>
            </w:r>
            <w:r>
              <w:rPr>
                <w:rFonts w:ascii="Arial" w:hAnsi="Arial" w:eastAsia="Arial" w:cs="Arial"/>
                <w:color w:val="000000"/>
                <w:sz w:val="20"/>
                <w:szCs w:val="20"/>
                <w:rtl w:val="0"/>
              </w:rPr>
              <w:t xml:space="preserve"> </w:t>
            </w:r>
            <w:r>
              <w:rPr>
                <w:rFonts w:ascii="Arial" w:hAnsi="Arial" w:eastAsia="Arial" w:cs="Arial"/>
                <w:i/>
                <w:sz w:val="20"/>
                <w:szCs w:val="20"/>
                <w:rtl w:val="0"/>
              </w:rPr>
              <w:t>(C2)</w:t>
            </w:r>
          </w:p>
        </w:tc>
        <w:tc>
          <w:tcPr>
            <w:tcW w:w="1800" w:type="dxa"/>
            <w:vAlign w:val="top"/>
          </w:tcPr>
          <w:p w14:paraId="055EEC04">
            <w:pPr>
              <w:spacing w:after="0" w:line="240" w:lineRule="auto"/>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r>
              <w:rPr>
                <w:rFonts w:ascii="Arial" w:hAnsi="Arial" w:eastAsia="Arial" w:cs="Arial"/>
                <w:b w:val="0"/>
                <w:i/>
                <w:smallCaps w:val="0"/>
                <w:strike w:val="0"/>
                <w:color w:val="000000"/>
                <w:sz w:val="20"/>
                <w:szCs w:val="20"/>
                <w:u w:val="none"/>
                <w:shd w:val="clear" w:fill="auto"/>
                <w:vertAlign w:val="baseline"/>
                <w:rtl w:val="0"/>
              </w:rPr>
              <w:t>Soal MCQ di UTS</w:t>
            </w:r>
          </w:p>
          <w:p w14:paraId="13C6ECD4">
            <w:pPr>
              <w:spacing w:after="0" w:line="240" w:lineRule="auto"/>
              <w:rPr>
                <w:rFonts w:ascii="Arial" w:hAnsi="Arial" w:eastAsia="Arial" w:cs="Arial"/>
                <w:i/>
                <w:color w:val="FF0000"/>
                <w:sz w:val="20"/>
                <w:szCs w:val="20"/>
              </w:rPr>
            </w:pPr>
          </w:p>
          <w:p w14:paraId="03FEA141">
            <w:pPr>
              <w:spacing w:after="0" w:line="240" w:lineRule="auto"/>
              <w:rPr>
                <w:rFonts w:ascii="Arial" w:hAnsi="Arial" w:eastAsia="Arial" w:cs="Arial"/>
                <w:i/>
                <w:color w:val="FF0000"/>
                <w:sz w:val="20"/>
                <w:szCs w:val="20"/>
              </w:rPr>
            </w:pPr>
          </w:p>
          <w:p w14:paraId="77E7790B">
            <w:pPr>
              <w:spacing w:after="0" w:line="240" w:lineRule="auto"/>
              <w:rPr>
                <w:rFonts w:ascii="Arial" w:hAnsi="Arial" w:eastAsia="Arial" w:cs="Arial"/>
                <w:color w:val="000000"/>
                <w:sz w:val="20"/>
                <w:szCs w:val="20"/>
              </w:rPr>
            </w:pPr>
          </w:p>
        </w:tc>
        <w:tc>
          <w:tcPr>
            <w:tcW w:w="1350" w:type="dxa"/>
            <w:gridSpan w:val="2"/>
            <w:vAlign w:val="top"/>
          </w:tcPr>
          <w:p w14:paraId="771D53A4">
            <w:pPr>
              <w:spacing w:after="0" w:line="240" w:lineRule="auto"/>
              <w:jc w:val="center"/>
              <w:rPr>
                <w:rFonts w:ascii="Arial" w:hAnsi="Arial" w:eastAsia="Arial" w:cs="Arial"/>
                <w:color w:val="000000"/>
                <w:sz w:val="20"/>
                <w:szCs w:val="20"/>
                <w:rtl w:val="0"/>
              </w:rPr>
            </w:pPr>
            <w:r>
              <w:rPr>
                <w:rFonts w:hint="default" w:ascii="Arial" w:hAnsi="Arial" w:eastAsia="Arial" w:cs="Arial"/>
                <w:color w:val="000000"/>
                <w:sz w:val="20"/>
                <w:szCs w:val="20"/>
                <w:rtl w:val="0"/>
                <w:lang w:val="en-US"/>
              </w:rPr>
              <w:t>2</w:t>
            </w:r>
            <w:r>
              <w:rPr>
                <w:rFonts w:ascii="Arial" w:hAnsi="Arial" w:eastAsia="Arial" w:cs="Arial"/>
                <w:color w:val="000000"/>
                <w:sz w:val="20"/>
                <w:szCs w:val="20"/>
                <w:rtl w:val="0"/>
              </w:rPr>
              <w:t xml:space="preserve"> %</w:t>
            </w:r>
          </w:p>
        </w:tc>
        <w:tc>
          <w:tcPr>
            <w:tcW w:w="1350" w:type="dxa"/>
            <w:gridSpan w:val="2"/>
            <w:vAlign w:val="top"/>
          </w:tcPr>
          <w:p w14:paraId="69B9B765">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Mujiono.,S.Kep.,Ns</w:t>
            </w:r>
          </w:p>
        </w:tc>
      </w:tr>
      <w:tr w14:paraId="7FF2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6AEAF155">
            <w:pPr>
              <w:spacing w:after="0" w:line="240" w:lineRule="auto"/>
              <w:jc w:val="center"/>
              <w:rPr>
                <w:rFonts w:hint="default" w:ascii="Arial" w:hAnsi="Arial" w:eastAsia="Arial" w:cs="Arial"/>
                <w:color w:val="000000"/>
                <w:sz w:val="20"/>
                <w:szCs w:val="20"/>
                <w:lang w:val="en-US"/>
              </w:rPr>
            </w:pPr>
          </w:p>
        </w:tc>
        <w:tc>
          <w:p w14:paraId="133AD74C">
            <w:pPr>
              <w:spacing w:after="0" w:line="240" w:lineRule="auto"/>
              <w:rPr>
                <w:rFonts w:hint="default" w:ascii="Arial" w:hAnsi="Arial" w:eastAsia="Arial" w:cs="Arial"/>
                <w:color w:val="000000"/>
                <w:sz w:val="20"/>
                <w:szCs w:val="20"/>
                <w:rtl w:val="0"/>
                <w:lang w:val="en-US"/>
              </w:rPr>
            </w:pPr>
            <w:r>
              <w:rPr>
                <w:rFonts w:hint="default" w:ascii="Arial" w:hAnsi="Arial" w:eastAsia="Arial" w:cs="Arial"/>
                <w:color w:val="000000"/>
                <w:sz w:val="20"/>
                <w:szCs w:val="20"/>
                <w:rtl w:val="0"/>
                <w:lang w:val="en-US"/>
              </w:rPr>
              <w:t>UTS 27-31 Oktober 2025</w:t>
            </w:r>
          </w:p>
        </w:tc>
        <w:tc>
          <w:tcPr>
            <w:tcW w:w="2259" w:type="dxa"/>
            <w:vAlign w:val="top"/>
          </w:tcPr>
          <w:p w14:paraId="78B013D8">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val="0"/>
                <w:bCs/>
                <w:sz w:val="20"/>
                <w:szCs w:val="20"/>
                <w:rtl w:val="0"/>
                <w:lang w:val="en-US"/>
              </w:rPr>
            </w:pPr>
          </w:p>
        </w:tc>
        <w:tc>
          <w:tcPr>
            <w:tcW w:w="2070" w:type="dxa"/>
            <w:vAlign w:val="top"/>
          </w:tcPr>
          <w:p w14:paraId="3CB953CF">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b/>
                <w:color w:val="000000"/>
                <w:sz w:val="20"/>
                <w:szCs w:val="20"/>
                <w:rtl w:val="0"/>
              </w:rPr>
            </w:pPr>
          </w:p>
        </w:tc>
        <w:tc>
          <w:tcPr>
            <w:tcW w:w="1071" w:type="dxa"/>
            <w:vAlign w:val="top"/>
          </w:tcPr>
          <w:p w14:paraId="2EFF3133">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rPr>
            </w:pPr>
          </w:p>
        </w:tc>
        <w:tc>
          <w:tcPr>
            <w:tcW w:w="1710" w:type="dxa"/>
            <w:vAlign w:val="top"/>
          </w:tcPr>
          <w:p w14:paraId="6806CEB6">
            <w:pPr>
              <w:spacing w:after="0"/>
              <w:rPr>
                <w:rFonts w:hint="default" w:ascii="Arial" w:hAnsi="Arial" w:eastAsia="Arial" w:cs="Arial"/>
                <w:color w:val="000000"/>
                <w:sz w:val="20"/>
                <w:szCs w:val="20"/>
                <w:rtl w:val="0"/>
                <w:lang w:val="en-US"/>
              </w:rPr>
            </w:pPr>
          </w:p>
        </w:tc>
        <w:tc>
          <w:tcPr>
            <w:tcW w:w="1800" w:type="dxa"/>
            <w:vAlign w:val="top"/>
          </w:tcPr>
          <w:p w14:paraId="67036240">
            <w:pPr>
              <w:spacing w:after="0" w:line="240" w:lineRule="auto"/>
              <w:rPr>
                <w:rFonts w:ascii="Arial" w:hAnsi="Arial" w:eastAsia="Arial" w:cs="Arial"/>
                <w:color w:val="000000"/>
                <w:sz w:val="20"/>
                <w:szCs w:val="20"/>
              </w:rPr>
            </w:pPr>
          </w:p>
        </w:tc>
        <w:tc>
          <w:tcPr>
            <w:tcW w:w="1350" w:type="dxa"/>
            <w:gridSpan w:val="2"/>
            <w:vAlign w:val="top"/>
          </w:tcPr>
          <w:p w14:paraId="51676EC7">
            <w:pPr>
              <w:spacing w:after="0" w:line="240" w:lineRule="auto"/>
              <w:jc w:val="center"/>
              <w:rPr>
                <w:rFonts w:ascii="Arial" w:hAnsi="Arial" w:eastAsia="Arial" w:cs="Arial"/>
                <w:color w:val="000000"/>
                <w:sz w:val="20"/>
                <w:szCs w:val="20"/>
                <w:rtl w:val="0"/>
              </w:rPr>
            </w:pPr>
          </w:p>
        </w:tc>
        <w:tc>
          <w:tcPr>
            <w:tcW w:w="1350" w:type="dxa"/>
            <w:gridSpan w:val="2"/>
            <w:vAlign w:val="top"/>
          </w:tcPr>
          <w:p w14:paraId="571E47E9">
            <w:pPr>
              <w:spacing w:after="0" w:line="240" w:lineRule="auto"/>
              <w:rPr>
                <w:rFonts w:ascii="Arial" w:hAnsi="Arial" w:eastAsia="Arial" w:cs="Arial"/>
                <w:color w:val="000000"/>
                <w:sz w:val="20"/>
                <w:szCs w:val="20"/>
              </w:rPr>
            </w:pPr>
          </w:p>
        </w:tc>
      </w:tr>
      <w:tr w14:paraId="67657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24CF50B0">
            <w:pPr>
              <w:spacing w:after="0" w:line="240" w:lineRule="auto"/>
              <w:jc w:val="center"/>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18</w:t>
            </w:r>
          </w:p>
        </w:tc>
        <w:tc>
          <w:tcPr>
            <w:tcW w:w="2515" w:type="dxa"/>
            <w:vAlign w:val="top"/>
          </w:tcPr>
          <w:p w14:paraId="5E5103A6">
            <w:pPr>
              <w:spacing w:after="0" w:line="240" w:lineRule="auto"/>
              <w:rPr>
                <w:rFonts w:ascii="Arial" w:hAnsi="Arial" w:eastAsia="Arial" w:cs="Arial"/>
                <w:color w:val="000000"/>
                <w:sz w:val="20"/>
                <w:szCs w:val="20"/>
                <w:highlight w:val="lightGray"/>
                <w:rtl w:val="0"/>
              </w:rPr>
            </w:pPr>
          </w:p>
          <w:p w14:paraId="74D8C8B2">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Klas A</w:t>
            </w:r>
          </w:p>
          <w:p w14:paraId="5AC87348">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Senin 3 Nov 2025 jam 08.00-09.40</w:t>
            </w:r>
          </w:p>
          <w:p w14:paraId="50DEF770">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Kelas B</w:t>
            </w:r>
          </w:p>
          <w:p w14:paraId="192001ED">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Senin 3 Nov 2025 jam 10.00-11.40</w:t>
            </w:r>
          </w:p>
          <w:p w14:paraId="53037167">
            <w:pPr>
              <w:spacing w:after="0" w:line="240" w:lineRule="auto"/>
              <w:rPr>
                <w:rFonts w:ascii="Arial" w:hAnsi="Arial" w:eastAsia="Arial" w:cs="Arial"/>
                <w:color w:val="000000"/>
                <w:sz w:val="20"/>
                <w:szCs w:val="20"/>
                <w:highlight w:val="lightGray"/>
                <w:rtl w:val="0"/>
              </w:rPr>
            </w:pPr>
          </w:p>
        </w:tc>
        <w:tc>
          <w:tcPr>
            <w:tcW w:w="2259" w:type="dxa"/>
            <w:vAlign w:val="top"/>
          </w:tcPr>
          <w:p w14:paraId="4C0E9C29">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val="0"/>
                <w:bCs/>
                <w:sz w:val="20"/>
                <w:szCs w:val="20"/>
                <w:highlight w:val="lightGray"/>
                <w:rtl w:val="0"/>
                <w:lang w:val="en-US"/>
              </w:rPr>
            </w:pPr>
            <w:r>
              <w:rPr>
                <w:rFonts w:hint="default" w:ascii="Arial" w:hAnsi="Arial" w:eastAsia="Arial" w:cs="Arial"/>
                <w:b w:val="0"/>
                <w:bCs/>
                <w:sz w:val="20"/>
                <w:szCs w:val="20"/>
                <w:highlight w:val="lightGray"/>
                <w:rtl w:val="0"/>
                <w:lang w:val="en-US"/>
              </w:rPr>
              <w:t xml:space="preserve">kasus ASKEP </w:t>
            </w:r>
            <w:r>
              <w:rPr>
                <w:rFonts w:hint="default" w:ascii="Arial" w:hAnsi="Arial" w:eastAsia="Arial" w:cs="Arial"/>
                <w:sz w:val="20"/>
                <w:szCs w:val="20"/>
                <w:highlight w:val="lightGray"/>
                <w:rtl w:val="0"/>
                <w:lang w:val="en-US"/>
              </w:rPr>
              <w:t xml:space="preserve">sistem muskuloskeletal, integumen, persepsi sensori dan persarafan </w:t>
            </w:r>
            <w:r>
              <w:rPr>
                <w:rFonts w:ascii="Arial" w:hAnsi="Arial" w:eastAsia="Arial" w:cs="Arial"/>
                <w:sz w:val="20"/>
                <w:szCs w:val="20"/>
                <w:highlight w:val="lightGray"/>
                <w:rtl w:val="0"/>
              </w:rPr>
              <w:t xml:space="preserve"> </w:t>
            </w:r>
            <w:r>
              <w:rPr>
                <w:rFonts w:ascii="Arial" w:hAnsi="Arial" w:eastAsia="Arial" w:cs="Arial"/>
                <w:i/>
                <w:sz w:val="20"/>
                <w:szCs w:val="20"/>
                <w:highlight w:val="lightGray"/>
                <w:rtl w:val="0"/>
              </w:rPr>
              <w:t xml:space="preserve"> </w:t>
            </w:r>
          </w:p>
        </w:tc>
        <w:tc>
          <w:tcPr>
            <w:tcW w:w="2070" w:type="dxa"/>
            <w:vAlign w:val="top"/>
          </w:tcPr>
          <w:p w14:paraId="740912B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r>
              <w:rPr>
                <w:rFonts w:ascii="Arial" w:hAnsi="Arial" w:eastAsia="Arial" w:cs="Arial"/>
                <w:b/>
                <w:color w:val="000000"/>
                <w:sz w:val="20"/>
                <w:szCs w:val="20"/>
                <w:highlight w:val="lightGray"/>
                <w:rtl w:val="0"/>
              </w:rPr>
              <w:t>Bentuk pembelajaran :</w:t>
            </w:r>
            <w:r>
              <w:rPr>
                <w:rFonts w:ascii="Arial" w:hAnsi="Arial" w:eastAsia="Arial" w:cs="Arial"/>
                <w:color w:val="000000"/>
                <w:sz w:val="20"/>
                <w:szCs w:val="20"/>
                <w:highlight w:val="lightGray"/>
                <w:rtl w:val="0"/>
              </w:rPr>
              <w:t xml:space="preserve"> kuliah </w:t>
            </w:r>
          </w:p>
          <w:p w14:paraId="1354FF7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p>
          <w:p w14:paraId="6976492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highlight w:val="lightGray"/>
              </w:rPr>
            </w:pPr>
            <w:r>
              <w:rPr>
                <w:rFonts w:ascii="Arial" w:hAnsi="Arial" w:eastAsia="Arial" w:cs="Arial"/>
                <w:b/>
                <w:color w:val="000000"/>
                <w:sz w:val="20"/>
                <w:szCs w:val="20"/>
                <w:highlight w:val="lightGray"/>
                <w:rtl w:val="0"/>
              </w:rPr>
              <w:t>Metode pembelajaran :</w:t>
            </w:r>
          </w:p>
          <w:p w14:paraId="36FEAD5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Cooperative Learning</w:t>
            </w:r>
          </w:p>
          <w:p w14:paraId="6F8C388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p>
          <w:p w14:paraId="69E746B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highlight w:val="lightGray"/>
              </w:rPr>
            </w:pPr>
            <w:r>
              <w:rPr>
                <w:rFonts w:ascii="Arial" w:hAnsi="Arial" w:eastAsia="Arial" w:cs="Arial"/>
                <w:b/>
                <w:color w:val="000000"/>
                <w:sz w:val="20"/>
                <w:szCs w:val="20"/>
                <w:highlight w:val="lightGray"/>
                <w:rtl w:val="0"/>
              </w:rPr>
              <w:t xml:space="preserve">Penugasan </w:t>
            </w:r>
          </w:p>
          <w:p w14:paraId="060869A4">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b/>
                <w:color w:val="000000"/>
                <w:sz w:val="20"/>
                <w:szCs w:val="20"/>
                <w:highlight w:val="lightGray"/>
                <w:rtl w:val="0"/>
              </w:rPr>
            </w:pPr>
            <w:r>
              <w:rPr>
                <w:rFonts w:ascii="Arial" w:hAnsi="Arial" w:eastAsia="Arial" w:cs="Arial"/>
                <w:b/>
                <w:color w:val="000000"/>
                <w:sz w:val="20"/>
                <w:szCs w:val="20"/>
                <w:highlight w:val="lightGray"/>
                <w:rtl w:val="0"/>
              </w:rPr>
              <w:t xml:space="preserve">Tugas : </w:t>
            </w:r>
            <w:r>
              <w:rPr>
                <w:rFonts w:hint="default" w:ascii="Arial" w:hAnsi="Arial" w:eastAsia="Arial" w:cs="Arial"/>
                <w:b/>
                <w:color w:val="000000"/>
                <w:sz w:val="20"/>
                <w:szCs w:val="20"/>
                <w:highlight w:val="lightGray"/>
                <w:rtl w:val="0"/>
                <w:lang w:val="en-US"/>
              </w:rPr>
              <w:t>Presentasi, makalah</w:t>
            </w:r>
          </w:p>
        </w:tc>
        <w:tc>
          <w:tcPr>
            <w:tcW w:w="1071" w:type="dxa"/>
            <w:vAlign w:val="top"/>
          </w:tcPr>
          <w:p w14:paraId="4D9E418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TM : 2x50’</w:t>
            </w:r>
          </w:p>
          <w:p w14:paraId="5165E7F7">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highlight w:val="lightGray"/>
              </w:rPr>
            </w:pPr>
          </w:p>
          <w:p w14:paraId="7A58E605">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 xml:space="preserve"> PT :</w:t>
            </w:r>
          </w:p>
          <w:p w14:paraId="7C7AAA87">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4X60</w:t>
            </w:r>
          </w:p>
          <w:p w14:paraId="361B0D1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 xml:space="preserve">BM : </w:t>
            </w:r>
            <w:r>
              <w:rPr>
                <w:rFonts w:hint="default" w:ascii="Arial" w:hAnsi="Arial" w:eastAsia="Arial" w:cs="Arial"/>
                <w:i/>
                <w:color w:val="000000"/>
                <w:sz w:val="20"/>
                <w:szCs w:val="20"/>
                <w:highlight w:val="lightGray"/>
                <w:rtl w:val="0"/>
                <w:lang w:val="en-US"/>
              </w:rPr>
              <w:t>3</w:t>
            </w:r>
            <w:r>
              <w:rPr>
                <w:rFonts w:ascii="Arial" w:hAnsi="Arial" w:eastAsia="Arial" w:cs="Arial"/>
                <w:i/>
                <w:color w:val="000000"/>
                <w:sz w:val="20"/>
                <w:szCs w:val="20"/>
                <w:highlight w:val="lightGray"/>
                <w:rtl w:val="0"/>
              </w:rPr>
              <w:t>x60</w:t>
            </w:r>
          </w:p>
          <w:p w14:paraId="48413D98">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highlight w:val="lightGray"/>
              </w:rPr>
            </w:pPr>
          </w:p>
        </w:tc>
        <w:tc>
          <w:tcPr>
            <w:tcW w:w="1710" w:type="dxa"/>
            <w:vAlign w:val="top"/>
          </w:tcPr>
          <w:p w14:paraId="4B664B31">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highlight w:val="lightGray"/>
                <w:lang w:val="en-US"/>
              </w:rPr>
            </w:pPr>
            <w:r>
              <w:rPr>
                <w:rFonts w:ascii="Arial" w:hAnsi="Arial" w:eastAsia="Arial" w:cs="Arial"/>
                <w:i/>
                <w:sz w:val="20"/>
                <w:szCs w:val="20"/>
                <w:highlight w:val="lightGray"/>
                <w:rtl w:val="0"/>
              </w:rPr>
              <w:t>3.1.1.</w:t>
            </w:r>
            <w:r>
              <w:rPr>
                <w:rFonts w:hint="default" w:ascii="Arial" w:hAnsi="Arial" w:eastAsia="Arial" w:cs="Arial"/>
                <w:i/>
                <w:sz w:val="20"/>
                <w:szCs w:val="20"/>
                <w:highlight w:val="lightGray"/>
                <w:rtl w:val="0"/>
                <w:lang w:val="en-US"/>
              </w:rPr>
              <w:t>4</w:t>
            </w:r>
          </w:p>
          <w:p w14:paraId="01E94159">
            <w:pPr>
              <w:spacing w:after="0"/>
              <w:rPr>
                <w:rFonts w:ascii="Arial" w:hAnsi="Arial" w:eastAsia="Arial" w:cs="Arial"/>
                <w:i/>
                <w:sz w:val="20"/>
                <w:szCs w:val="20"/>
                <w:highlight w:val="lightGray"/>
                <w:rtl w:val="0"/>
              </w:rPr>
            </w:pPr>
            <w:r>
              <w:rPr>
                <w:rFonts w:ascii="Arial" w:hAnsi="Arial" w:eastAsia="Arial" w:cs="Arial"/>
                <w:i/>
                <w:sz w:val="20"/>
                <w:szCs w:val="20"/>
                <w:highlight w:val="lightGray"/>
                <w:rtl w:val="0"/>
              </w:rPr>
              <w:t xml:space="preserve">Ketepatan </w:t>
            </w:r>
            <w:r>
              <w:rPr>
                <w:rFonts w:hint="default" w:ascii="Arial" w:hAnsi="Arial" w:eastAsia="Arial" w:cs="Arial"/>
                <w:i/>
                <w:sz w:val="20"/>
                <w:szCs w:val="20"/>
                <w:highlight w:val="lightGray"/>
                <w:rtl w:val="0"/>
                <w:lang w:val="en-US"/>
              </w:rPr>
              <w:t xml:space="preserve">membuat ASKEP kasus pada sistem persyarafan:fstroke, tumor otak, bell’s palsy </w:t>
            </w:r>
            <w:r>
              <w:rPr>
                <w:rFonts w:ascii="Arial" w:hAnsi="Arial" w:eastAsia="Arial" w:cs="Arial"/>
                <w:color w:val="000000"/>
                <w:sz w:val="20"/>
                <w:szCs w:val="20"/>
                <w:highlight w:val="lightGray"/>
                <w:rtl w:val="0"/>
              </w:rPr>
              <w:t xml:space="preserve"> </w:t>
            </w:r>
            <w:r>
              <w:rPr>
                <w:rFonts w:ascii="Arial" w:hAnsi="Arial" w:eastAsia="Arial" w:cs="Arial"/>
                <w:i/>
                <w:sz w:val="20"/>
                <w:szCs w:val="20"/>
                <w:highlight w:val="lightGray"/>
                <w:rtl w:val="0"/>
              </w:rPr>
              <w:t>(C2)</w:t>
            </w:r>
          </w:p>
        </w:tc>
        <w:tc>
          <w:tcPr>
            <w:tcW w:w="1800" w:type="dxa"/>
            <w:vAlign w:val="top"/>
          </w:tcPr>
          <w:p w14:paraId="2BDB74F8">
            <w:pPr>
              <w:spacing w:after="0" w:line="240" w:lineRule="auto"/>
              <w:rPr>
                <w:rFonts w:ascii="Arial" w:hAnsi="Arial" w:eastAsia="Arial" w:cs="Arial"/>
                <w:i/>
                <w:color w:val="FF0000"/>
                <w:sz w:val="20"/>
                <w:szCs w:val="20"/>
                <w:highlight w:val="lightGray"/>
              </w:rPr>
            </w:pPr>
          </w:p>
          <w:p w14:paraId="6B49B1BE">
            <w:pPr>
              <w:spacing w:after="0" w:line="240" w:lineRule="auto"/>
              <w:rPr>
                <w:rFonts w:ascii="Arial" w:hAnsi="Arial" w:eastAsia="Arial" w:cs="Arial"/>
                <w:b/>
                <w:i/>
                <w:color w:val="000000"/>
                <w:sz w:val="20"/>
                <w:szCs w:val="20"/>
                <w:highlight w:val="lightGray"/>
              </w:rPr>
            </w:pPr>
            <w:r>
              <w:rPr>
                <w:rFonts w:ascii="Arial" w:hAnsi="Arial" w:eastAsia="Arial" w:cs="Arial"/>
                <w:b/>
                <w:i/>
                <w:color w:val="000000"/>
                <w:sz w:val="20"/>
                <w:szCs w:val="20"/>
                <w:highlight w:val="lightGray"/>
                <w:rtl w:val="0"/>
              </w:rPr>
              <w:t xml:space="preserve">Kriteria : </w:t>
            </w:r>
          </w:p>
          <w:p w14:paraId="1DFBA080">
            <w:pP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 xml:space="preserve">Rubrik penilaian </w:t>
            </w:r>
          </w:p>
          <w:p w14:paraId="26829D6C">
            <w:pPr>
              <w:spacing w:after="0" w:line="240" w:lineRule="auto"/>
              <w:rPr>
                <w:rFonts w:ascii="Arial" w:hAnsi="Arial" w:eastAsia="Arial" w:cs="Arial"/>
                <w:color w:val="000000"/>
                <w:sz w:val="20"/>
                <w:szCs w:val="20"/>
                <w:highlight w:val="lightGray"/>
              </w:rPr>
            </w:pPr>
          </w:p>
        </w:tc>
        <w:tc>
          <w:tcPr>
            <w:tcW w:w="1350" w:type="dxa"/>
            <w:gridSpan w:val="2"/>
            <w:vAlign w:val="top"/>
          </w:tcPr>
          <w:p w14:paraId="5D41607F">
            <w:pPr>
              <w:spacing w:after="0" w:line="240" w:lineRule="auto"/>
              <w:jc w:val="center"/>
              <w:rPr>
                <w:rFonts w:ascii="Arial" w:hAnsi="Arial" w:eastAsia="Arial" w:cs="Arial"/>
                <w:color w:val="000000"/>
                <w:sz w:val="20"/>
                <w:szCs w:val="20"/>
                <w:highlight w:val="lightGray"/>
                <w:rtl w:val="0"/>
              </w:rPr>
            </w:pPr>
            <w:r>
              <w:rPr>
                <w:rFonts w:hint="default" w:ascii="Arial" w:hAnsi="Arial" w:eastAsia="Arial" w:cs="Arial"/>
                <w:i/>
                <w:sz w:val="20"/>
                <w:szCs w:val="20"/>
                <w:highlight w:val="lightGray"/>
                <w:rtl w:val="0"/>
                <w:lang w:val="en-US"/>
              </w:rPr>
              <w:t>6</w:t>
            </w:r>
            <w:r>
              <w:rPr>
                <w:rFonts w:ascii="Arial" w:hAnsi="Arial" w:eastAsia="Arial" w:cs="Arial"/>
                <w:i/>
                <w:sz w:val="20"/>
                <w:szCs w:val="20"/>
                <w:highlight w:val="lightGray"/>
                <w:rtl w:val="0"/>
              </w:rPr>
              <w:t>%</w:t>
            </w:r>
          </w:p>
        </w:tc>
        <w:tc>
          <w:tcPr>
            <w:tcW w:w="1350" w:type="dxa"/>
            <w:gridSpan w:val="2"/>
            <w:vAlign w:val="top"/>
          </w:tcPr>
          <w:p w14:paraId="4BAE855A">
            <w:pPr>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Mujiono.,S.Kep.,Ns</w:t>
            </w:r>
          </w:p>
        </w:tc>
      </w:tr>
      <w:tr w14:paraId="40F38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BD19D6B">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19</w:t>
            </w:r>
          </w:p>
        </w:tc>
        <w:tc>
          <w:tcPr>
            <w:tcW w:w="2515" w:type="dxa"/>
            <w:vAlign w:val="top"/>
          </w:tcPr>
          <w:p w14:paraId="6F19E93D">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A</w:t>
            </w:r>
          </w:p>
          <w:p w14:paraId="51803084">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selasa 4 Nov 2025 jam 10.00-11.40</w:t>
            </w:r>
          </w:p>
          <w:p w14:paraId="4BB22C43">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B</w:t>
            </w:r>
          </w:p>
          <w:p w14:paraId="7A599EC9">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kamis 6 Nov 2025 jam 08.00-09.40</w:t>
            </w:r>
          </w:p>
          <w:p w14:paraId="3E47C50F">
            <w:pPr>
              <w:spacing w:after="0" w:line="240" w:lineRule="auto"/>
              <w:rPr>
                <w:rFonts w:ascii="Arial" w:hAnsi="Arial" w:eastAsia="Arial" w:cs="Arial"/>
                <w:color w:val="000000"/>
                <w:sz w:val="20"/>
                <w:szCs w:val="20"/>
                <w:rtl w:val="0"/>
              </w:rPr>
            </w:pPr>
          </w:p>
        </w:tc>
        <w:tc>
          <w:tcPr>
            <w:tcW w:w="2259" w:type="dxa"/>
            <w:vAlign w:val="top"/>
          </w:tcPr>
          <w:p w14:paraId="7FF95D1C">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val="0"/>
                <w:bCs/>
                <w:sz w:val="20"/>
                <w:szCs w:val="20"/>
                <w:rtl w:val="0"/>
                <w:lang w:val="en-US"/>
              </w:rPr>
            </w:pPr>
            <w:r>
              <w:rPr>
                <w:rFonts w:hint="default" w:ascii="Arial" w:hAnsi="Arial" w:eastAsia="Arial" w:cs="Arial"/>
                <w:b w:val="0"/>
                <w:bCs/>
                <w:sz w:val="20"/>
                <w:szCs w:val="20"/>
                <w:rtl w:val="0"/>
                <w:lang w:val="en-US"/>
              </w:rPr>
              <w:t>Pemeriksaan Neurologi dasar</w:t>
            </w:r>
          </w:p>
        </w:tc>
        <w:tc>
          <w:tcPr>
            <w:tcW w:w="2070" w:type="dxa"/>
            <w:vAlign w:val="top"/>
          </w:tcPr>
          <w:p w14:paraId="52A8623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6BCE7F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6CBC295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3FB337E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5917EAF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6ADE68A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1493544A">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b/>
                <w:color w:val="000000"/>
                <w:sz w:val="20"/>
                <w:szCs w:val="20"/>
                <w:rtl w:val="0"/>
              </w:rPr>
            </w:pPr>
            <w:r>
              <w:rPr>
                <w:rFonts w:ascii="Arial" w:hAnsi="Arial" w:eastAsia="Arial" w:cs="Arial"/>
                <w:b/>
                <w:color w:val="000000"/>
                <w:sz w:val="20"/>
                <w:szCs w:val="20"/>
                <w:rtl w:val="0"/>
              </w:rPr>
              <w:t>Tugas : -</w:t>
            </w:r>
          </w:p>
        </w:tc>
        <w:tc>
          <w:tcPr>
            <w:tcW w:w="1071" w:type="dxa"/>
            <w:vAlign w:val="top"/>
          </w:tcPr>
          <w:p w14:paraId="47141FA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0DC1DE4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03AB716A">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tcPr>
            <w:tcW w:w="1710" w:type="dxa"/>
            <w:vAlign w:val="top"/>
          </w:tcPr>
          <w:p w14:paraId="18C59167">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lang w:val="en-US"/>
              </w:rPr>
            </w:pPr>
            <w:r>
              <w:rPr>
                <w:rFonts w:ascii="Arial" w:hAnsi="Arial" w:eastAsia="Arial" w:cs="Arial"/>
                <w:i/>
                <w:sz w:val="20"/>
                <w:szCs w:val="20"/>
                <w:rtl w:val="0"/>
              </w:rPr>
              <w:t>3.1.1.</w:t>
            </w:r>
            <w:r>
              <w:rPr>
                <w:rFonts w:hint="default" w:ascii="Arial" w:hAnsi="Arial" w:eastAsia="Arial" w:cs="Arial"/>
                <w:i/>
                <w:sz w:val="20"/>
                <w:szCs w:val="20"/>
                <w:rtl w:val="0"/>
                <w:lang w:val="en-US"/>
              </w:rPr>
              <w:t>5</w:t>
            </w:r>
          </w:p>
          <w:p w14:paraId="69A0BEC3">
            <w:pPr>
              <w:spacing w:after="0"/>
              <w:rPr>
                <w:rFonts w:ascii="Arial" w:hAnsi="Arial" w:eastAsia="Arial" w:cs="Arial"/>
                <w:i/>
                <w:sz w:val="20"/>
                <w:szCs w:val="20"/>
                <w:rtl w:val="0"/>
              </w:rPr>
            </w:pPr>
            <w:r>
              <w:rPr>
                <w:rFonts w:ascii="Arial" w:hAnsi="Arial" w:eastAsia="Arial" w:cs="Arial"/>
                <w:i/>
                <w:sz w:val="20"/>
                <w:szCs w:val="20"/>
                <w:rtl w:val="0"/>
              </w:rPr>
              <w:t xml:space="preserve">Ketepatan </w:t>
            </w:r>
            <w:r>
              <w:rPr>
                <w:rFonts w:hint="default" w:ascii="Arial" w:hAnsi="Arial" w:eastAsia="Arial" w:cs="Arial"/>
                <w:i/>
                <w:sz w:val="20"/>
                <w:szCs w:val="20"/>
                <w:rtl w:val="0"/>
                <w:lang w:val="en-US"/>
              </w:rPr>
              <w:t xml:space="preserve">melakukan pengkajian GCS, pupil, fungsi motorik, sensibilitas saraf kranial, tanda rangsang meningeal </w:t>
            </w:r>
            <w:r>
              <w:rPr>
                <w:rFonts w:ascii="Arial" w:hAnsi="Arial" w:eastAsia="Arial" w:cs="Arial"/>
                <w:i/>
                <w:sz w:val="20"/>
                <w:szCs w:val="20"/>
                <w:rtl w:val="0"/>
              </w:rPr>
              <w:t>(C2)</w:t>
            </w:r>
          </w:p>
        </w:tc>
        <w:tc>
          <w:tcPr>
            <w:tcW w:w="1800" w:type="dxa"/>
            <w:vAlign w:val="top"/>
          </w:tcPr>
          <w:p w14:paraId="0FF4D78E">
            <w:pPr>
              <w:spacing w:after="0" w:line="240" w:lineRule="auto"/>
              <w:rPr>
                <w:rFonts w:ascii="Arial" w:hAnsi="Arial" w:eastAsia="Arial" w:cs="Arial"/>
                <w:i/>
                <w:color w:val="FF0000"/>
                <w:sz w:val="20"/>
                <w:szCs w:val="20"/>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p>
          <w:p w14:paraId="0C9AF43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Chars="0" w:right="0" w:rightChars="0"/>
              <w:jc w:val="left"/>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val="0"/>
                <w:i/>
                <w:smallCaps w:val="0"/>
                <w:strike w:val="0"/>
                <w:color w:val="000000"/>
                <w:sz w:val="20"/>
                <w:szCs w:val="20"/>
                <w:u w:val="none"/>
                <w:shd w:val="clear" w:fill="auto"/>
                <w:vertAlign w:val="baseline"/>
                <w:rtl w:val="0"/>
              </w:rPr>
              <w:t>Soal MCQ di UAS</w:t>
            </w:r>
          </w:p>
          <w:p w14:paraId="1FF22FD7">
            <w:pPr>
              <w:spacing w:after="0" w:line="240" w:lineRule="auto"/>
              <w:rPr>
                <w:rFonts w:ascii="Arial" w:hAnsi="Arial" w:eastAsia="Arial" w:cs="Arial"/>
                <w:i/>
                <w:color w:val="FF0000"/>
                <w:sz w:val="20"/>
                <w:szCs w:val="20"/>
              </w:rPr>
            </w:pPr>
          </w:p>
          <w:p w14:paraId="71D509EC">
            <w:pP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 </w:t>
            </w:r>
          </w:p>
          <w:p w14:paraId="4AD2571C">
            <w:pPr>
              <w:spacing w:after="0" w:line="240" w:lineRule="auto"/>
              <w:rPr>
                <w:rFonts w:ascii="Arial" w:hAnsi="Arial" w:eastAsia="Arial" w:cs="Arial"/>
                <w:color w:val="000000"/>
                <w:sz w:val="20"/>
                <w:szCs w:val="20"/>
              </w:rPr>
            </w:pPr>
          </w:p>
        </w:tc>
        <w:tc>
          <w:tcPr>
            <w:tcW w:w="1350" w:type="dxa"/>
            <w:gridSpan w:val="2"/>
            <w:vAlign w:val="top"/>
          </w:tcPr>
          <w:p w14:paraId="32162A7C">
            <w:pPr>
              <w:spacing w:after="0" w:line="240" w:lineRule="auto"/>
              <w:jc w:val="center"/>
              <w:rPr>
                <w:rFonts w:ascii="Arial" w:hAnsi="Arial" w:eastAsia="Arial" w:cs="Arial"/>
                <w:color w:val="000000"/>
                <w:sz w:val="20"/>
                <w:szCs w:val="20"/>
                <w:rtl w:val="0"/>
              </w:rPr>
            </w:pPr>
            <w:r>
              <w:rPr>
                <w:rFonts w:hint="default" w:ascii="Arial" w:hAnsi="Arial" w:eastAsia="Arial" w:cs="Arial"/>
                <w:color w:val="000000"/>
                <w:sz w:val="20"/>
                <w:szCs w:val="20"/>
                <w:rtl w:val="0"/>
                <w:lang w:val="en-US"/>
              </w:rPr>
              <w:t>2</w:t>
            </w:r>
            <w:r>
              <w:rPr>
                <w:rFonts w:ascii="Arial" w:hAnsi="Arial" w:eastAsia="Arial" w:cs="Arial"/>
                <w:color w:val="000000"/>
                <w:sz w:val="20"/>
                <w:szCs w:val="20"/>
                <w:rtl w:val="0"/>
              </w:rPr>
              <w:t xml:space="preserve"> %</w:t>
            </w:r>
          </w:p>
        </w:tc>
        <w:tc>
          <w:tcPr>
            <w:tcW w:w="1350" w:type="dxa"/>
            <w:gridSpan w:val="2"/>
            <w:vAlign w:val="top"/>
          </w:tcPr>
          <w:p w14:paraId="61EF467E">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Fahrul Azmy.,S.Kep.,Ns</w:t>
            </w:r>
          </w:p>
        </w:tc>
      </w:tr>
      <w:tr w14:paraId="0A1A8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64598686">
            <w:pPr>
              <w:spacing w:after="0" w:line="240" w:lineRule="auto"/>
              <w:jc w:val="center"/>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20</w:t>
            </w:r>
          </w:p>
        </w:tc>
        <w:tc>
          <w:tcPr>
            <w:tcW w:w="2515" w:type="dxa"/>
            <w:vAlign w:val="top"/>
          </w:tcPr>
          <w:p w14:paraId="7C6C7EC6">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Klas A</w:t>
            </w:r>
          </w:p>
          <w:p w14:paraId="621259BE">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Rabu 5 Nov 2025 jam 13.00-14.40</w:t>
            </w:r>
          </w:p>
          <w:p w14:paraId="71F0E4A4">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Kelas B</w:t>
            </w:r>
          </w:p>
          <w:p w14:paraId="2B851A54">
            <w:pPr>
              <w:spacing w:after="0"/>
              <w:rPr>
                <w:rFonts w:hint="default" w:ascii="Arial" w:hAnsi="Arial" w:eastAsia="Arial" w:cs="Arial"/>
                <w:color w:val="000000" w:themeColor="text1"/>
                <w:sz w:val="20"/>
                <w:szCs w:val="20"/>
                <w:highlight w:val="lightGray"/>
                <w:rtl w:val="0"/>
                <w:lang w:val="en-US"/>
                <w14:textFill>
                  <w14:solidFill>
                    <w14:schemeClr w14:val="tx1"/>
                  </w14:solidFill>
                </w14:textFill>
              </w:rPr>
            </w:pPr>
            <w:r>
              <w:rPr>
                <w:rFonts w:hint="default" w:ascii="Arial" w:hAnsi="Arial" w:eastAsia="Arial" w:cs="Arial"/>
                <w:color w:val="000000" w:themeColor="text1"/>
                <w:sz w:val="20"/>
                <w:szCs w:val="20"/>
                <w:highlight w:val="lightGray"/>
                <w:rtl w:val="0"/>
                <w:lang w:val="en-US"/>
                <w14:textFill>
                  <w14:solidFill>
                    <w14:schemeClr w14:val="tx1"/>
                  </w14:solidFill>
                </w14:textFill>
              </w:rPr>
              <w:t>Jumat 7 Nov 2025 jam 13.00-14.40</w:t>
            </w:r>
          </w:p>
          <w:p w14:paraId="78217C24">
            <w:pPr>
              <w:spacing w:after="0" w:line="240" w:lineRule="auto"/>
              <w:rPr>
                <w:rFonts w:ascii="Arial" w:hAnsi="Arial" w:eastAsia="Arial" w:cs="Arial"/>
                <w:color w:val="000000"/>
                <w:sz w:val="20"/>
                <w:szCs w:val="20"/>
                <w:highlight w:val="lightGray"/>
                <w:rtl w:val="0"/>
              </w:rPr>
            </w:pPr>
          </w:p>
        </w:tc>
        <w:tc>
          <w:tcPr>
            <w:tcW w:w="2259" w:type="dxa"/>
            <w:vAlign w:val="top"/>
          </w:tcPr>
          <w:p w14:paraId="3CE92199">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val="0"/>
                <w:bCs/>
                <w:sz w:val="20"/>
                <w:szCs w:val="20"/>
                <w:highlight w:val="lightGray"/>
                <w:rtl w:val="0"/>
                <w:lang w:val="en-US"/>
              </w:rPr>
            </w:pPr>
            <w:r>
              <w:rPr>
                <w:rFonts w:hint="default" w:ascii="Arial" w:hAnsi="Arial" w:eastAsia="Arial" w:cs="Arial"/>
                <w:b w:val="0"/>
                <w:bCs/>
                <w:sz w:val="20"/>
                <w:szCs w:val="20"/>
                <w:highlight w:val="lightGray"/>
                <w:rtl w:val="0"/>
                <w:lang w:val="en-US"/>
              </w:rPr>
              <w:t xml:space="preserve">kasus ASKEP </w:t>
            </w:r>
            <w:r>
              <w:rPr>
                <w:rFonts w:hint="default" w:ascii="Arial" w:hAnsi="Arial" w:eastAsia="Arial" w:cs="Arial"/>
                <w:sz w:val="20"/>
                <w:szCs w:val="20"/>
                <w:highlight w:val="lightGray"/>
                <w:rtl w:val="0"/>
                <w:lang w:val="en-US"/>
              </w:rPr>
              <w:t xml:space="preserve">sistem muskuloskeletal, integumen, persepsi sensori dan persarafan </w:t>
            </w:r>
            <w:r>
              <w:rPr>
                <w:rFonts w:ascii="Arial" w:hAnsi="Arial" w:eastAsia="Arial" w:cs="Arial"/>
                <w:sz w:val="20"/>
                <w:szCs w:val="20"/>
                <w:highlight w:val="lightGray"/>
                <w:rtl w:val="0"/>
              </w:rPr>
              <w:t xml:space="preserve"> </w:t>
            </w:r>
            <w:r>
              <w:rPr>
                <w:rFonts w:ascii="Arial" w:hAnsi="Arial" w:eastAsia="Arial" w:cs="Arial"/>
                <w:i/>
                <w:sz w:val="20"/>
                <w:szCs w:val="20"/>
                <w:highlight w:val="lightGray"/>
                <w:rtl w:val="0"/>
              </w:rPr>
              <w:t xml:space="preserve"> </w:t>
            </w:r>
          </w:p>
        </w:tc>
        <w:tc>
          <w:tcPr>
            <w:tcW w:w="2070" w:type="dxa"/>
            <w:vAlign w:val="top"/>
          </w:tcPr>
          <w:p w14:paraId="57217EA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r>
              <w:rPr>
                <w:rFonts w:ascii="Arial" w:hAnsi="Arial" w:eastAsia="Arial" w:cs="Arial"/>
                <w:b/>
                <w:color w:val="000000"/>
                <w:sz w:val="20"/>
                <w:szCs w:val="20"/>
                <w:highlight w:val="lightGray"/>
                <w:rtl w:val="0"/>
              </w:rPr>
              <w:t>Bentuk pembelajaran :</w:t>
            </w:r>
            <w:r>
              <w:rPr>
                <w:rFonts w:ascii="Arial" w:hAnsi="Arial" w:eastAsia="Arial" w:cs="Arial"/>
                <w:color w:val="000000"/>
                <w:sz w:val="20"/>
                <w:szCs w:val="20"/>
                <w:highlight w:val="lightGray"/>
                <w:rtl w:val="0"/>
              </w:rPr>
              <w:t xml:space="preserve"> kuliah </w:t>
            </w:r>
          </w:p>
          <w:p w14:paraId="07F2FEB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p>
          <w:p w14:paraId="5D66CCB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highlight w:val="lightGray"/>
              </w:rPr>
            </w:pPr>
            <w:r>
              <w:rPr>
                <w:rFonts w:ascii="Arial" w:hAnsi="Arial" w:eastAsia="Arial" w:cs="Arial"/>
                <w:b/>
                <w:color w:val="000000"/>
                <w:sz w:val="20"/>
                <w:szCs w:val="20"/>
                <w:highlight w:val="lightGray"/>
                <w:rtl w:val="0"/>
              </w:rPr>
              <w:t>Metode pembelajaran :</w:t>
            </w:r>
          </w:p>
          <w:p w14:paraId="488213C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Cooperative Learning</w:t>
            </w:r>
          </w:p>
          <w:p w14:paraId="77A1211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highlight w:val="lightGray"/>
              </w:rPr>
            </w:pPr>
          </w:p>
          <w:p w14:paraId="294543D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highlight w:val="lightGray"/>
              </w:rPr>
            </w:pPr>
            <w:r>
              <w:rPr>
                <w:rFonts w:ascii="Arial" w:hAnsi="Arial" w:eastAsia="Arial" w:cs="Arial"/>
                <w:b/>
                <w:color w:val="000000"/>
                <w:sz w:val="20"/>
                <w:szCs w:val="20"/>
                <w:highlight w:val="lightGray"/>
                <w:rtl w:val="0"/>
              </w:rPr>
              <w:t xml:space="preserve">Penugasan </w:t>
            </w:r>
          </w:p>
          <w:p w14:paraId="79C7301C">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b/>
                <w:color w:val="000000"/>
                <w:sz w:val="20"/>
                <w:szCs w:val="20"/>
                <w:highlight w:val="lightGray"/>
                <w:rtl w:val="0"/>
              </w:rPr>
            </w:pPr>
            <w:r>
              <w:rPr>
                <w:rFonts w:ascii="Arial" w:hAnsi="Arial" w:eastAsia="Arial" w:cs="Arial"/>
                <w:b/>
                <w:color w:val="000000"/>
                <w:sz w:val="20"/>
                <w:szCs w:val="20"/>
                <w:highlight w:val="lightGray"/>
                <w:rtl w:val="0"/>
              </w:rPr>
              <w:t xml:space="preserve">Tugas : </w:t>
            </w:r>
            <w:r>
              <w:rPr>
                <w:rFonts w:hint="default" w:ascii="Arial" w:hAnsi="Arial" w:eastAsia="Arial" w:cs="Arial"/>
                <w:b/>
                <w:color w:val="000000"/>
                <w:sz w:val="20"/>
                <w:szCs w:val="20"/>
                <w:highlight w:val="lightGray"/>
                <w:rtl w:val="0"/>
                <w:lang w:val="en-US"/>
              </w:rPr>
              <w:t>Presentasi, makalah</w:t>
            </w:r>
          </w:p>
        </w:tc>
        <w:tc>
          <w:tcPr>
            <w:tcW w:w="1071" w:type="dxa"/>
            <w:vAlign w:val="top"/>
          </w:tcPr>
          <w:p w14:paraId="37CE003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TM : 2x50’</w:t>
            </w:r>
          </w:p>
          <w:p w14:paraId="692464A4">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highlight w:val="lightGray"/>
              </w:rPr>
            </w:pPr>
          </w:p>
          <w:p w14:paraId="216F681E">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 xml:space="preserve"> PT :</w:t>
            </w:r>
          </w:p>
          <w:p w14:paraId="347D5020">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4X60</w:t>
            </w:r>
          </w:p>
          <w:p w14:paraId="60257E4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 xml:space="preserve">BM : </w:t>
            </w:r>
            <w:r>
              <w:rPr>
                <w:rFonts w:hint="default" w:ascii="Arial" w:hAnsi="Arial" w:eastAsia="Arial" w:cs="Arial"/>
                <w:i/>
                <w:color w:val="000000"/>
                <w:sz w:val="20"/>
                <w:szCs w:val="20"/>
                <w:highlight w:val="lightGray"/>
                <w:rtl w:val="0"/>
                <w:lang w:val="en-US"/>
              </w:rPr>
              <w:t>3</w:t>
            </w:r>
            <w:r>
              <w:rPr>
                <w:rFonts w:ascii="Arial" w:hAnsi="Arial" w:eastAsia="Arial" w:cs="Arial"/>
                <w:i/>
                <w:color w:val="000000"/>
                <w:sz w:val="20"/>
                <w:szCs w:val="20"/>
                <w:highlight w:val="lightGray"/>
                <w:rtl w:val="0"/>
              </w:rPr>
              <w:t>x60</w:t>
            </w:r>
          </w:p>
          <w:p w14:paraId="7A571BBC">
            <w:pPr>
              <w:pBdr>
                <w:top w:val="none" w:color="auto" w:sz="0" w:space="0"/>
                <w:left w:val="none" w:color="auto" w:sz="0" w:space="0"/>
                <w:bottom w:val="none" w:color="auto" w:sz="0" w:space="0"/>
                <w:right w:val="none" w:color="auto" w:sz="0" w:space="0"/>
                <w:between w:val="none" w:color="auto" w:sz="0" w:space="0"/>
              </w:pBdr>
              <w:tabs>
                <w:tab w:val="left" w:pos="317"/>
              </w:tabs>
              <w:spacing w:after="0" w:line="240" w:lineRule="auto"/>
              <w:rPr>
                <w:rFonts w:ascii="Arial" w:hAnsi="Arial" w:eastAsia="Arial" w:cs="Arial"/>
                <w:color w:val="000000"/>
                <w:sz w:val="20"/>
                <w:szCs w:val="20"/>
                <w:highlight w:val="lightGray"/>
              </w:rPr>
            </w:pPr>
          </w:p>
        </w:tc>
        <w:tc>
          <w:tcPr>
            <w:tcW w:w="1710" w:type="dxa"/>
            <w:vAlign w:val="top"/>
          </w:tcPr>
          <w:p w14:paraId="175F92F6">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highlight w:val="lightGray"/>
                <w:lang w:val="en-US"/>
              </w:rPr>
            </w:pPr>
            <w:r>
              <w:rPr>
                <w:rFonts w:ascii="Arial" w:hAnsi="Arial" w:eastAsia="Arial" w:cs="Arial"/>
                <w:i/>
                <w:sz w:val="20"/>
                <w:szCs w:val="20"/>
                <w:highlight w:val="lightGray"/>
                <w:rtl w:val="0"/>
              </w:rPr>
              <w:t>3.1.1.</w:t>
            </w:r>
            <w:r>
              <w:rPr>
                <w:rFonts w:hint="default" w:ascii="Arial" w:hAnsi="Arial" w:eastAsia="Arial" w:cs="Arial"/>
                <w:i/>
                <w:sz w:val="20"/>
                <w:szCs w:val="20"/>
                <w:highlight w:val="lightGray"/>
                <w:rtl w:val="0"/>
                <w:lang w:val="en-US"/>
              </w:rPr>
              <w:t>6</w:t>
            </w:r>
          </w:p>
          <w:p w14:paraId="70B16667">
            <w:pPr>
              <w:spacing w:after="0"/>
              <w:rPr>
                <w:rFonts w:ascii="Arial" w:hAnsi="Arial" w:eastAsia="Arial" w:cs="Arial"/>
                <w:i/>
                <w:sz w:val="20"/>
                <w:szCs w:val="20"/>
                <w:highlight w:val="lightGray"/>
                <w:rtl w:val="0"/>
              </w:rPr>
            </w:pPr>
            <w:r>
              <w:rPr>
                <w:rFonts w:ascii="Arial" w:hAnsi="Arial" w:eastAsia="Arial" w:cs="Arial"/>
                <w:i/>
                <w:sz w:val="20"/>
                <w:szCs w:val="20"/>
                <w:highlight w:val="lightGray"/>
                <w:rtl w:val="0"/>
              </w:rPr>
              <w:t xml:space="preserve">Ketepatan </w:t>
            </w:r>
            <w:r>
              <w:rPr>
                <w:rFonts w:hint="default" w:ascii="Arial" w:hAnsi="Arial" w:eastAsia="Arial" w:cs="Arial"/>
                <w:i/>
                <w:sz w:val="20"/>
                <w:szCs w:val="20"/>
                <w:highlight w:val="lightGray"/>
                <w:rtl w:val="0"/>
                <w:lang w:val="en-US"/>
              </w:rPr>
              <w:t xml:space="preserve">membuat ASKEP kasus pada sistem persepsi sensori:glaucoma, sinusitis </w:t>
            </w:r>
            <w:r>
              <w:rPr>
                <w:rFonts w:ascii="Arial" w:hAnsi="Arial" w:eastAsia="Arial" w:cs="Arial"/>
                <w:color w:val="000000"/>
                <w:sz w:val="20"/>
                <w:szCs w:val="20"/>
                <w:highlight w:val="lightGray"/>
                <w:rtl w:val="0"/>
              </w:rPr>
              <w:t xml:space="preserve"> </w:t>
            </w:r>
            <w:r>
              <w:rPr>
                <w:rFonts w:ascii="Arial" w:hAnsi="Arial" w:eastAsia="Arial" w:cs="Arial"/>
                <w:i/>
                <w:sz w:val="20"/>
                <w:szCs w:val="20"/>
                <w:highlight w:val="lightGray"/>
                <w:rtl w:val="0"/>
              </w:rPr>
              <w:t>(C2)</w:t>
            </w:r>
          </w:p>
        </w:tc>
        <w:tc>
          <w:tcPr>
            <w:tcW w:w="1800" w:type="dxa"/>
            <w:vAlign w:val="top"/>
          </w:tcPr>
          <w:p w14:paraId="215DA7ED">
            <w:pPr>
              <w:spacing w:after="0" w:line="240" w:lineRule="auto"/>
              <w:rPr>
                <w:rFonts w:ascii="Arial" w:hAnsi="Arial" w:eastAsia="Arial" w:cs="Arial"/>
                <w:b/>
                <w:i/>
                <w:color w:val="000000"/>
                <w:sz w:val="20"/>
                <w:szCs w:val="20"/>
                <w:highlight w:val="lightGray"/>
              </w:rPr>
            </w:pPr>
            <w:r>
              <w:rPr>
                <w:rFonts w:ascii="Arial" w:hAnsi="Arial" w:eastAsia="Arial" w:cs="Arial"/>
                <w:b/>
                <w:i/>
                <w:color w:val="000000"/>
                <w:sz w:val="20"/>
                <w:szCs w:val="20"/>
                <w:highlight w:val="lightGray"/>
                <w:rtl w:val="0"/>
              </w:rPr>
              <w:t xml:space="preserve">Kriteria : </w:t>
            </w:r>
          </w:p>
          <w:p w14:paraId="5900DFFA">
            <w:pPr>
              <w:spacing w:after="0" w:line="240" w:lineRule="auto"/>
              <w:rPr>
                <w:rFonts w:ascii="Arial" w:hAnsi="Arial" w:eastAsia="Arial" w:cs="Arial"/>
                <w:i/>
                <w:color w:val="000000"/>
                <w:sz w:val="20"/>
                <w:szCs w:val="20"/>
                <w:highlight w:val="lightGray"/>
              </w:rPr>
            </w:pPr>
            <w:r>
              <w:rPr>
                <w:rFonts w:ascii="Arial" w:hAnsi="Arial" w:eastAsia="Arial" w:cs="Arial"/>
                <w:i/>
                <w:color w:val="000000"/>
                <w:sz w:val="20"/>
                <w:szCs w:val="20"/>
                <w:highlight w:val="lightGray"/>
                <w:rtl w:val="0"/>
              </w:rPr>
              <w:t xml:space="preserve">Rubrik penilaian </w:t>
            </w:r>
          </w:p>
          <w:p w14:paraId="523CD1F0">
            <w:pPr>
              <w:spacing w:after="0" w:line="240" w:lineRule="auto"/>
              <w:rPr>
                <w:rFonts w:ascii="Arial" w:hAnsi="Arial" w:eastAsia="Arial" w:cs="Arial"/>
                <w:color w:val="000000"/>
                <w:sz w:val="20"/>
                <w:szCs w:val="20"/>
                <w:highlight w:val="lightGray"/>
              </w:rPr>
            </w:pPr>
          </w:p>
        </w:tc>
        <w:tc>
          <w:tcPr>
            <w:tcW w:w="1350" w:type="dxa"/>
            <w:gridSpan w:val="2"/>
            <w:vAlign w:val="top"/>
          </w:tcPr>
          <w:p w14:paraId="0785532F">
            <w:pPr>
              <w:spacing w:after="0" w:line="240" w:lineRule="auto"/>
              <w:jc w:val="center"/>
              <w:rPr>
                <w:rFonts w:ascii="Arial" w:hAnsi="Arial" w:eastAsia="Arial" w:cs="Arial"/>
                <w:color w:val="000000"/>
                <w:sz w:val="20"/>
                <w:szCs w:val="20"/>
                <w:highlight w:val="lightGray"/>
                <w:rtl w:val="0"/>
              </w:rPr>
            </w:pPr>
            <w:r>
              <w:rPr>
                <w:rFonts w:hint="default" w:ascii="Arial" w:hAnsi="Arial" w:eastAsia="Arial" w:cs="Arial"/>
                <w:i/>
                <w:sz w:val="20"/>
                <w:szCs w:val="20"/>
                <w:highlight w:val="lightGray"/>
                <w:rtl w:val="0"/>
                <w:lang w:val="en-US"/>
              </w:rPr>
              <w:t>6</w:t>
            </w:r>
            <w:r>
              <w:rPr>
                <w:rFonts w:ascii="Arial" w:hAnsi="Arial" w:eastAsia="Arial" w:cs="Arial"/>
                <w:i/>
                <w:sz w:val="20"/>
                <w:szCs w:val="20"/>
                <w:highlight w:val="lightGray"/>
                <w:rtl w:val="0"/>
              </w:rPr>
              <w:t>%</w:t>
            </w:r>
          </w:p>
        </w:tc>
        <w:tc>
          <w:tcPr>
            <w:tcW w:w="1350" w:type="dxa"/>
            <w:gridSpan w:val="2"/>
            <w:vAlign w:val="top"/>
          </w:tcPr>
          <w:p w14:paraId="6E37C7AC">
            <w:pPr>
              <w:spacing w:after="0" w:line="240" w:lineRule="auto"/>
              <w:rPr>
                <w:rFonts w:hint="default" w:ascii="Arial" w:hAnsi="Arial" w:eastAsia="Arial" w:cs="Arial"/>
                <w:color w:val="000000"/>
                <w:sz w:val="20"/>
                <w:szCs w:val="20"/>
                <w:highlight w:val="lightGray"/>
                <w:lang w:val="en-US"/>
              </w:rPr>
            </w:pPr>
            <w:r>
              <w:rPr>
                <w:rFonts w:hint="default" w:ascii="Arial" w:hAnsi="Arial" w:eastAsia="Arial" w:cs="Arial"/>
                <w:color w:val="000000"/>
                <w:sz w:val="20"/>
                <w:szCs w:val="20"/>
                <w:highlight w:val="lightGray"/>
                <w:lang w:val="en-US"/>
              </w:rPr>
              <w:t>Mujiono.,S.Kep.,Ns</w:t>
            </w:r>
          </w:p>
        </w:tc>
      </w:tr>
      <w:tr w14:paraId="5DF7D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A4">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21-22</w:t>
            </w:r>
          </w:p>
          <w:p w14:paraId="000002A5">
            <w:pPr>
              <w:spacing w:after="0" w:line="240" w:lineRule="auto"/>
              <w:rPr>
                <w:rFonts w:ascii="Arial" w:hAnsi="Arial" w:eastAsia="Arial" w:cs="Arial"/>
                <w:color w:val="000000"/>
                <w:sz w:val="20"/>
                <w:szCs w:val="20"/>
              </w:rPr>
            </w:pPr>
          </w:p>
        </w:tc>
        <w:tc>
          <w:p w14:paraId="000002A6">
            <w:pPr>
              <w:spacing w:after="0" w:line="240" w:lineRule="auto"/>
              <w:rPr>
                <w:rFonts w:ascii="Arial" w:hAnsi="Arial" w:eastAsia="Arial" w:cs="Arial"/>
                <w:sz w:val="20"/>
                <w:szCs w:val="20"/>
                <w:rtl w:val="0"/>
              </w:rPr>
            </w:pPr>
            <w:r>
              <w:rPr>
                <w:rFonts w:ascii="Arial" w:hAnsi="Arial" w:eastAsia="Arial" w:cs="Arial"/>
                <w:color w:val="000000"/>
                <w:sz w:val="20"/>
                <w:szCs w:val="20"/>
                <w:rtl w:val="0"/>
              </w:rPr>
              <w:t>Sub-CPMK 3.</w:t>
            </w:r>
            <w:r>
              <w:rPr>
                <w:rFonts w:hint="default" w:ascii="Arial" w:hAnsi="Arial" w:eastAsia="Arial" w:cs="Arial"/>
                <w:color w:val="000000"/>
                <w:sz w:val="20"/>
                <w:szCs w:val="20"/>
                <w:rtl w:val="0"/>
                <w:lang w:val="en-US"/>
              </w:rPr>
              <w:t>2</w:t>
            </w:r>
            <w:r>
              <w:rPr>
                <w:rFonts w:ascii="Arial" w:hAnsi="Arial" w:eastAsia="Arial" w:cs="Arial"/>
                <w:color w:val="000000"/>
                <w:sz w:val="20"/>
                <w:szCs w:val="20"/>
                <w:rtl w:val="0"/>
              </w:rPr>
              <w:t xml:space="preserve">.1 Menguasai </w:t>
            </w:r>
            <w:r>
              <w:rPr>
                <w:rFonts w:ascii="Arial" w:hAnsi="Arial" w:eastAsia="Arial" w:cs="Arial"/>
                <w:sz w:val="20"/>
                <w:szCs w:val="20"/>
                <w:rtl w:val="0"/>
              </w:rPr>
              <w:t xml:space="preserve">Menguasai </w:t>
            </w:r>
            <w:r>
              <w:rPr>
                <w:rFonts w:hint="default" w:ascii="Arial" w:hAnsi="Arial" w:eastAsia="Arial" w:cs="Arial"/>
                <w:sz w:val="20"/>
                <w:szCs w:val="20"/>
                <w:rtl w:val="0"/>
                <w:lang w:val="en-US"/>
              </w:rPr>
              <w:t>intervensi keperawatan pada gangguan sistem muskuloskeletal, integumen, persepsi sensori dan persarafan</w:t>
            </w:r>
            <w:r>
              <w:rPr>
                <w:rFonts w:ascii="Arial" w:hAnsi="Arial" w:eastAsia="Arial" w:cs="Arial"/>
                <w:sz w:val="20"/>
                <w:szCs w:val="20"/>
                <w:rtl w:val="0"/>
              </w:rPr>
              <w:t xml:space="preserve"> (C2)</w:t>
            </w:r>
          </w:p>
          <w:p w14:paraId="17FAB00E">
            <w:pPr>
              <w:spacing w:after="0" w:line="240" w:lineRule="auto"/>
              <w:rPr>
                <w:rFonts w:ascii="Arial" w:hAnsi="Arial" w:eastAsia="Arial" w:cs="Arial"/>
                <w:sz w:val="20"/>
                <w:szCs w:val="20"/>
                <w:rtl w:val="0"/>
              </w:rPr>
            </w:pPr>
          </w:p>
          <w:p w14:paraId="7CB83875">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Klas A</w:t>
            </w:r>
          </w:p>
          <w:p w14:paraId="128D9C13">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Senin 10 Nov 2025 jam 08.00-09.40</w:t>
            </w:r>
          </w:p>
          <w:p w14:paraId="5D63B3F5">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B</w:t>
            </w:r>
          </w:p>
          <w:p w14:paraId="15D37AE4">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Senin 10 Nov 2025 jam 10.00-11.40</w:t>
            </w:r>
          </w:p>
          <w:p w14:paraId="58739B8A">
            <w:pPr>
              <w:spacing w:after="0" w:line="240" w:lineRule="auto"/>
              <w:rPr>
                <w:rFonts w:ascii="Arial" w:hAnsi="Arial" w:eastAsia="Arial" w:cs="Arial"/>
                <w:sz w:val="20"/>
                <w:szCs w:val="20"/>
                <w:rtl w:val="0"/>
              </w:rPr>
            </w:pPr>
          </w:p>
          <w:p w14:paraId="44074DEC">
            <w:pPr>
              <w:spacing w:after="0" w:line="240" w:lineRule="auto"/>
              <w:rPr>
                <w:rFonts w:ascii="Arial" w:hAnsi="Arial" w:eastAsia="Arial" w:cs="Arial"/>
                <w:sz w:val="20"/>
                <w:szCs w:val="20"/>
                <w:rtl w:val="0"/>
              </w:rPr>
            </w:pPr>
          </w:p>
        </w:tc>
        <w:tc>
          <w:tcPr>
            <w:tcW w:w="2259" w:type="dxa"/>
            <w:vAlign w:val="top"/>
          </w:tcPr>
          <w:p w14:paraId="4BF4B464">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sz w:val="20"/>
                <w:szCs w:val="20"/>
                <w:lang w:val="en-US"/>
              </w:rPr>
            </w:pPr>
            <w:r>
              <w:rPr>
                <w:rFonts w:ascii="Arial" w:hAnsi="Arial" w:eastAsia="Arial" w:cs="Arial"/>
                <w:sz w:val="20"/>
                <w:szCs w:val="20"/>
                <w:rtl w:val="0"/>
              </w:rPr>
              <w:t xml:space="preserve">Manajemen Kasus </w:t>
            </w:r>
            <w:r>
              <w:rPr>
                <w:rFonts w:hint="default" w:ascii="Arial" w:hAnsi="Arial" w:eastAsia="Arial" w:cs="Arial"/>
                <w:sz w:val="20"/>
                <w:szCs w:val="20"/>
                <w:rtl w:val="0"/>
                <w:lang w:val="en-US"/>
              </w:rPr>
              <w:t>sistem muskuloskeletal</w:t>
            </w:r>
            <w:r>
              <w:rPr>
                <w:rFonts w:ascii="Arial" w:hAnsi="Arial" w:eastAsia="Arial" w:cs="Arial"/>
                <w:sz w:val="20"/>
                <w:szCs w:val="20"/>
                <w:rtl w:val="0"/>
              </w:rPr>
              <w:t xml:space="preserve">: </w:t>
            </w:r>
            <w:r>
              <w:rPr>
                <w:rFonts w:hint="default" w:ascii="Arial" w:hAnsi="Arial" w:eastAsia="Arial" w:cs="Arial"/>
                <w:i/>
                <w:sz w:val="20"/>
                <w:szCs w:val="20"/>
                <w:rtl w:val="0"/>
                <w:lang w:val="en-US"/>
              </w:rPr>
              <w:t>fraktur</w:t>
            </w:r>
          </w:p>
          <w:p w14:paraId="658621F2">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b/>
                <w:sz w:val="20"/>
                <w:szCs w:val="20"/>
              </w:rPr>
            </w:pPr>
            <w:r>
              <w:rPr>
                <w:rFonts w:ascii="Arial" w:hAnsi="Arial" w:eastAsia="Arial" w:cs="Arial"/>
                <w:sz w:val="20"/>
                <w:szCs w:val="20"/>
                <w:rtl w:val="0"/>
              </w:rPr>
              <w:t>TUTORIAL 1</w:t>
            </w:r>
          </w:p>
        </w:tc>
        <w:tc>
          <w:tcPr>
            <w:tcW w:w="2070" w:type="dxa"/>
            <w:vAlign w:val="top"/>
          </w:tcPr>
          <w:p w14:paraId="32C691A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Small Group Discussion</w:t>
            </w:r>
          </w:p>
          <w:p w14:paraId="7A1DDC7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2FFC41E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2E4E18A0">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55" w:right="0" w:hanging="284"/>
              <w:jc w:val="left"/>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val="0"/>
                <w:i/>
                <w:smallCaps w:val="0"/>
                <w:strike w:val="0"/>
                <w:color w:val="000000"/>
                <w:sz w:val="20"/>
                <w:szCs w:val="20"/>
                <w:u w:val="none"/>
                <w:shd w:val="clear" w:fill="auto"/>
                <w:vertAlign w:val="baseline"/>
                <w:rtl w:val="0"/>
              </w:rPr>
              <w:t xml:space="preserve">Case Based Discussion </w:t>
            </w:r>
          </w:p>
          <w:p w14:paraId="5EB29D4D">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55" w:right="0" w:hanging="284"/>
              <w:jc w:val="left"/>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val="0"/>
                <w:i/>
                <w:smallCaps w:val="0"/>
                <w:strike w:val="0"/>
                <w:color w:val="000000"/>
                <w:sz w:val="20"/>
                <w:szCs w:val="20"/>
                <w:u w:val="none"/>
                <w:shd w:val="clear" w:fill="auto"/>
                <w:vertAlign w:val="baseline"/>
                <w:rtl w:val="0"/>
              </w:rPr>
              <w:t>Brainstorming</w:t>
            </w:r>
          </w:p>
          <w:p w14:paraId="759BADA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52241A2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4F40D411">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color w:val="000000"/>
                <w:sz w:val="20"/>
                <w:szCs w:val="20"/>
              </w:rPr>
            </w:pPr>
            <w:r>
              <w:rPr>
                <w:rFonts w:ascii="Arial" w:hAnsi="Arial" w:eastAsia="Arial" w:cs="Arial"/>
                <w:b/>
                <w:color w:val="000000"/>
                <w:sz w:val="20"/>
                <w:szCs w:val="20"/>
                <w:rtl w:val="0"/>
              </w:rPr>
              <w:t>Tugas : -</w:t>
            </w:r>
          </w:p>
        </w:tc>
        <w:tc>
          <w:tcPr>
            <w:tcW w:w="1071" w:type="dxa"/>
            <w:vAlign w:val="top"/>
          </w:tcPr>
          <w:p w14:paraId="4663795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TM : </w:t>
            </w:r>
            <w:r>
              <w:rPr>
                <w:rFonts w:hint="default" w:ascii="Arial" w:hAnsi="Arial" w:eastAsia="Arial" w:cs="Arial"/>
                <w:i/>
                <w:color w:val="000000"/>
                <w:sz w:val="20"/>
                <w:szCs w:val="20"/>
                <w:rtl w:val="0"/>
                <w:lang w:val="en-US"/>
              </w:rPr>
              <w:t>1</w:t>
            </w:r>
            <w:r>
              <w:rPr>
                <w:rFonts w:ascii="Arial" w:hAnsi="Arial" w:eastAsia="Arial" w:cs="Arial"/>
                <w:i/>
                <w:color w:val="000000"/>
                <w:sz w:val="20"/>
                <w:szCs w:val="20"/>
                <w:rtl w:val="0"/>
              </w:rPr>
              <w:t>x50’</w:t>
            </w:r>
          </w:p>
          <w:p w14:paraId="5CDDED8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780D4A8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2</w:t>
            </w:r>
            <w:r>
              <w:rPr>
                <w:rFonts w:ascii="Arial" w:hAnsi="Arial" w:eastAsia="Arial" w:cs="Arial"/>
                <w:i/>
                <w:color w:val="000000"/>
                <w:sz w:val="20"/>
                <w:szCs w:val="20"/>
                <w:rtl w:val="0"/>
              </w:rPr>
              <w:t>x60’</w:t>
            </w:r>
          </w:p>
          <w:p w14:paraId="1A20156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5556DAD8">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color w:val="000000"/>
                <w:sz w:val="20"/>
                <w:szCs w:val="20"/>
              </w:rPr>
            </w:pPr>
          </w:p>
        </w:tc>
        <w:tc>
          <w:tcPr>
            <w:tcW w:w="1710" w:type="dxa"/>
            <w:vAlign w:val="top"/>
          </w:tcPr>
          <w:p w14:paraId="67AE4A0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sz w:val="20"/>
                <w:szCs w:val="20"/>
              </w:rPr>
            </w:pPr>
            <w:r>
              <w:rPr>
                <w:rFonts w:ascii="Arial" w:hAnsi="Arial" w:eastAsia="Arial" w:cs="Arial"/>
                <w:i/>
                <w:sz w:val="20"/>
                <w:szCs w:val="20"/>
                <w:rtl w:val="0"/>
              </w:rPr>
              <w:t>3.2.2.1</w:t>
            </w:r>
          </w:p>
          <w:p w14:paraId="05FEB101">
            <w:pPr>
              <w:spacing w:after="0"/>
              <w:rPr>
                <w:rFonts w:ascii="Arial" w:hAnsi="Arial" w:eastAsia="Arial" w:cs="Arial"/>
                <w:sz w:val="20"/>
                <w:szCs w:val="20"/>
              </w:rPr>
            </w:pPr>
            <w:r>
              <w:rPr>
                <w:rFonts w:ascii="Arial" w:hAnsi="Arial" w:eastAsia="Arial" w:cs="Arial"/>
                <w:i/>
                <w:sz w:val="20"/>
                <w:szCs w:val="20"/>
                <w:rtl w:val="0"/>
              </w:rPr>
              <w:t>Ketepatan menganalisa s</w:t>
            </w:r>
            <w:r>
              <w:rPr>
                <w:rFonts w:hint="default" w:ascii="Arial" w:hAnsi="Arial" w:eastAsia="Arial" w:cs="Arial"/>
                <w:i/>
                <w:sz w:val="20"/>
                <w:szCs w:val="20"/>
                <w:rtl w:val="0"/>
                <w:lang w:val="en-US"/>
              </w:rPr>
              <w:t>a</w:t>
            </w:r>
            <w:r>
              <w:rPr>
                <w:rFonts w:ascii="Arial" w:hAnsi="Arial" w:eastAsia="Arial" w:cs="Arial"/>
                <w:i/>
                <w:sz w:val="20"/>
                <w:szCs w:val="20"/>
                <w:rtl w:val="0"/>
              </w:rPr>
              <w:t xml:space="preserve">tu kasus </w:t>
            </w:r>
            <w:r>
              <w:rPr>
                <w:rFonts w:hint="default" w:ascii="Arial" w:hAnsi="Arial" w:eastAsia="Arial" w:cs="Arial"/>
                <w:i/>
                <w:sz w:val="20"/>
                <w:szCs w:val="20"/>
                <w:rtl w:val="0"/>
                <w:lang w:val="en-US"/>
              </w:rPr>
              <w:t>sistem muskuloskeletal</w:t>
            </w:r>
            <w:r>
              <w:rPr>
                <w:rFonts w:ascii="Arial" w:hAnsi="Arial" w:eastAsia="Arial" w:cs="Arial"/>
                <w:i/>
                <w:sz w:val="20"/>
                <w:szCs w:val="20"/>
                <w:rtl w:val="0"/>
              </w:rPr>
              <w:t xml:space="preserve"> sesuai dengan 7 Jump: Menjelaskan istilah sulit, Mengidentifikasi masalah dalam scenario, menganalisis masalah, membuat hipotesis, metumuskan learning issue (Tujuan pembelajaran) (C2,C4)</w:t>
            </w:r>
          </w:p>
        </w:tc>
        <w:tc>
          <w:tcPr>
            <w:tcW w:w="1800" w:type="dxa"/>
            <w:vAlign w:val="top"/>
          </w:tcPr>
          <w:p w14:paraId="28FC4DD7">
            <w:pPr>
              <w:spacing w:after="0" w:line="240" w:lineRule="auto"/>
              <w:rPr>
                <w:rFonts w:ascii="Arial" w:hAnsi="Arial" w:eastAsia="Arial" w:cs="Arial"/>
                <w:i/>
                <w:color w:val="FF0000"/>
                <w:sz w:val="20"/>
                <w:szCs w:val="20"/>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p>
          <w:p w14:paraId="431DC5FC">
            <w:pPr>
              <w:keepNext w:val="0"/>
              <w:keepLines w:val="0"/>
              <w:pageBreakBefore w:val="0"/>
              <w:widowControl/>
              <w:numPr>
                <w:ilvl w:val="1"/>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left"/>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val="0"/>
                <w:i/>
                <w:smallCaps w:val="0"/>
                <w:strike w:val="0"/>
                <w:color w:val="000000"/>
                <w:sz w:val="20"/>
                <w:szCs w:val="20"/>
                <w:u w:val="none"/>
                <w:shd w:val="clear" w:fill="auto"/>
                <w:vertAlign w:val="baseline"/>
                <w:rtl w:val="0"/>
              </w:rPr>
              <w:t>Penilaian Proses Tutorial</w:t>
            </w:r>
          </w:p>
          <w:p w14:paraId="3953EC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left"/>
              <w:rPr>
                <w:rFonts w:ascii="Arial" w:hAnsi="Arial" w:eastAsia="Arial" w:cs="Arial"/>
                <w:b w:val="0"/>
                <w:i/>
                <w:smallCaps w:val="0"/>
                <w:strike w:val="0"/>
                <w:color w:val="000000"/>
                <w:sz w:val="20"/>
                <w:szCs w:val="20"/>
                <w:u w:val="none"/>
                <w:shd w:val="clear" w:fill="auto"/>
                <w:vertAlign w:val="baseline"/>
              </w:rPr>
            </w:pPr>
          </w:p>
          <w:p w14:paraId="4382CD53">
            <w:pPr>
              <w:spacing w:after="0" w:line="240" w:lineRule="auto"/>
              <w:rPr>
                <w:rFonts w:ascii="Arial" w:hAnsi="Arial" w:eastAsia="Arial" w:cs="Arial"/>
                <w:i/>
                <w:color w:val="FF0000"/>
                <w:sz w:val="20"/>
                <w:szCs w:val="20"/>
              </w:rPr>
            </w:pPr>
          </w:p>
          <w:p w14:paraId="7A15628F">
            <w:pPr>
              <w:spacing w:after="0" w:line="240" w:lineRule="auto"/>
              <w:rPr>
                <w:rFonts w:ascii="Arial" w:hAnsi="Arial" w:eastAsia="Arial" w:cs="Arial"/>
                <w:b/>
                <w:i/>
                <w:color w:val="000000"/>
                <w:sz w:val="20"/>
                <w:szCs w:val="20"/>
              </w:rPr>
            </w:pPr>
            <w:r>
              <w:rPr>
                <w:rFonts w:ascii="Arial" w:hAnsi="Arial" w:eastAsia="Arial" w:cs="Arial"/>
                <w:b/>
                <w:i/>
                <w:color w:val="000000"/>
                <w:sz w:val="20"/>
                <w:szCs w:val="20"/>
                <w:rtl w:val="0"/>
              </w:rPr>
              <w:t xml:space="preserve">Kriteria : </w:t>
            </w:r>
          </w:p>
          <w:p w14:paraId="069AEBB2">
            <w:pP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Rubrik penilaian Tutorial</w:t>
            </w:r>
          </w:p>
          <w:p w14:paraId="288DFC94">
            <w:pPr>
              <w:spacing w:after="0" w:line="240" w:lineRule="auto"/>
              <w:rPr>
                <w:rFonts w:ascii="Arial" w:hAnsi="Arial" w:eastAsia="Arial" w:cs="Arial"/>
                <w:color w:val="000000"/>
                <w:sz w:val="20"/>
                <w:szCs w:val="20"/>
              </w:rPr>
            </w:pPr>
          </w:p>
        </w:tc>
        <w:tc>
          <w:tcPr>
            <w:gridSpan w:val="2"/>
          </w:tcPr>
          <w:p w14:paraId="000002BD">
            <w:pPr>
              <w:spacing w:after="0" w:line="240" w:lineRule="auto"/>
              <w:jc w:val="center"/>
              <w:rPr>
                <w:rFonts w:ascii="Arial" w:hAnsi="Arial" w:eastAsia="Arial" w:cs="Arial"/>
                <w:color w:val="000000"/>
                <w:sz w:val="20"/>
                <w:szCs w:val="20"/>
              </w:rPr>
            </w:pPr>
            <w:r>
              <w:rPr>
                <w:rFonts w:hint="default" w:ascii="Arial" w:hAnsi="Arial" w:eastAsia="Arial" w:cs="Arial"/>
                <w:color w:val="000000"/>
                <w:sz w:val="20"/>
                <w:szCs w:val="20"/>
                <w:rtl w:val="0"/>
                <w:lang w:val="en-US"/>
              </w:rPr>
              <w:t>8</w:t>
            </w:r>
            <w:r>
              <w:rPr>
                <w:rFonts w:ascii="Arial" w:hAnsi="Arial" w:eastAsia="Arial" w:cs="Arial"/>
                <w:color w:val="000000"/>
                <w:sz w:val="20"/>
                <w:szCs w:val="20"/>
                <w:rtl w:val="0"/>
              </w:rPr>
              <w:t xml:space="preserve"> %</w:t>
            </w:r>
          </w:p>
        </w:tc>
        <w:tc>
          <w:tcPr>
            <w:gridSpan w:val="2"/>
          </w:tcPr>
          <w:p w14:paraId="000002BF">
            <w:pPr>
              <w:spacing w:after="0" w:line="240" w:lineRule="auto"/>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Team Dosen Tutorial ( Maria P., Rudi Haryono, Ni Ketut K, Brigitta Ayu, Novi W.)</w:t>
            </w:r>
          </w:p>
        </w:tc>
      </w:tr>
      <w:tr w14:paraId="02C74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C1">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23-24</w:t>
            </w:r>
          </w:p>
        </w:tc>
        <w:tc>
          <w:p w14:paraId="6945E948">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A</w:t>
            </w:r>
          </w:p>
          <w:p w14:paraId="71C395D0">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selasa 11 Nov 2025 jam 10.00-11.40</w:t>
            </w:r>
          </w:p>
          <w:p w14:paraId="080E0571">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B</w:t>
            </w:r>
          </w:p>
          <w:p w14:paraId="6F5C61B2">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kamis 13 Nov 2025 jam 08.00-09.40</w:t>
            </w:r>
          </w:p>
          <w:p w14:paraId="668F87F0">
            <w:pPr>
              <w:spacing w:after="0" w:line="240" w:lineRule="auto"/>
              <w:rPr>
                <w:rFonts w:ascii="Arial" w:hAnsi="Arial" w:eastAsia="Arial" w:cs="Arial"/>
                <w:color w:val="000000"/>
                <w:sz w:val="20"/>
                <w:szCs w:val="20"/>
              </w:rPr>
            </w:pPr>
          </w:p>
        </w:tc>
        <w:tc>
          <w:tcPr>
            <w:tcW w:w="2259" w:type="dxa"/>
            <w:vAlign w:val="top"/>
          </w:tcPr>
          <w:p w14:paraId="4A73F585">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sz w:val="20"/>
                <w:szCs w:val="20"/>
                <w:lang w:val="en-US"/>
              </w:rPr>
            </w:pPr>
            <w:r>
              <w:rPr>
                <w:rFonts w:ascii="Arial" w:hAnsi="Arial" w:eastAsia="Arial" w:cs="Arial"/>
                <w:sz w:val="20"/>
                <w:szCs w:val="20"/>
                <w:rtl w:val="0"/>
              </w:rPr>
              <w:t xml:space="preserve">Manajemen Kasus </w:t>
            </w:r>
            <w:r>
              <w:rPr>
                <w:rFonts w:hint="default" w:ascii="Arial" w:hAnsi="Arial" w:eastAsia="Arial" w:cs="Arial"/>
                <w:sz w:val="20"/>
                <w:szCs w:val="20"/>
                <w:rtl w:val="0"/>
                <w:lang w:val="en-US"/>
              </w:rPr>
              <w:t>sistem muskuluskeletal: fraktur</w:t>
            </w:r>
          </w:p>
          <w:p w14:paraId="72E5161F">
            <w:pPr>
              <w:spacing w:after="0"/>
              <w:rPr>
                <w:rFonts w:ascii="Arial" w:hAnsi="Arial" w:eastAsia="Arial" w:cs="Arial"/>
                <w:b/>
                <w:sz w:val="20"/>
                <w:szCs w:val="20"/>
              </w:rPr>
            </w:pPr>
            <w:r>
              <w:rPr>
                <w:rFonts w:ascii="Arial" w:hAnsi="Arial" w:eastAsia="Arial" w:cs="Arial"/>
                <w:sz w:val="20"/>
                <w:szCs w:val="20"/>
                <w:rtl w:val="0"/>
              </w:rPr>
              <w:t>TUTORIAL 2</w:t>
            </w:r>
          </w:p>
        </w:tc>
        <w:tc>
          <w:tcPr>
            <w:tcW w:w="2070" w:type="dxa"/>
            <w:vAlign w:val="top"/>
          </w:tcPr>
          <w:p w14:paraId="7E1A2FE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Small Group Discussion</w:t>
            </w:r>
          </w:p>
          <w:p w14:paraId="1E562EF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CD0240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F880B94">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55" w:right="0" w:hanging="284"/>
              <w:jc w:val="left"/>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val="0"/>
                <w:i/>
                <w:smallCaps w:val="0"/>
                <w:strike w:val="0"/>
                <w:color w:val="000000"/>
                <w:sz w:val="20"/>
                <w:szCs w:val="20"/>
                <w:u w:val="none"/>
                <w:shd w:val="clear" w:fill="auto"/>
                <w:vertAlign w:val="baseline"/>
                <w:rtl w:val="0"/>
              </w:rPr>
              <w:t xml:space="preserve">Case Based Discussion </w:t>
            </w:r>
          </w:p>
          <w:p w14:paraId="3EB12501">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55" w:right="0" w:hanging="284"/>
              <w:jc w:val="left"/>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val="0"/>
                <w:i/>
                <w:smallCaps w:val="0"/>
                <w:strike w:val="0"/>
                <w:color w:val="000000"/>
                <w:sz w:val="20"/>
                <w:szCs w:val="20"/>
                <w:u w:val="none"/>
                <w:shd w:val="clear" w:fill="auto"/>
                <w:vertAlign w:val="baseline"/>
                <w:rtl w:val="0"/>
              </w:rPr>
              <w:t>Brainstorming</w:t>
            </w:r>
          </w:p>
          <w:p w14:paraId="7F225B3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222DDC7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652ADD9">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color w:val="000000"/>
                <w:sz w:val="20"/>
                <w:szCs w:val="20"/>
              </w:rPr>
            </w:pPr>
            <w:r>
              <w:rPr>
                <w:rFonts w:ascii="Arial" w:hAnsi="Arial" w:eastAsia="Arial" w:cs="Arial"/>
                <w:b/>
                <w:color w:val="000000"/>
                <w:sz w:val="20"/>
                <w:szCs w:val="20"/>
                <w:rtl w:val="0"/>
              </w:rPr>
              <w:t>Tugas : -</w:t>
            </w:r>
          </w:p>
        </w:tc>
        <w:tc>
          <w:tcPr>
            <w:tcW w:w="1071" w:type="dxa"/>
            <w:vAlign w:val="top"/>
          </w:tcPr>
          <w:p w14:paraId="312EFCA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3D3B7E4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1A10740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BM : 5x60’</w:t>
            </w:r>
          </w:p>
          <w:p w14:paraId="20BBE5E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4AEA1E3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PT : 5x60’</w:t>
            </w:r>
          </w:p>
          <w:p w14:paraId="767B6C3F">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p w14:paraId="2D3F732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4A1C9C85">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color w:val="000000"/>
                <w:sz w:val="20"/>
                <w:szCs w:val="20"/>
              </w:rPr>
            </w:pPr>
          </w:p>
        </w:tc>
        <w:tc>
          <w:tcPr>
            <w:tcW w:w="1710" w:type="dxa"/>
            <w:vAlign w:val="top"/>
          </w:tcPr>
          <w:p w14:paraId="25E3686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sz w:val="20"/>
                <w:szCs w:val="20"/>
              </w:rPr>
            </w:pPr>
            <w:r>
              <w:rPr>
                <w:rFonts w:ascii="Arial" w:hAnsi="Arial" w:eastAsia="Arial" w:cs="Arial"/>
                <w:i/>
                <w:sz w:val="20"/>
                <w:szCs w:val="20"/>
                <w:rtl w:val="0"/>
              </w:rPr>
              <w:t>3.2.2.1</w:t>
            </w:r>
          </w:p>
          <w:p w14:paraId="4A56BEFD">
            <w:pPr>
              <w:spacing w:after="0"/>
              <w:rPr>
                <w:rFonts w:ascii="Arial" w:hAnsi="Arial" w:eastAsia="Arial" w:cs="Arial"/>
                <w:sz w:val="20"/>
                <w:szCs w:val="20"/>
              </w:rPr>
            </w:pPr>
            <w:r>
              <w:rPr>
                <w:rFonts w:ascii="Arial" w:hAnsi="Arial" w:eastAsia="Arial" w:cs="Arial"/>
                <w:i/>
                <w:sz w:val="20"/>
                <w:szCs w:val="20"/>
                <w:rtl w:val="0"/>
              </w:rPr>
              <w:t>Ketepatan menganalisa sutu kasus Chronic Disease pada sistem Urinaria sesuai dengan 7 Jump: Menentukan startegi pencarian informasi, Self Directed Learning (C2,C4)</w:t>
            </w:r>
          </w:p>
          <w:p w14:paraId="75DF6AF7">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sz w:val="20"/>
                <w:szCs w:val="20"/>
              </w:rPr>
            </w:pPr>
          </w:p>
        </w:tc>
        <w:tc>
          <w:tcPr>
            <w:tcW w:w="1800" w:type="dxa"/>
            <w:vAlign w:val="top"/>
          </w:tcPr>
          <w:p w14:paraId="3601D302">
            <w:pPr>
              <w:spacing w:after="0" w:line="240" w:lineRule="auto"/>
              <w:rPr>
                <w:rFonts w:ascii="Arial" w:hAnsi="Arial" w:eastAsia="Arial" w:cs="Arial"/>
                <w:i/>
                <w:color w:val="FF0000"/>
                <w:sz w:val="20"/>
                <w:szCs w:val="20"/>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p>
          <w:p w14:paraId="0B4C6501">
            <w:pPr>
              <w:keepNext w:val="0"/>
              <w:keepLines w:val="0"/>
              <w:pageBreakBefore w:val="0"/>
              <w:widowControl/>
              <w:numPr>
                <w:ilvl w:val="1"/>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left"/>
              <w:rPr>
                <w:rFonts w:ascii="Arial" w:hAnsi="Arial" w:eastAsia="Arial" w:cs="Arial"/>
                <w:b w:val="0"/>
                <w:i/>
                <w:smallCaps w:val="0"/>
                <w:strike w:val="0"/>
                <w:color w:val="000000"/>
                <w:sz w:val="20"/>
                <w:szCs w:val="20"/>
                <w:u w:val="none"/>
                <w:shd w:val="clear" w:fill="auto"/>
                <w:vertAlign w:val="baseline"/>
              </w:rPr>
            </w:pPr>
            <w:r>
              <w:rPr>
                <w:rFonts w:ascii="Arial" w:hAnsi="Arial" w:eastAsia="Arial" w:cs="Arial"/>
                <w:b w:val="0"/>
                <w:i/>
                <w:smallCaps w:val="0"/>
                <w:strike w:val="0"/>
                <w:color w:val="000000"/>
                <w:sz w:val="20"/>
                <w:szCs w:val="20"/>
                <w:u w:val="none"/>
                <w:shd w:val="clear" w:fill="auto"/>
                <w:vertAlign w:val="baseline"/>
                <w:rtl w:val="0"/>
              </w:rPr>
              <w:t>Penilaian Proses Tutorial</w:t>
            </w:r>
          </w:p>
          <w:p w14:paraId="5B4A0D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left"/>
              <w:rPr>
                <w:rFonts w:ascii="Arial" w:hAnsi="Arial" w:eastAsia="Arial" w:cs="Arial"/>
                <w:b w:val="0"/>
                <w:i/>
                <w:smallCaps w:val="0"/>
                <w:strike w:val="0"/>
                <w:color w:val="000000"/>
                <w:sz w:val="20"/>
                <w:szCs w:val="20"/>
                <w:u w:val="none"/>
                <w:shd w:val="clear" w:fill="auto"/>
                <w:vertAlign w:val="baseline"/>
              </w:rPr>
            </w:pPr>
          </w:p>
          <w:p w14:paraId="4166BD33">
            <w:pPr>
              <w:spacing w:after="0" w:line="240" w:lineRule="auto"/>
              <w:rPr>
                <w:rFonts w:ascii="Arial" w:hAnsi="Arial" w:eastAsia="Arial" w:cs="Arial"/>
                <w:i/>
                <w:color w:val="FF0000"/>
                <w:sz w:val="20"/>
                <w:szCs w:val="20"/>
              </w:rPr>
            </w:pPr>
          </w:p>
          <w:p w14:paraId="1C870E7E">
            <w:pPr>
              <w:spacing w:after="0" w:line="240" w:lineRule="auto"/>
              <w:rPr>
                <w:rFonts w:ascii="Arial" w:hAnsi="Arial" w:eastAsia="Arial" w:cs="Arial"/>
                <w:b/>
                <w:i/>
                <w:color w:val="000000"/>
                <w:sz w:val="20"/>
                <w:szCs w:val="20"/>
              </w:rPr>
            </w:pPr>
            <w:r>
              <w:rPr>
                <w:rFonts w:ascii="Arial" w:hAnsi="Arial" w:eastAsia="Arial" w:cs="Arial"/>
                <w:b/>
                <w:i/>
                <w:color w:val="000000"/>
                <w:sz w:val="20"/>
                <w:szCs w:val="20"/>
                <w:rtl w:val="0"/>
              </w:rPr>
              <w:t xml:space="preserve">Kriteria : </w:t>
            </w:r>
          </w:p>
          <w:p w14:paraId="12BF49E8">
            <w:pP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Rubrik penilaian Tutorial</w:t>
            </w:r>
          </w:p>
          <w:p w14:paraId="7964EEC2">
            <w:pPr>
              <w:spacing w:after="0" w:line="240" w:lineRule="auto"/>
              <w:rPr>
                <w:rFonts w:ascii="Arial" w:hAnsi="Arial" w:eastAsia="Arial" w:cs="Arial"/>
                <w:color w:val="000000"/>
                <w:sz w:val="20"/>
                <w:szCs w:val="20"/>
              </w:rPr>
            </w:pPr>
          </w:p>
        </w:tc>
        <w:tc>
          <w:tcPr>
            <w:gridSpan w:val="2"/>
          </w:tcPr>
          <w:p w14:paraId="000002D8">
            <w:pPr>
              <w:spacing w:after="0" w:line="240" w:lineRule="auto"/>
              <w:jc w:val="center"/>
              <w:rPr>
                <w:rFonts w:ascii="Arial" w:hAnsi="Arial" w:eastAsia="Arial" w:cs="Arial"/>
                <w:color w:val="000000"/>
                <w:sz w:val="20"/>
                <w:szCs w:val="20"/>
              </w:rPr>
            </w:pPr>
            <w:r>
              <w:rPr>
                <w:rFonts w:hint="default" w:ascii="Arial" w:hAnsi="Arial" w:eastAsia="Arial" w:cs="Arial"/>
                <w:color w:val="000000"/>
                <w:sz w:val="20"/>
                <w:szCs w:val="20"/>
                <w:rtl w:val="0"/>
                <w:lang w:val="en-US"/>
              </w:rPr>
              <w:t>8</w:t>
            </w:r>
            <w:r>
              <w:rPr>
                <w:rFonts w:ascii="Arial" w:hAnsi="Arial" w:eastAsia="Arial" w:cs="Arial"/>
                <w:color w:val="000000"/>
                <w:sz w:val="20"/>
                <w:szCs w:val="20"/>
                <w:rtl w:val="0"/>
              </w:rPr>
              <w:t xml:space="preserve"> %</w:t>
            </w:r>
          </w:p>
        </w:tc>
        <w:tc>
          <w:tcPr>
            <w:gridSpan w:val="2"/>
          </w:tcPr>
          <w:p w14:paraId="000002DA">
            <w:pPr>
              <w:spacing w:after="0" w:line="240" w:lineRule="auto"/>
              <w:rPr>
                <w:rFonts w:ascii="Arial" w:hAnsi="Arial" w:eastAsia="Arial" w:cs="Arial"/>
                <w:color w:val="000000"/>
                <w:sz w:val="20"/>
                <w:szCs w:val="20"/>
              </w:rPr>
            </w:pPr>
            <w:r>
              <w:rPr>
                <w:rFonts w:hint="default" w:ascii="Arial" w:hAnsi="Arial" w:eastAsia="Arial" w:cs="Arial"/>
                <w:color w:val="000000"/>
                <w:sz w:val="20"/>
                <w:szCs w:val="20"/>
                <w:lang w:val="en-US"/>
              </w:rPr>
              <w:t>Team Dosen Tutorial ( Maria P., Rudi Haryono, Ni Ketut K, Brigitta Ayu, Novi W.)</w:t>
            </w:r>
          </w:p>
        </w:tc>
      </w:tr>
      <w:tr w14:paraId="2ED4A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DC">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25</w:t>
            </w:r>
          </w:p>
        </w:tc>
        <w:tc>
          <w:p w14:paraId="000002DD">
            <w:pPr>
              <w:spacing w:after="0" w:line="240" w:lineRule="auto"/>
              <w:rPr>
                <w:rFonts w:hint="default" w:ascii="Arial" w:hAnsi="Arial" w:eastAsia="Arial" w:cs="Arial"/>
                <w:color w:val="000000"/>
                <w:sz w:val="20"/>
                <w:szCs w:val="20"/>
                <w:lang w:val="en-US"/>
              </w:rPr>
            </w:pPr>
            <w:r>
              <w:rPr>
                <w:rFonts w:ascii="Arial" w:hAnsi="Arial" w:eastAsia="Arial" w:cs="Arial"/>
                <w:color w:val="000000"/>
                <w:sz w:val="20"/>
                <w:szCs w:val="20"/>
                <w:rtl w:val="0"/>
              </w:rPr>
              <w:t>Sub-CPMK 3.2.</w:t>
            </w:r>
            <w:r>
              <w:rPr>
                <w:rFonts w:hint="default" w:ascii="Arial" w:hAnsi="Arial" w:eastAsia="Arial" w:cs="Arial"/>
                <w:color w:val="000000"/>
                <w:sz w:val="20"/>
                <w:szCs w:val="20"/>
                <w:rtl w:val="0"/>
                <w:lang w:val="en-US"/>
              </w:rPr>
              <w:t>2</w:t>
            </w:r>
          </w:p>
          <w:p w14:paraId="000002DE">
            <w:pPr>
              <w:spacing w:after="0"/>
              <w:rPr>
                <w:rFonts w:ascii="Arial" w:hAnsi="Arial" w:eastAsia="Arial" w:cs="Arial"/>
                <w:color w:val="000000"/>
                <w:sz w:val="20"/>
                <w:szCs w:val="20"/>
                <w:rtl w:val="0"/>
              </w:rPr>
            </w:pPr>
            <w:r>
              <w:rPr>
                <w:rFonts w:ascii="Arial" w:hAnsi="Arial" w:eastAsia="Arial" w:cs="Arial"/>
                <w:sz w:val="20"/>
                <w:szCs w:val="20"/>
                <w:rtl w:val="0"/>
              </w:rPr>
              <w:t xml:space="preserve">Menguasai </w:t>
            </w:r>
            <w:r>
              <w:rPr>
                <w:rFonts w:ascii="Arial" w:hAnsi="Arial" w:eastAsia="Arial" w:cs="Arial"/>
                <w:color w:val="000000"/>
                <w:sz w:val="20"/>
                <w:szCs w:val="20"/>
                <w:rtl w:val="0"/>
              </w:rPr>
              <w:t xml:space="preserve"> </w:t>
            </w:r>
            <w:r>
              <w:rPr>
                <w:rFonts w:hint="default" w:ascii="Arial" w:hAnsi="Arial" w:eastAsia="Arial" w:cs="Arial"/>
                <w:color w:val="000000"/>
                <w:sz w:val="20"/>
                <w:szCs w:val="20"/>
                <w:rtl w:val="0"/>
                <w:lang w:val="en-US"/>
              </w:rPr>
              <w:t xml:space="preserve">biofisika </w:t>
            </w:r>
            <w:r>
              <w:rPr>
                <w:rFonts w:hint="default" w:ascii="Arial" w:hAnsi="Arial" w:eastAsia="Arial" w:cs="Arial"/>
                <w:sz w:val="20"/>
                <w:szCs w:val="20"/>
                <w:rtl w:val="0"/>
                <w:lang w:val="en-US"/>
              </w:rPr>
              <w:t>sistem muskuloskeletal, integumen, persepsi sensori dan persarafan</w:t>
            </w:r>
            <w:r>
              <w:rPr>
                <w:rFonts w:ascii="Arial" w:hAnsi="Arial" w:eastAsia="Arial" w:cs="Arial"/>
                <w:color w:val="000000"/>
                <w:sz w:val="20"/>
                <w:szCs w:val="20"/>
                <w:rtl w:val="0"/>
              </w:rPr>
              <w:t xml:space="preserve"> (C2,C4)</w:t>
            </w:r>
          </w:p>
          <w:p w14:paraId="6CAE45D6">
            <w:pPr>
              <w:spacing w:after="0"/>
              <w:rPr>
                <w:rFonts w:ascii="Arial" w:hAnsi="Arial" w:eastAsia="Arial" w:cs="Arial"/>
                <w:color w:val="000000"/>
                <w:sz w:val="20"/>
                <w:szCs w:val="20"/>
                <w:rtl w:val="0"/>
              </w:rPr>
            </w:pPr>
          </w:p>
          <w:p w14:paraId="25D43E5E">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Klas A</w:t>
            </w:r>
          </w:p>
          <w:p w14:paraId="206FD4F7">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Rabu 12 Nov 2025 jam 13.00-14.40</w:t>
            </w:r>
          </w:p>
          <w:p w14:paraId="31098963">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B</w:t>
            </w:r>
          </w:p>
          <w:p w14:paraId="3CD4FD1F">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Jumat 14 Nov 2025 jam 13.00-14.40</w:t>
            </w:r>
          </w:p>
          <w:p w14:paraId="3306A82E">
            <w:pPr>
              <w:spacing w:after="0"/>
              <w:rPr>
                <w:rFonts w:ascii="Arial" w:hAnsi="Arial" w:eastAsia="Arial" w:cs="Arial"/>
                <w:color w:val="000000"/>
                <w:sz w:val="20"/>
                <w:szCs w:val="20"/>
                <w:rtl w:val="0"/>
              </w:rPr>
            </w:pPr>
          </w:p>
        </w:tc>
        <w:tc>
          <w:p w14:paraId="000002DF">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sz w:val="20"/>
                <w:szCs w:val="20"/>
                <w:lang w:val="en-US"/>
              </w:rPr>
            </w:pPr>
            <w:r>
              <w:rPr>
                <w:rFonts w:ascii="Arial" w:hAnsi="Arial" w:eastAsia="Arial" w:cs="Arial"/>
                <w:sz w:val="20"/>
                <w:szCs w:val="20"/>
                <w:rtl w:val="0"/>
              </w:rPr>
              <w:t xml:space="preserve">Konsep </w:t>
            </w:r>
            <w:r>
              <w:rPr>
                <w:rFonts w:hint="default" w:ascii="Arial" w:hAnsi="Arial" w:eastAsia="Arial" w:cs="Arial"/>
                <w:sz w:val="20"/>
                <w:szCs w:val="20"/>
                <w:rtl w:val="0"/>
                <w:lang w:val="en-US"/>
              </w:rPr>
              <w:t>Biofisika dan biokimia</w:t>
            </w:r>
          </w:p>
          <w:p w14:paraId="000002E0">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tc>
        <w:tc>
          <w:p w14:paraId="000002E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00002E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E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00002E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000002E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2E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00002E7">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r>
              <w:rPr>
                <w:rFonts w:ascii="Arial" w:hAnsi="Arial" w:eastAsia="Arial" w:cs="Arial"/>
                <w:b/>
                <w:color w:val="000000"/>
                <w:sz w:val="20"/>
                <w:szCs w:val="20"/>
                <w:rtl w:val="0"/>
              </w:rPr>
              <w:t>Tugas : -</w:t>
            </w:r>
          </w:p>
        </w:tc>
        <w:tc>
          <w:p w14:paraId="5759B9C7">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42326BB6">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1C3B868A">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p w14:paraId="000002E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sz w:val="20"/>
                <w:szCs w:val="20"/>
              </w:rPr>
            </w:pPr>
            <w:r>
              <w:rPr>
                <w:rFonts w:ascii="Arial" w:hAnsi="Arial" w:eastAsia="Arial" w:cs="Arial"/>
                <w:i/>
                <w:sz w:val="20"/>
                <w:szCs w:val="20"/>
                <w:rtl w:val="0"/>
              </w:rPr>
              <w:t>3.2.1.1</w:t>
            </w:r>
          </w:p>
          <w:p w14:paraId="000002EE">
            <w:pPr>
              <w:spacing w:after="0"/>
              <w:rPr>
                <w:rFonts w:ascii="Arial" w:hAnsi="Arial" w:eastAsia="Arial" w:cs="Arial"/>
                <w:sz w:val="20"/>
                <w:szCs w:val="20"/>
              </w:rPr>
            </w:pPr>
            <w:r>
              <w:rPr>
                <w:rFonts w:ascii="Arial" w:hAnsi="Arial" w:eastAsia="Arial" w:cs="Arial"/>
                <w:i/>
                <w:sz w:val="20"/>
                <w:szCs w:val="20"/>
                <w:rtl w:val="0"/>
              </w:rPr>
              <w:t xml:space="preserve">Ketepatan Memahami </w:t>
            </w:r>
            <w:r>
              <w:rPr>
                <w:rFonts w:hint="default" w:ascii="Arial" w:hAnsi="Arial" w:eastAsia="Arial" w:cs="Arial"/>
                <w:i/>
                <w:sz w:val="20"/>
                <w:szCs w:val="20"/>
                <w:rtl w:val="0"/>
                <w:lang w:val="en-US"/>
              </w:rPr>
              <w:t>biofisika dan biokimia sistem persyarafan</w:t>
            </w:r>
            <w:r>
              <w:rPr>
                <w:rFonts w:ascii="Arial" w:hAnsi="Arial" w:eastAsia="Arial" w:cs="Arial"/>
                <w:i/>
                <w:sz w:val="20"/>
                <w:szCs w:val="20"/>
                <w:rtl w:val="0"/>
              </w:rPr>
              <w:t>(C2)</w:t>
            </w:r>
          </w:p>
          <w:p w14:paraId="000002EF">
            <w:pPr>
              <w:tabs>
                <w:tab w:val="left" w:pos="305"/>
              </w:tabs>
              <w:spacing w:after="0"/>
              <w:rPr>
                <w:rFonts w:ascii="Arial" w:hAnsi="Arial" w:eastAsia="Arial" w:cs="Arial"/>
                <w:color w:val="000000"/>
                <w:sz w:val="20"/>
                <w:szCs w:val="20"/>
              </w:rPr>
            </w:pPr>
          </w:p>
          <w:p w14:paraId="000002F0">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tc>
        <w:tc>
          <w:p w14:paraId="000002F1">
            <w:pPr>
              <w:spacing w:after="0" w:line="240" w:lineRule="auto"/>
              <w:rPr>
                <w:rFonts w:ascii="Arial" w:hAnsi="Arial" w:eastAsia="Arial" w:cs="Arial"/>
                <w:i/>
                <w:color w:val="FF0000"/>
                <w:sz w:val="20"/>
                <w:szCs w:val="20"/>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p>
          <w:p w14:paraId="000002F2">
            <w:pPr>
              <w:spacing w:after="0" w:line="240" w:lineRule="auto"/>
              <w:rPr>
                <w:rFonts w:ascii="Arial" w:hAnsi="Arial" w:eastAsia="Arial" w:cs="Arial"/>
                <w:i/>
                <w:sz w:val="20"/>
                <w:szCs w:val="20"/>
              </w:rPr>
            </w:pPr>
            <w:r>
              <w:rPr>
                <w:rFonts w:ascii="Arial" w:hAnsi="Arial" w:eastAsia="Arial" w:cs="Arial"/>
                <w:i/>
                <w:sz w:val="20"/>
                <w:szCs w:val="20"/>
                <w:rtl w:val="0"/>
              </w:rPr>
              <w:t>Soal MCQ di UAS</w:t>
            </w:r>
          </w:p>
          <w:p w14:paraId="000002F3">
            <w:pPr>
              <w:spacing w:after="0" w:line="240" w:lineRule="auto"/>
              <w:rPr>
                <w:rFonts w:ascii="Arial" w:hAnsi="Arial" w:eastAsia="Arial" w:cs="Arial"/>
                <w:i/>
                <w:color w:val="FF0000"/>
                <w:sz w:val="20"/>
                <w:szCs w:val="20"/>
              </w:rPr>
            </w:pPr>
          </w:p>
          <w:p w14:paraId="000002F6">
            <w:pPr>
              <w:spacing w:after="0" w:line="240" w:lineRule="auto"/>
              <w:rPr>
                <w:rFonts w:ascii="Arial" w:hAnsi="Arial" w:eastAsia="Arial" w:cs="Arial"/>
                <w:color w:val="000000"/>
                <w:sz w:val="20"/>
                <w:szCs w:val="20"/>
              </w:rPr>
            </w:pPr>
          </w:p>
        </w:tc>
        <w:tc>
          <w:tcPr>
            <w:gridSpan w:val="2"/>
          </w:tcPr>
          <w:p w14:paraId="000002F7">
            <w:pPr>
              <w:spacing w:after="0" w:line="240" w:lineRule="auto"/>
              <w:jc w:val="center"/>
              <w:rPr>
                <w:rFonts w:ascii="Arial" w:hAnsi="Arial" w:eastAsia="Arial" w:cs="Arial"/>
                <w:color w:val="000000"/>
                <w:sz w:val="20"/>
                <w:szCs w:val="20"/>
              </w:rPr>
            </w:pPr>
            <w:r>
              <w:rPr>
                <w:rFonts w:ascii="Arial" w:hAnsi="Arial" w:eastAsia="Arial" w:cs="Arial"/>
                <w:color w:val="000000"/>
                <w:sz w:val="20"/>
                <w:szCs w:val="20"/>
                <w:rtl w:val="0"/>
              </w:rPr>
              <w:t>3 %</w:t>
            </w:r>
          </w:p>
        </w:tc>
        <w:tc>
          <w:tcPr>
            <w:gridSpan w:val="2"/>
          </w:tcPr>
          <w:p w14:paraId="000002F9">
            <w:pPr>
              <w:spacing w:after="0" w:line="240" w:lineRule="auto"/>
              <w:rPr>
                <w:rFonts w:hint="default" w:ascii="Arial" w:hAnsi="Arial" w:eastAsia="Arial" w:cs="Arial"/>
                <w:sz w:val="20"/>
                <w:szCs w:val="20"/>
                <w:lang w:val="en-US"/>
              </w:rPr>
            </w:pPr>
            <w:r>
              <w:rPr>
                <w:rFonts w:hint="default" w:ascii="Arial" w:hAnsi="Arial" w:eastAsia="Arial" w:cs="Arial"/>
                <w:color w:val="000000"/>
                <w:sz w:val="20"/>
                <w:szCs w:val="20"/>
                <w:lang w:val="en-US"/>
              </w:rPr>
              <w:t>Maria Putri S.,M.Kep</w:t>
            </w:r>
          </w:p>
        </w:tc>
      </w:tr>
      <w:tr w14:paraId="00DCC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2FB">
            <w:pPr>
              <w:spacing w:after="0" w:line="240" w:lineRule="auto"/>
              <w:jc w:val="center"/>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26</w:t>
            </w:r>
          </w:p>
        </w:tc>
        <w:tc>
          <w:p w14:paraId="000002FC">
            <w:pPr>
              <w:spacing w:after="0" w:line="240" w:lineRule="auto"/>
              <w:rPr>
                <w:rFonts w:hint="default" w:ascii="Arial" w:hAnsi="Arial" w:eastAsia="Arial" w:cs="Arial"/>
                <w:color w:val="000000"/>
                <w:sz w:val="20"/>
                <w:szCs w:val="20"/>
                <w:lang w:val="en-US"/>
              </w:rPr>
            </w:pPr>
            <w:r>
              <w:rPr>
                <w:rFonts w:ascii="Arial" w:hAnsi="Arial" w:eastAsia="Arial" w:cs="Arial"/>
                <w:color w:val="000000"/>
                <w:sz w:val="20"/>
                <w:szCs w:val="20"/>
                <w:rtl w:val="0"/>
              </w:rPr>
              <w:t>Sub-CPMK 3.2.</w:t>
            </w:r>
            <w:r>
              <w:rPr>
                <w:rFonts w:hint="default" w:ascii="Arial" w:hAnsi="Arial" w:eastAsia="Arial" w:cs="Arial"/>
                <w:color w:val="000000"/>
                <w:sz w:val="20"/>
                <w:szCs w:val="20"/>
                <w:rtl w:val="0"/>
                <w:lang w:val="en-US"/>
              </w:rPr>
              <w:t>3</w:t>
            </w:r>
          </w:p>
          <w:p w14:paraId="000002FD">
            <w:pPr>
              <w:spacing w:after="0" w:line="240" w:lineRule="auto"/>
              <w:rPr>
                <w:rFonts w:ascii="Arial" w:hAnsi="Arial" w:eastAsia="Arial" w:cs="Arial"/>
                <w:color w:val="000000"/>
                <w:sz w:val="20"/>
                <w:szCs w:val="20"/>
              </w:rPr>
            </w:pPr>
            <w:r>
              <w:rPr>
                <w:rFonts w:hint="default" w:ascii="Arial" w:hAnsi="Arial" w:eastAsia="Arial" w:cs="Arial"/>
                <w:sz w:val="20"/>
                <w:szCs w:val="20"/>
                <w:rtl w:val="0"/>
                <w:lang w:val="en-US"/>
              </w:rPr>
              <w:t>Mengintegrasikan hasil-hasil penelitian ke dalam asuhan keperawatan dalam mengatasi masalah sistem muskuloskeletal, integumen, persepsi sensori dan persarafan</w:t>
            </w:r>
            <w:r>
              <w:rPr>
                <w:rFonts w:ascii="Arial" w:hAnsi="Arial" w:eastAsia="Arial" w:cs="Arial"/>
                <w:sz w:val="20"/>
                <w:szCs w:val="20"/>
                <w:rtl w:val="0"/>
              </w:rPr>
              <w:t xml:space="preserve"> (C2,C4)</w:t>
            </w:r>
          </w:p>
          <w:p w14:paraId="000002FE">
            <w:pPr>
              <w:spacing w:after="0" w:line="240" w:lineRule="auto"/>
              <w:rPr>
                <w:rFonts w:ascii="Arial" w:hAnsi="Arial" w:eastAsia="Arial" w:cs="Arial"/>
                <w:color w:val="000000"/>
                <w:sz w:val="20"/>
                <w:szCs w:val="20"/>
              </w:rPr>
            </w:pPr>
          </w:p>
          <w:p w14:paraId="71BCB3E9">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Klas A</w:t>
            </w:r>
          </w:p>
          <w:p w14:paraId="2928C0DC">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Senin 17 Nov 2025 jam 08.00-09.40</w:t>
            </w:r>
          </w:p>
          <w:p w14:paraId="5AD5CB66">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B</w:t>
            </w:r>
          </w:p>
          <w:p w14:paraId="41C5A27D">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Senin 17 Nov 2025 jam 10.00-11.40</w:t>
            </w:r>
          </w:p>
          <w:p w14:paraId="7E4C74FF">
            <w:pPr>
              <w:spacing w:after="0" w:line="240" w:lineRule="auto"/>
              <w:rPr>
                <w:rFonts w:ascii="Arial" w:hAnsi="Arial" w:eastAsia="Arial" w:cs="Arial"/>
                <w:color w:val="000000"/>
                <w:sz w:val="20"/>
                <w:szCs w:val="20"/>
              </w:rPr>
            </w:pPr>
          </w:p>
        </w:tc>
        <w:tc>
          <w:p w14:paraId="723CA44E">
            <w:pPr>
              <w:spacing w:after="0" w:line="240" w:lineRule="auto"/>
              <w:rPr>
                <w:rFonts w:ascii="Arial" w:hAnsi="Arial" w:eastAsia="Arial" w:cs="Arial"/>
                <w:color w:val="000000"/>
                <w:sz w:val="20"/>
                <w:szCs w:val="20"/>
              </w:rPr>
            </w:pPr>
            <w:r>
              <w:rPr>
                <w:rFonts w:ascii="Arial" w:hAnsi="Arial" w:eastAsia="Arial" w:cs="Arial"/>
                <w:sz w:val="20"/>
                <w:szCs w:val="20"/>
                <w:rtl w:val="0"/>
              </w:rPr>
              <w:t xml:space="preserve">Konsep </w:t>
            </w:r>
            <w:r>
              <w:rPr>
                <w:rFonts w:hint="default" w:ascii="Arial" w:hAnsi="Arial" w:eastAsia="Arial" w:cs="Arial"/>
                <w:sz w:val="20"/>
                <w:szCs w:val="20"/>
                <w:rtl w:val="0"/>
                <w:lang w:val="en-US"/>
              </w:rPr>
              <w:t>Evidence based pada sistem muskuloskeletal, integumen, persepsi sensori dan persarafan</w:t>
            </w:r>
            <w:r>
              <w:rPr>
                <w:rFonts w:ascii="Arial" w:hAnsi="Arial" w:eastAsia="Arial" w:cs="Arial"/>
                <w:sz w:val="20"/>
                <w:szCs w:val="20"/>
                <w:rtl w:val="0"/>
              </w:rPr>
              <w:t xml:space="preserve"> (C2,C4)</w:t>
            </w:r>
          </w:p>
          <w:p w14:paraId="2805BC9C">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lang w:val="en-US"/>
              </w:rPr>
            </w:pPr>
          </w:p>
        </w:tc>
        <w:tc>
          <w:p w14:paraId="0000030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0000030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30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0000030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0000030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000030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00000306">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r>
              <w:rPr>
                <w:rFonts w:ascii="Arial" w:hAnsi="Arial" w:eastAsia="Arial" w:cs="Arial"/>
                <w:b/>
                <w:color w:val="000000"/>
                <w:sz w:val="20"/>
                <w:szCs w:val="20"/>
                <w:rtl w:val="0"/>
              </w:rPr>
              <w:t>Tugas : -</w:t>
            </w:r>
          </w:p>
        </w:tc>
        <w:tc>
          <w:p w14:paraId="3FFD9F5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1BA6ACEA">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1AD0F5FF">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p w14:paraId="0000030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sz w:val="20"/>
                <w:szCs w:val="20"/>
              </w:rPr>
            </w:pPr>
            <w:r>
              <w:rPr>
                <w:rFonts w:ascii="Arial" w:hAnsi="Arial" w:eastAsia="Arial" w:cs="Arial"/>
                <w:i/>
                <w:sz w:val="20"/>
                <w:szCs w:val="20"/>
                <w:rtl w:val="0"/>
              </w:rPr>
              <w:t>3.2.</w:t>
            </w:r>
            <w:r>
              <w:rPr>
                <w:rFonts w:hint="default" w:ascii="Arial" w:hAnsi="Arial" w:eastAsia="Arial" w:cs="Arial"/>
                <w:i/>
                <w:sz w:val="20"/>
                <w:szCs w:val="20"/>
                <w:rtl w:val="0"/>
                <w:lang w:val="en-US"/>
              </w:rPr>
              <w:t>3</w:t>
            </w:r>
            <w:r>
              <w:rPr>
                <w:rFonts w:ascii="Arial" w:hAnsi="Arial" w:eastAsia="Arial" w:cs="Arial"/>
                <w:i/>
                <w:sz w:val="20"/>
                <w:szCs w:val="20"/>
                <w:rtl w:val="0"/>
              </w:rPr>
              <w:t>.1</w:t>
            </w:r>
          </w:p>
          <w:p w14:paraId="0000030D">
            <w:pPr>
              <w:spacing w:after="0" w:line="240" w:lineRule="auto"/>
              <w:rPr>
                <w:rFonts w:ascii="Arial" w:hAnsi="Arial" w:eastAsia="Arial" w:cs="Arial"/>
                <w:sz w:val="20"/>
                <w:szCs w:val="20"/>
              </w:rPr>
            </w:pPr>
            <w:r>
              <w:rPr>
                <w:rFonts w:ascii="Arial" w:hAnsi="Arial" w:eastAsia="Arial" w:cs="Arial"/>
                <w:i/>
                <w:sz w:val="20"/>
                <w:szCs w:val="20"/>
                <w:rtl w:val="0"/>
              </w:rPr>
              <w:t xml:space="preserve">Ketepatan </w:t>
            </w:r>
            <w:r>
              <w:rPr>
                <w:rFonts w:hint="default" w:ascii="Arial" w:hAnsi="Arial" w:eastAsia="Arial" w:cs="Arial"/>
                <w:i/>
                <w:sz w:val="20"/>
                <w:szCs w:val="20"/>
                <w:rtl w:val="0"/>
                <w:lang w:val="en-US"/>
              </w:rPr>
              <w:t xml:space="preserve">mahasiswa dalam menganalisa evidence based pada sistem </w:t>
            </w:r>
            <w:r>
              <w:rPr>
                <w:rFonts w:hint="default" w:ascii="Arial" w:hAnsi="Arial" w:eastAsia="Arial" w:cs="Arial"/>
                <w:sz w:val="20"/>
                <w:szCs w:val="20"/>
                <w:rtl w:val="0"/>
                <w:lang w:val="en-US"/>
              </w:rPr>
              <w:t>sistem muskuloskeletal, integumen, persepsi sensori dan persarafan</w:t>
            </w:r>
            <w:r>
              <w:rPr>
                <w:rFonts w:ascii="Arial" w:hAnsi="Arial" w:eastAsia="Arial" w:cs="Arial"/>
                <w:sz w:val="20"/>
                <w:szCs w:val="20"/>
                <w:rtl w:val="0"/>
              </w:rPr>
              <w:t xml:space="preserve"> (C2,C4)</w:t>
            </w:r>
          </w:p>
          <w:p w14:paraId="0000030E">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tc>
        <w:tc>
          <w:p w14:paraId="0000030F">
            <w:pPr>
              <w:spacing w:after="0" w:line="240" w:lineRule="auto"/>
              <w:rPr>
                <w:rFonts w:ascii="Arial" w:hAnsi="Arial" w:eastAsia="Arial" w:cs="Arial"/>
                <w:i/>
                <w:color w:val="FF0000"/>
                <w:sz w:val="20"/>
                <w:szCs w:val="20"/>
              </w:rPr>
            </w:pPr>
            <w:r>
              <w:rPr>
                <w:rFonts w:ascii="Arial" w:hAnsi="Arial" w:eastAsia="Arial" w:cs="Arial"/>
                <w:b/>
                <w:i/>
                <w:sz w:val="20"/>
                <w:szCs w:val="20"/>
                <w:rtl w:val="0"/>
              </w:rPr>
              <w:t>Bentuk penilaian</w:t>
            </w:r>
            <w:r>
              <w:rPr>
                <w:rFonts w:ascii="Arial" w:hAnsi="Arial" w:eastAsia="Arial" w:cs="Arial"/>
                <w:i/>
                <w:sz w:val="20"/>
                <w:szCs w:val="20"/>
                <w:rtl w:val="0"/>
              </w:rPr>
              <w:t xml:space="preserve"> </w:t>
            </w:r>
            <w:r>
              <w:rPr>
                <w:rFonts w:ascii="Arial" w:hAnsi="Arial" w:eastAsia="Arial" w:cs="Arial"/>
                <w:i/>
                <w:color w:val="FF0000"/>
                <w:sz w:val="20"/>
                <w:szCs w:val="20"/>
                <w:rtl w:val="0"/>
              </w:rPr>
              <w:t xml:space="preserve">: </w:t>
            </w:r>
          </w:p>
          <w:p w14:paraId="00000310">
            <w:pPr>
              <w:spacing w:after="0" w:line="240" w:lineRule="auto"/>
              <w:rPr>
                <w:rFonts w:ascii="Arial" w:hAnsi="Arial" w:eastAsia="Arial" w:cs="Arial"/>
                <w:i/>
                <w:sz w:val="20"/>
                <w:szCs w:val="20"/>
              </w:rPr>
            </w:pPr>
            <w:r>
              <w:rPr>
                <w:rFonts w:ascii="Arial" w:hAnsi="Arial" w:eastAsia="Arial" w:cs="Arial"/>
                <w:i/>
                <w:sz w:val="20"/>
                <w:szCs w:val="20"/>
                <w:rtl w:val="0"/>
              </w:rPr>
              <w:t>Soal MCQ di UAS</w:t>
            </w:r>
          </w:p>
          <w:p w14:paraId="00000311">
            <w:pPr>
              <w:spacing w:after="0" w:line="240" w:lineRule="auto"/>
              <w:rPr>
                <w:rFonts w:ascii="Arial" w:hAnsi="Arial" w:eastAsia="Arial" w:cs="Arial"/>
                <w:i/>
                <w:color w:val="FF0000"/>
                <w:sz w:val="20"/>
                <w:szCs w:val="20"/>
              </w:rPr>
            </w:pPr>
          </w:p>
          <w:p w14:paraId="00000314">
            <w:pPr>
              <w:spacing w:after="0" w:line="240" w:lineRule="auto"/>
              <w:rPr>
                <w:rFonts w:ascii="Arial" w:hAnsi="Arial" w:eastAsia="Arial" w:cs="Arial"/>
                <w:color w:val="000000"/>
                <w:sz w:val="20"/>
                <w:szCs w:val="20"/>
              </w:rPr>
            </w:pPr>
          </w:p>
        </w:tc>
        <w:tc>
          <w:tcPr>
            <w:gridSpan w:val="2"/>
          </w:tcPr>
          <w:p w14:paraId="00000315">
            <w:pPr>
              <w:spacing w:after="0" w:line="240" w:lineRule="auto"/>
              <w:jc w:val="center"/>
              <w:rPr>
                <w:rFonts w:ascii="Arial" w:hAnsi="Arial" w:eastAsia="Arial" w:cs="Arial"/>
                <w:color w:val="000000"/>
                <w:sz w:val="20"/>
                <w:szCs w:val="20"/>
              </w:rPr>
            </w:pPr>
            <w:r>
              <w:rPr>
                <w:rFonts w:ascii="Arial" w:hAnsi="Arial" w:eastAsia="Arial" w:cs="Arial"/>
                <w:color w:val="000000"/>
                <w:sz w:val="20"/>
                <w:szCs w:val="20"/>
                <w:rtl w:val="0"/>
              </w:rPr>
              <w:t>3 %</w:t>
            </w:r>
          </w:p>
        </w:tc>
        <w:tc>
          <w:tcPr>
            <w:gridSpan w:val="2"/>
          </w:tcPr>
          <w:p w14:paraId="00000317">
            <w:pPr>
              <w:spacing w:after="0" w:line="240" w:lineRule="auto"/>
              <w:rPr>
                <w:rFonts w:hint="default" w:ascii="Arial" w:hAnsi="Arial" w:eastAsia="Arial" w:cs="Arial"/>
                <w:sz w:val="20"/>
                <w:szCs w:val="20"/>
                <w:lang w:val="en-US"/>
              </w:rPr>
            </w:pPr>
            <w:r>
              <w:rPr>
                <w:rFonts w:hint="default" w:ascii="Arial" w:hAnsi="Arial" w:eastAsia="Arial" w:cs="Arial"/>
                <w:sz w:val="20"/>
                <w:szCs w:val="20"/>
                <w:lang w:val="en-US"/>
              </w:rPr>
              <w:t>Mujiono.,S.Kep.,Ns</w:t>
            </w:r>
          </w:p>
        </w:tc>
      </w:tr>
      <w:tr w14:paraId="27A4B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152CCEA">
            <w:pPr>
              <w:spacing w:after="0" w:line="240" w:lineRule="auto"/>
              <w:jc w:val="center"/>
              <w:rPr>
                <w:rFonts w:hint="default" w:ascii="Arial" w:hAnsi="Arial" w:eastAsia="Arial" w:cs="Arial"/>
                <w:color w:val="000000"/>
                <w:sz w:val="20"/>
                <w:szCs w:val="20"/>
                <w:rtl w:val="0"/>
                <w:lang w:val="en-US"/>
              </w:rPr>
            </w:pPr>
            <w:r>
              <w:rPr>
                <w:rFonts w:hint="default" w:ascii="Arial" w:hAnsi="Arial" w:eastAsia="Arial" w:cs="Arial"/>
                <w:color w:val="000000"/>
                <w:sz w:val="20"/>
                <w:szCs w:val="20"/>
                <w:rtl w:val="0"/>
                <w:lang w:val="en-US"/>
              </w:rPr>
              <w:t>27</w:t>
            </w:r>
          </w:p>
        </w:tc>
        <w:tc>
          <w:p w14:paraId="0AFF28D8">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A</w:t>
            </w:r>
          </w:p>
          <w:p w14:paraId="27F3CE56">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selasa 18 Nov 2025 jam 10.00-11.40</w:t>
            </w:r>
          </w:p>
          <w:p w14:paraId="1C9CF454">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B</w:t>
            </w:r>
          </w:p>
          <w:p w14:paraId="7BD49296">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kamis 20 Nov 2025 jam 08.00-09.40</w:t>
            </w:r>
          </w:p>
          <w:p w14:paraId="0B4CC222">
            <w:pPr>
              <w:spacing w:after="0" w:line="240" w:lineRule="auto"/>
              <w:rPr>
                <w:rFonts w:ascii="Arial" w:hAnsi="Arial" w:eastAsia="Arial" w:cs="Arial"/>
                <w:color w:val="000000"/>
                <w:sz w:val="20"/>
                <w:szCs w:val="20"/>
              </w:rPr>
            </w:pPr>
          </w:p>
        </w:tc>
        <w:tc>
          <w:tcPr>
            <w:tcW w:w="2259" w:type="dxa"/>
            <w:vAlign w:val="top"/>
          </w:tcPr>
          <w:p w14:paraId="00C2AAED">
            <w:pPr>
              <w:spacing w:after="0" w:line="240" w:lineRule="auto"/>
              <w:rPr>
                <w:rFonts w:ascii="Arial" w:hAnsi="Arial" w:eastAsia="Arial" w:cs="Arial"/>
                <w:color w:val="000000"/>
                <w:sz w:val="20"/>
                <w:szCs w:val="20"/>
              </w:rPr>
            </w:pPr>
            <w:r>
              <w:rPr>
                <w:rFonts w:ascii="Arial" w:hAnsi="Arial" w:eastAsia="Arial" w:cs="Arial"/>
                <w:sz w:val="20"/>
                <w:szCs w:val="20"/>
                <w:rtl w:val="0"/>
              </w:rPr>
              <w:t xml:space="preserve">Konsep </w:t>
            </w:r>
            <w:r>
              <w:rPr>
                <w:rFonts w:hint="default" w:ascii="Arial" w:hAnsi="Arial" w:eastAsia="Arial" w:cs="Arial"/>
                <w:sz w:val="20"/>
                <w:szCs w:val="20"/>
                <w:rtl w:val="0"/>
                <w:lang w:val="en-US"/>
              </w:rPr>
              <w:t>Evidence based pada sistem muskuloskeletal: body movement/body mechanic pada perawat</w:t>
            </w:r>
            <w:r>
              <w:rPr>
                <w:rFonts w:ascii="Arial" w:hAnsi="Arial" w:eastAsia="Arial" w:cs="Arial"/>
                <w:sz w:val="20"/>
                <w:szCs w:val="20"/>
                <w:rtl w:val="0"/>
              </w:rPr>
              <w:t xml:space="preserve"> (C2,C4)</w:t>
            </w:r>
          </w:p>
          <w:p w14:paraId="00FE3621">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hint="default" w:ascii="Arial" w:hAnsi="Arial" w:eastAsia="Arial" w:cs="Arial"/>
                <w:color w:val="000000"/>
                <w:sz w:val="20"/>
                <w:szCs w:val="20"/>
                <w:lang w:val="en-US"/>
              </w:rPr>
            </w:pPr>
          </w:p>
        </w:tc>
        <w:tc>
          <w:tcPr>
            <w:tcW w:w="2070" w:type="dxa"/>
            <w:vAlign w:val="top"/>
          </w:tcPr>
          <w:p w14:paraId="60561602">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7550EFA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6069742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5221EE0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76D5E80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08E5651E">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4FFF851B">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b/>
                <w:color w:val="000000"/>
                <w:sz w:val="20"/>
                <w:szCs w:val="20"/>
                <w:rtl w:val="0"/>
              </w:rPr>
            </w:pPr>
            <w:r>
              <w:rPr>
                <w:rFonts w:ascii="Arial" w:hAnsi="Arial" w:eastAsia="Arial" w:cs="Arial"/>
                <w:b/>
                <w:color w:val="000000"/>
                <w:sz w:val="20"/>
                <w:szCs w:val="20"/>
                <w:rtl w:val="0"/>
              </w:rPr>
              <w:t>Tugas : -</w:t>
            </w:r>
          </w:p>
        </w:tc>
        <w:tc>
          <w:tcPr>
            <w:tcW w:w="1071" w:type="dxa"/>
            <w:vAlign w:val="top"/>
          </w:tcPr>
          <w:p w14:paraId="2E21E72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0ABF3321">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p>
          <w:p w14:paraId="455FEA8E">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color w:val="000000"/>
                <w:sz w:val="20"/>
                <w:szCs w:val="20"/>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5</w:t>
            </w:r>
            <w:r>
              <w:rPr>
                <w:rFonts w:ascii="Arial" w:hAnsi="Arial" w:eastAsia="Arial" w:cs="Arial"/>
                <w:i/>
                <w:color w:val="000000"/>
                <w:sz w:val="20"/>
                <w:szCs w:val="20"/>
                <w:rtl w:val="0"/>
              </w:rPr>
              <w:t>x60’</w:t>
            </w:r>
          </w:p>
        </w:tc>
        <w:tc>
          <w:tcPr>
            <w:tcW w:w="1710" w:type="dxa"/>
            <w:vAlign w:val="top"/>
          </w:tcPr>
          <w:p w14:paraId="6D1BCBED">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lang w:val="en-US"/>
              </w:rPr>
            </w:pPr>
            <w:r>
              <w:rPr>
                <w:rFonts w:ascii="Arial" w:hAnsi="Arial" w:eastAsia="Arial" w:cs="Arial"/>
                <w:i/>
                <w:sz w:val="20"/>
                <w:szCs w:val="20"/>
                <w:rtl w:val="0"/>
              </w:rPr>
              <w:t>3.2.</w:t>
            </w:r>
            <w:r>
              <w:rPr>
                <w:rFonts w:hint="default" w:ascii="Arial" w:hAnsi="Arial" w:eastAsia="Arial" w:cs="Arial"/>
                <w:i/>
                <w:sz w:val="20"/>
                <w:szCs w:val="20"/>
                <w:rtl w:val="0"/>
                <w:lang w:val="en-US"/>
              </w:rPr>
              <w:t>3</w:t>
            </w:r>
            <w:r>
              <w:rPr>
                <w:rFonts w:ascii="Arial" w:hAnsi="Arial" w:eastAsia="Arial" w:cs="Arial"/>
                <w:i/>
                <w:sz w:val="20"/>
                <w:szCs w:val="20"/>
                <w:rtl w:val="0"/>
              </w:rPr>
              <w:t>.</w:t>
            </w:r>
            <w:r>
              <w:rPr>
                <w:rFonts w:hint="default" w:ascii="Arial" w:hAnsi="Arial" w:eastAsia="Arial" w:cs="Arial"/>
                <w:i/>
                <w:sz w:val="20"/>
                <w:szCs w:val="20"/>
                <w:rtl w:val="0"/>
                <w:lang w:val="en-US"/>
              </w:rPr>
              <w:t>2</w:t>
            </w:r>
          </w:p>
          <w:p w14:paraId="5752AEFA">
            <w:pPr>
              <w:spacing w:after="0" w:line="240" w:lineRule="auto"/>
              <w:rPr>
                <w:rFonts w:ascii="Arial" w:hAnsi="Arial" w:eastAsia="Arial" w:cs="Arial"/>
                <w:sz w:val="20"/>
                <w:szCs w:val="20"/>
              </w:rPr>
            </w:pPr>
            <w:r>
              <w:rPr>
                <w:rFonts w:ascii="Arial" w:hAnsi="Arial" w:eastAsia="Arial" w:cs="Arial"/>
                <w:i/>
                <w:sz w:val="20"/>
                <w:szCs w:val="20"/>
                <w:rtl w:val="0"/>
              </w:rPr>
              <w:t xml:space="preserve">Ketepatan </w:t>
            </w:r>
            <w:r>
              <w:rPr>
                <w:rFonts w:hint="default" w:ascii="Arial" w:hAnsi="Arial" w:eastAsia="Arial" w:cs="Arial"/>
                <w:i/>
                <w:sz w:val="20"/>
                <w:szCs w:val="20"/>
                <w:rtl w:val="0"/>
                <w:lang w:val="en-US"/>
              </w:rPr>
              <w:t xml:space="preserve">mahasiswa dalam menganalisa evidence based pada </w:t>
            </w:r>
            <w:r>
              <w:rPr>
                <w:rFonts w:hint="default" w:ascii="Arial" w:hAnsi="Arial" w:eastAsia="Arial" w:cs="Arial"/>
                <w:sz w:val="20"/>
                <w:szCs w:val="20"/>
                <w:rtl w:val="0"/>
                <w:lang w:val="en-US"/>
              </w:rPr>
              <w:t xml:space="preserve"> body movement/body mechanic perawat</w:t>
            </w:r>
            <w:r>
              <w:rPr>
                <w:rFonts w:ascii="Arial" w:hAnsi="Arial" w:eastAsia="Arial" w:cs="Arial"/>
                <w:sz w:val="20"/>
                <w:szCs w:val="20"/>
                <w:rtl w:val="0"/>
              </w:rPr>
              <w:t xml:space="preserve"> (C2,C4)</w:t>
            </w:r>
          </w:p>
          <w:p w14:paraId="6DF4F199">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color w:val="000000"/>
                <w:sz w:val="20"/>
                <w:szCs w:val="20"/>
              </w:rPr>
            </w:pPr>
          </w:p>
        </w:tc>
        <w:tc>
          <w:tcPr>
            <w:tcW w:w="1800" w:type="dxa"/>
            <w:vAlign w:val="top"/>
          </w:tcPr>
          <w:p w14:paraId="4B516963">
            <w:pPr>
              <w:spacing w:after="0" w:line="240" w:lineRule="auto"/>
              <w:rPr>
                <w:rFonts w:ascii="Arial" w:hAnsi="Arial" w:eastAsia="Arial" w:cs="Arial"/>
                <w:i/>
                <w:sz w:val="20"/>
                <w:szCs w:val="20"/>
              </w:rPr>
            </w:pPr>
            <w:r>
              <w:rPr>
                <w:rFonts w:ascii="Arial" w:hAnsi="Arial" w:eastAsia="Arial" w:cs="Arial"/>
                <w:i/>
                <w:sz w:val="20"/>
                <w:szCs w:val="20"/>
                <w:rtl w:val="0"/>
              </w:rPr>
              <w:t>Soal MCQ di UAS</w:t>
            </w:r>
          </w:p>
          <w:p w14:paraId="7F8C4010">
            <w:pPr>
              <w:spacing w:after="0" w:line="240" w:lineRule="auto"/>
              <w:rPr>
                <w:rFonts w:ascii="Arial" w:hAnsi="Arial" w:eastAsia="Arial" w:cs="Arial"/>
                <w:color w:val="000000"/>
                <w:sz w:val="20"/>
                <w:szCs w:val="20"/>
              </w:rPr>
            </w:pPr>
          </w:p>
        </w:tc>
        <w:tc>
          <w:tcPr>
            <w:tcW w:w="1350" w:type="dxa"/>
            <w:gridSpan w:val="2"/>
            <w:vAlign w:val="top"/>
          </w:tcPr>
          <w:p w14:paraId="280C4187">
            <w:pPr>
              <w:spacing w:after="0" w:line="240" w:lineRule="auto"/>
              <w:jc w:val="center"/>
              <w:rPr>
                <w:rFonts w:ascii="Arial" w:hAnsi="Arial" w:eastAsia="Arial" w:cs="Arial"/>
                <w:color w:val="000000"/>
                <w:sz w:val="20"/>
                <w:szCs w:val="20"/>
                <w:rtl w:val="0"/>
              </w:rPr>
            </w:pPr>
            <w:r>
              <w:rPr>
                <w:rFonts w:ascii="Arial" w:hAnsi="Arial" w:eastAsia="Arial" w:cs="Arial"/>
                <w:color w:val="000000"/>
                <w:sz w:val="20"/>
                <w:szCs w:val="20"/>
                <w:rtl w:val="0"/>
              </w:rPr>
              <w:t>3 %</w:t>
            </w:r>
          </w:p>
        </w:tc>
        <w:tc>
          <w:tcPr>
            <w:tcW w:w="1350" w:type="dxa"/>
            <w:gridSpan w:val="2"/>
            <w:vAlign w:val="top"/>
          </w:tcPr>
          <w:p w14:paraId="47B8D3CF">
            <w:pPr>
              <w:spacing w:after="0" w:line="240" w:lineRule="auto"/>
              <w:rPr>
                <w:rFonts w:hint="default" w:ascii="Arial" w:hAnsi="Arial" w:eastAsia="Arial" w:cs="Arial"/>
                <w:sz w:val="20"/>
                <w:szCs w:val="20"/>
                <w:lang w:val="en-US"/>
              </w:rPr>
            </w:pPr>
            <w:r>
              <w:rPr>
                <w:rFonts w:hint="default" w:ascii="Arial" w:hAnsi="Arial" w:eastAsia="Arial" w:cs="Arial"/>
                <w:sz w:val="20"/>
                <w:szCs w:val="20"/>
                <w:lang w:val="en-US"/>
              </w:rPr>
              <w:t>Fahrul Azmy., S.Kep.,Ns</w:t>
            </w:r>
          </w:p>
        </w:tc>
      </w:tr>
      <w:tr w14:paraId="51D8B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3CE8483A">
            <w:pPr>
              <w:spacing w:after="0" w:line="240" w:lineRule="auto"/>
              <w:jc w:val="center"/>
              <w:rPr>
                <w:rFonts w:hint="default" w:ascii="Arial" w:hAnsi="Arial" w:eastAsia="Arial" w:cs="Arial"/>
                <w:color w:val="000000"/>
                <w:sz w:val="20"/>
                <w:szCs w:val="20"/>
                <w:rtl w:val="0"/>
                <w:lang w:val="en-US"/>
              </w:rPr>
            </w:pPr>
            <w:r>
              <w:rPr>
                <w:rFonts w:hint="default" w:ascii="Arial" w:hAnsi="Arial" w:eastAsia="Arial" w:cs="Arial"/>
                <w:color w:val="000000"/>
                <w:sz w:val="20"/>
                <w:szCs w:val="20"/>
                <w:rtl w:val="0"/>
                <w:lang w:val="en-US"/>
              </w:rPr>
              <w:t>28</w:t>
            </w:r>
          </w:p>
        </w:tc>
        <w:tc>
          <w:p w14:paraId="491788E5">
            <w:pPr>
              <w:spacing w:after="0" w:line="240" w:lineRule="auto"/>
              <w:rPr>
                <w:rFonts w:ascii="Arial" w:hAnsi="Arial" w:eastAsia="Arial" w:cs="Arial"/>
                <w:sz w:val="20"/>
                <w:szCs w:val="20"/>
                <w:rtl w:val="0"/>
              </w:rPr>
            </w:pPr>
            <w:r>
              <w:rPr>
                <w:rFonts w:hint="default" w:ascii="Arial" w:hAnsi="Arial" w:eastAsia="Arial" w:cs="Arial"/>
                <w:sz w:val="20"/>
                <w:szCs w:val="20"/>
                <w:rtl w:val="0"/>
                <w:lang w:val="en-US"/>
              </w:rPr>
              <w:t xml:space="preserve">Sub cpmk 5.1.1 </w:t>
            </w:r>
            <w:r>
              <w:rPr>
                <w:rFonts w:ascii="Arial" w:hAnsi="Arial" w:eastAsia="Arial" w:cs="Arial"/>
                <w:sz w:val="20"/>
                <w:szCs w:val="20"/>
                <w:rtl w:val="0"/>
              </w:rPr>
              <w:t xml:space="preserve">Kemampuan menyusun simulasi pendidikan kesehatan mengenai </w:t>
            </w:r>
            <w:r>
              <w:rPr>
                <w:rFonts w:hint="default" w:ascii="Arial" w:hAnsi="Arial" w:eastAsia="Arial" w:cs="Arial"/>
                <w:sz w:val="20"/>
                <w:szCs w:val="20"/>
                <w:rtl w:val="0"/>
                <w:lang w:val="en-US"/>
              </w:rPr>
              <w:t>sistem muskuloskeletal, integumen, persepsi sensori dan persarafan</w:t>
            </w:r>
            <w:r>
              <w:rPr>
                <w:rFonts w:ascii="Arial" w:hAnsi="Arial" w:eastAsia="Arial" w:cs="Arial"/>
                <w:sz w:val="20"/>
                <w:szCs w:val="20"/>
                <w:rtl w:val="0"/>
              </w:rPr>
              <w:t>(C2,C6)</w:t>
            </w:r>
          </w:p>
          <w:p w14:paraId="4CC7C8EA">
            <w:pPr>
              <w:spacing w:after="0" w:line="240" w:lineRule="auto"/>
              <w:rPr>
                <w:rFonts w:ascii="Arial" w:hAnsi="Arial" w:eastAsia="Arial" w:cs="Arial"/>
                <w:sz w:val="20"/>
                <w:szCs w:val="20"/>
                <w:rtl w:val="0"/>
              </w:rPr>
            </w:pPr>
          </w:p>
          <w:p w14:paraId="6F1C2CF4">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Klas A</w:t>
            </w:r>
          </w:p>
          <w:p w14:paraId="2F9FC501">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Rabu 19 Nov 2025 jam 13.00-14.40</w:t>
            </w:r>
          </w:p>
          <w:p w14:paraId="6265966C">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Kelas B</w:t>
            </w:r>
          </w:p>
          <w:p w14:paraId="7339FD78">
            <w:pPr>
              <w:spacing w:after="0"/>
              <w:rPr>
                <w:rFonts w:hint="default" w:ascii="Arial" w:hAnsi="Arial" w:eastAsia="Arial" w:cs="Arial"/>
                <w:color w:val="000000" w:themeColor="text1"/>
                <w:sz w:val="20"/>
                <w:szCs w:val="20"/>
                <w:rtl w:val="0"/>
                <w:lang w:val="en-US"/>
                <w14:textFill>
                  <w14:solidFill>
                    <w14:schemeClr w14:val="tx1"/>
                  </w14:solidFill>
                </w14:textFill>
              </w:rPr>
            </w:pPr>
            <w:r>
              <w:rPr>
                <w:rFonts w:hint="default" w:ascii="Arial" w:hAnsi="Arial" w:eastAsia="Arial" w:cs="Arial"/>
                <w:color w:val="000000" w:themeColor="text1"/>
                <w:sz w:val="20"/>
                <w:szCs w:val="20"/>
                <w:rtl w:val="0"/>
                <w:lang w:val="en-US"/>
                <w14:textFill>
                  <w14:solidFill>
                    <w14:schemeClr w14:val="tx1"/>
                  </w14:solidFill>
                </w14:textFill>
              </w:rPr>
              <w:t>Jumat 21 Nov 2025 jam 13.00-14.40</w:t>
            </w:r>
          </w:p>
          <w:p w14:paraId="507D9015">
            <w:pPr>
              <w:spacing w:after="0" w:line="240" w:lineRule="auto"/>
              <w:rPr>
                <w:rFonts w:hint="default" w:ascii="Arial" w:hAnsi="Arial" w:eastAsia="Arial" w:cs="Arial"/>
                <w:sz w:val="20"/>
                <w:szCs w:val="20"/>
                <w:rtl w:val="0"/>
                <w:lang w:val="en-US"/>
              </w:rPr>
            </w:pPr>
          </w:p>
        </w:tc>
        <w:tc>
          <w:tcPr>
            <w:tcW w:w="2259" w:type="dxa"/>
            <w:vAlign w:val="top"/>
          </w:tcPr>
          <w:p w14:paraId="365419E3">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 xml:space="preserve">Pendidikan kesehatan : membuat media pendidikan </w:t>
            </w:r>
          </w:p>
        </w:tc>
        <w:tc>
          <w:tcPr>
            <w:tcW w:w="2070" w:type="dxa"/>
            <w:vAlign w:val="top"/>
          </w:tcPr>
          <w:p w14:paraId="5F7D18B9">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r>
              <w:rPr>
                <w:rFonts w:ascii="Arial" w:hAnsi="Arial" w:eastAsia="Arial" w:cs="Arial"/>
                <w:b/>
                <w:color w:val="000000"/>
                <w:sz w:val="20"/>
                <w:szCs w:val="20"/>
                <w:rtl w:val="0"/>
              </w:rPr>
              <w:t>Bentuk pembelajaran :</w:t>
            </w:r>
            <w:r>
              <w:rPr>
                <w:rFonts w:ascii="Arial" w:hAnsi="Arial" w:eastAsia="Arial" w:cs="Arial"/>
                <w:color w:val="000000"/>
                <w:sz w:val="20"/>
                <w:szCs w:val="20"/>
                <w:rtl w:val="0"/>
              </w:rPr>
              <w:t xml:space="preserve"> kuliah </w:t>
            </w:r>
          </w:p>
          <w:p w14:paraId="12176C7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39AABAE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Metode pembelajaran :</w:t>
            </w:r>
          </w:p>
          <w:p w14:paraId="4F1EF8A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Cooperative Learning</w:t>
            </w:r>
          </w:p>
          <w:p w14:paraId="4AF7F57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color w:val="000000"/>
                <w:sz w:val="20"/>
                <w:szCs w:val="20"/>
              </w:rPr>
            </w:pPr>
          </w:p>
          <w:p w14:paraId="7004293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b/>
                <w:color w:val="000000"/>
                <w:sz w:val="20"/>
                <w:szCs w:val="20"/>
              </w:rPr>
            </w:pPr>
            <w:r>
              <w:rPr>
                <w:rFonts w:ascii="Arial" w:hAnsi="Arial" w:eastAsia="Arial" w:cs="Arial"/>
                <w:b/>
                <w:color w:val="000000"/>
                <w:sz w:val="20"/>
                <w:szCs w:val="20"/>
                <w:rtl w:val="0"/>
              </w:rPr>
              <w:t>Penugasan :</w:t>
            </w:r>
          </w:p>
          <w:p w14:paraId="6CA7E0EB">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b/>
                <w:color w:val="000000"/>
                <w:sz w:val="20"/>
                <w:szCs w:val="20"/>
                <w:rtl w:val="0"/>
              </w:rPr>
            </w:pPr>
            <w:r>
              <w:rPr>
                <w:rFonts w:ascii="Arial" w:hAnsi="Arial" w:eastAsia="Arial" w:cs="Arial"/>
                <w:b/>
                <w:color w:val="000000"/>
                <w:sz w:val="20"/>
                <w:szCs w:val="20"/>
                <w:rtl w:val="0"/>
              </w:rPr>
              <w:t>Tugas : -</w:t>
            </w:r>
          </w:p>
        </w:tc>
        <w:tc>
          <w:tcPr>
            <w:tcW w:w="1071" w:type="dxa"/>
            <w:vAlign w:val="top"/>
          </w:tcPr>
          <w:p w14:paraId="7D1436F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TM : 2x50’</w:t>
            </w:r>
          </w:p>
          <w:p w14:paraId="21928397">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p w14:paraId="015C9600">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p w14:paraId="4E103F19">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color w:val="000000"/>
                <w:sz w:val="20"/>
                <w:szCs w:val="20"/>
                <w:lang w:val="en-US"/>
              </w:rPr>
            </w:pPr>
            <w:r>
              <w:rPr>
                <w:rFonts w:ascii="Arial" w:hAnsi="Arial" w:eastAsia="Arial" w:cs="Arial"/>
                <w:i/>
                <w:color w:val="000000"/>
                <w:sz w:val="20"/>
                <w:szCs w:val="20"/>
                <w:rtl w:val="0"/>
              </w:rPr>
              <w:t xml:space="preserve">BM : </w:t>
            </w:r>
            <w:r>
              <w:rPr>
                <w:rFonts w:hint="default" w:ascii="Arial" w:hAnsi="Arial" w:eastAsia="Arial" w:cs="Arial"/>
                <w:i/>
                <w:color w:val="000000"/>
                <w:sz w:val="20"/>
                <w:szCs w:val="20"/>
                <w:rtl w:val="0"/>
                <w:lang w:val="en-US"/>
              </w:rPr>
              <w:t>7</w:t>
            </w:r>
            <w:r>
              <w:rPr>
                <w:rFonts w:ascii="Arial" w:hAnsi="Arial" w:eastAsia="Arial" w:cs="Arial"/>
                <w:i/>
                <w:color w:val="000000"/>
                <w:sz w:val="20"/>
                <w:szCs w:val="20"/>
                <w:rtl w:val="0"/>
              </w:rPr>
              <w:t>x60</w:t>
            </w:r>
            <w:r>
              <w:rPr>
                <w:rFonts w:hint="default" w:ascii="Arial" w:hAnsi="Arial" w:eastAsia="Arial" w:cs="Arial"/>
                <w:i/>
                <w:color w:val="000000"/>
                <w:sz w:val="20"/>
                <w:szCs w:val="20"/>
                <w:rtl w:val="0"/>
                <w:lang w:val="en-US"/>
              </w:rPr>
              <w:t>’</w:t>
            </w:r>
          </w:p>
          <w:p w14:paraId="6F53843A">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color w:val="000000"/>
                <w:sz w:val="20"/>
                <w:szCs w:val="20"/>
              </w:rPr>
            </w:pPr>
          </w:p>
          <w:p w14:paraId="110C0E25">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PT 3X60’</w:t>
            </w:r>
          </w:p>
        </w:tc>
        <w:tc>
          <w:tcPr>
            <w:tcW w:w="1710" w:type="dxa"/>
            <w:vAlign w:val="top"/>
          </w:tcPr>
          <w:p w14:paraId="4C2970CF">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lang w:val="en-US"/>
              </w:rPr>
            </w:pPr>
            <w:r>
              <w:rPr>
                <w:rFonts w:hint="default" w:ascii="Arial" w:hAnsi="Arial" w:eastAsia="Arial" w:cs="Arial"/>
                <w:i/>
                <w:sz w:val="20"/>
                <w:szCs w:val="20"/>
                <w:rtl w:val="0"/>
                <w:lang w:val="en-US"/>
              </w:rPr>
              <w:t>5</w:t>
            </w:r>
            <w:r>
              <w:rPr>
                <w:rFonts w:ascii="Arial" w:hAnsi="Arial" w:eastAsia="Arial" w:cs="Arial"/>
                <w:i/>
                <w:sz w:val="20"/>
                <w:szCs w:val="20"/>
                <w:rtl w:val="0"/>
              </w:rPr>
              <w:t>.</w:t>
            </w:r>
            <w:r>
              <w:rPr>
                <w:rFonts w:hint="default" w:ascii="Arial" w:hAnsi="Arial" w:eastAsia="Arial" w:cs="Arial"/>
                <w:i/>
                <w:sz w:val="20"/>
                <w:szCs w:val="20"/>
                <w:rtl w:val="0"/>
                <w:lang w:val="en-US"/>
              </w:rPr>
              <w:t>1</w:t>
            </w:r>
            <w:r>
              <w:rPr>
                <w:rFonts w:ascii="Arial" w:hAnsi="Arial" w:eastAsia="Arial" w:cs="Arial"/>
                <w:i/>
                <w:sz w:val="20"/>
                <w:szCs w:val="20"/>
                <w:rtl w:val="0"/>
              </w:rPr>
              <w:t>.1.</w:t>
            </w:r>
            <w:r>
              <w:rPr>
                <w:rFonts w:hint="default" w:ascii="Arial" w:hAnsi="Arial" w:eastAsia="Arial" w:cs="Arial"/>
                <w:i/>
                <w:sz w:val="20"/>
                <w:szCs w:val="20"/>
                <w:rtl w:val="0"/>
                <w:lang w:val="en-US"/>
              </w:rPr>
              <w:t>1</w:t>
            </w:r>
          </w:p>
          <w:p w14:paraId="032650A8">
            <w:pPr>
              <w:spacing w:after="0" w:line="240" w:lineRule="auto"/>
              <w:rPr>
                <w:rFonts w:ascii="Arial" w:hAnsi="Arial" w:eastAsia="Arial" w:cs="Arial"/>
                <w:sz w:val="20"/>
                <w:szCs w:val="20"/>
              </w:rPr>
            </w:pPr>
            <w:r>
              <w:rPr>
                <w:rFonts w:ascii="Arial" w:hAnsi="Arial" w:eastAsia="Arial" w:cs="Arial"/>
                <w:i/>
                <w:sz w:val="20"/>
                <w:szCs w:val="20"/>
                <w:rtl w:val="0"/>
              </w:rPr>
              <w:t xml:space="preserve">Ketepatan </w:t>
            </w:r>
            <w:r>
              <w:rPr>
                <w:rFonts w:hint="default" w:ascii="Arial" w:hAnsi="Arial" w:eastAsia="Arial" w:cs="Arial"/>
                <w:i/>
                <w:sz w:val="20"/>
                <w:szCs w:val="20"/>
                <w:rtl w:val="0"/>
                <w:lang w:val="en-US"/>
              </w:rPr>
              <w:t xml:space="preserve">mahasiswa dalam membuat pendidikan kesehatan dengan tema: katarak, ca orofaringeal </w:t>
            </w:r>
            <w:r>
              <w:rPr>
                <w:rFonts w:ascii="Arial" w:hAnsi="Arial" w:eastAsia="Arial" w:cs="Arial"/>
                <w:sz w:val="20"/>
                <w:szCs w:val="20"/>
                <w:rtl w:val="0"/>
              </w:rPr>
              <w:t>(C2,C4)</w:t>
            </w:r>
          </w:p>
          <w:p w14:paraId="7FAC10E5">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color w:val="000000"/>
                <w:sz w:val="20"/>
                <w:szCs w:val="20"/>
              </w:rPr>
            </w:pPr>
          </w:p>
          <w:p w14:paraId="310FA201">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sz w:val="20"/>
                <w:szCs w:val="20"/>
                <w:lang w:val="en-US"/>
              </w:rPr>
            </w:pPr>
            <w:r>
              <w:rPr>
                <w:rFonts w:hint="default" w:ascii="Arial" w:hAnsi="Arial" w:eastAsia="Arial" w:cs="Arial"/>
                <w:i/>
                <w:sz w:val="20"/>
                <w:szCs w:val="20"/>
                <w:rtl w:val="0"/>
                <w:lang w:val="en-US"/>
              </w:rPr>
              <w:t>5</w:t>
            </w:r>
            <w:r>
              <w:rPr>
                <w:rFonts w:ascii="Arial" w:hAnsi="Arial" w:eastAsia="Arial" w:cs="Arial"/>
                <w:i/>
                <w:sz w:val="20"/>
                <w:szCs w:val="20"/>
                <w:rtl w:val="0"/>
              </w:rPr>
              <w:t>.</w:t>
            </w:r>
            <w:r>
              <w:rPr>
                <w:rFonts w:hint="default" w:ascii="Arial" w:hAnsi="Arial" w:eastAsia="Arial" w:cs="Arial"/>
                <w:i/>
                <w:sz w:val="20"/>
                <w:szCs w:val="20"/>
                <w:rtl w:val="0"/>
                <w:lang w:val="en-US"/>
              </w:rPr>
              <w:t>1</w:t>
            </w:r>
            <w:r>
              <w:rPr>
                <w:rFonts w:ascii="Arial" w:hAnsi="Arial" w:eastAsia="Arial" w:cs="Arial"/>
                <w:i/>
                <w:sz w:val="20"/>
                <w:szCs w:val="20"/>
                <w:rtl w:val="0"/>
              </w:rPr>
              <w:t>.1.</w:t>
            </w:r>
            <w:r>
              <w:rPr>
                <w:rFonts w:hint="default" w:ascii="Arial" w:hAnsi="Arial" w:eastAsia="Arial" w:cs="Arial"/>
                <w:i/>
                <w:sz w:val="20"/>
                <w:szCs w:val="20"/>
                <w:rtl w:val="0"/>
                <w:lang w:val="en-US"/>
              </w:rPr>
              <w:t>3</w:t>
            </w:r>
          </w:p>
          <w:p w14:paraId="64B82309">
            <w:pPr>
              <w:spacing w:after="0" w:line="240" w:lineRule="auto"/>
              <w:rPr>
                <w:rFonts w:ascii="Arial" w:hAnsi="Arial" w:eastAsia="Arial" w:cs="Arial"/>
                <w:sz w:val="20"/>
                <w:szCs w:val="20"/>
              </w:rPr>
            </w:pPr>
            <w:r>
              <w:rPr>
                <w:rFonts w:ascii="Arial" w:hAnsi="Arial" w:eastAsia="Arial" w:cs="Arial"/>
                <w:i/>
                <w:sz w:val="20"/>
                <w:szCs w:val="20"/>
                <w:rtl w:val="0"/>
              </w:rPr>
              <w:t xml:space="preserve">Ketepatan </w:t>
            </w:r>
            <w:r>
              <w:rPr>
                <w:rFonts w:hint="default" w:ascii="Arial" w:hAnsi="Arial" w:eastAsia="Arial" w:cs="Arial"/>
                <w:i/>
                <w:sz w:val="20"/>
                <w:szCs w:val="20"/>
                <w:rtl w:val="0"/>
                <w:lang w:val="en-US"/>
              </w:rPr>
              <w:t>mahasiswa dalam membuat pendidikan kesehatan dengan tema: meningitis, alzheimer</w:t>
            </w:r>
            <w:r>
              <w:rPr>
                <w:rFonts w:ascii="Arial" w:hAnsi="Arial" w:eastAsia="Arial" w:cs="Arial"/>
                <w:sz w:val="20"/>
                <w:szCs w:val="20"/>
                <w:rtl w:val="0"/>
              </w:rPr>
              <w:t>(C2,C4)</w:t>
            </w:r>
          </w:p>
          <w:p w14:paraId="0DDB5637">
            <w:pPr>
              <w:pBdr>
                <w:top w:val="none" w:color="auto" w:sz="0" w:space="0"/>
                <w:left w:val="none" w:color="auto" w:sz="0" w:space="0"/>
                <w:bottom w:val="none" w:color="auto" w:sz="0" w:space="0"/>
                <w:right w:val="none" w:color="auto" w:sz="0" w:space="0"/>
                <w:between w:val="none" w:color="auto" w:sz="0" w:space="0"/>
              </w:pBdr>
              <w:spacing w:after="0" w:line="240" w:lineRule="auto"/>
              <w:ind w:left="34" w:leftChars="0" w:firstLine="0" w:firstLineChars="0"/>
              <w:rPr>
                <w:rFonts w:ascii="Arial" w:hAnsi="Arial" w:eastAsia="Arial" w:cs="Arial"/>
                <w:color w:val="000000"/>
                <w:sz w:val="20"/>
                <w:szCs w:val="20"/>
              </w:rPr>
            </w:pPr>
          </w:p>
        </w:tc>
        <w:tc>
          <w:tcPr>
            <w:tcW w:w="1800" w:type="dxa"/>
            <w:vAlign w:val="top"/>
          </w:tcPr>
          <w:p w14:paraId="4F5D59B9">
            <w:pPr>
              <w:spacing w:after="0" w:line="240" w:lineRule="auto"/>
              <w:rPr>
                <w:rFonts w:ascii="Arial" w:hAnsi="Arial" w:eastAsia="Arial" w:cs="Arial"/>
                <w:i/>
                <w:color w:val="FF0000"/>
                <w:sz w:val="20"/>
                <w:szCs w:val="20"/>
              </w:rPr>
            </w:pPr>
          </w:p>
          <w:p w14:paraId="5E430553">
            <w:pPr>
              <w:spacing w:after="0" w:line="240" w:lineRule="auto"/>
              <w:rPr>
                <w:rFonts w:ascii="Arial" w:hAnsi="Arial" w:eastAsia="Arial" w:cs="Arial"/>
                <w:b/>
                <w:i/>
                <w:color w:val="000000"/>
                <w:sz w:val="20"/>
                <w:szCs w:val="20"/>
              </w:rPr>
            </w:pPr>
            <w:r>
              <w:rPr>
                <w:rFonts w:ascii="Arial" w:hAnsi="Arial" w:eastAsia="Arial" w:cs="Arial"/>
                <w:b/>
                <w:i/>
                <w:color w:val="000000"/>
                <w:sz w:val="20"/>
                <w:szCs w:val="20"/>
                <w:rtl w:val="0"/>
              </w:rPr>
              <w:t xml:space="preserve">Kriteria : </w:t>
            </w:r>
          </w:p>
          <w:p w14:paraId="1F790AF3">
            <w:pPr>
              <w:spacing w:after="0" w:line="240" w:lineRule="auto"/>
              <w:rPr>
                <w:rFonts w:ascii="Arial" w:hAnsi="Arial" w:eastAsia="Arial" w:cs="Arial"/>
                <w:i/>
                <w:color w:val="000000"/>
                <w:sz w:val="20"/>
                <w:szCs w:val="20"/>
              </w:rPr>
            </w:pPr>
            <w:r>
              <w:rPr>
                <w:rFonts w:ascii="Arial" w:hAnsi="Arial" w:eastAsia="Arial" w:cs="Arial"/>
                <w:i/>
                <w:color w:val="000000"/>
                <w:sz w:val="20"/>
                <w:szCs w:val="20"/>
                <w:rtl w:val="0"/>
              </w:rPr>
              <w:t xml:space="preserve">Rubrik penilaian </w:t>
            </w:r>
          </w:p>
          <w:p w14:paraId="36C4314A">
            <w:pPr>
              <w:spacing w:after="0" w:line="240" w:lineRule="auto"/>
              <w:rPr>
                <w:rFonts w:ascii="Arial" w:hAnsi="Arial" w:eastAsia="Arial" w:cs="Arial"/>
                <w:color w:val="000000"/>
                <w:sz w:val="20"/>
                <w:szCs w:val="20"/>
              </w:rPr>
            </w:pPr>
          </w:p>
        </w:tc>
        <w:tc>
          <w:tcPr>
            <w:tcW w:w="1350" w:type="dxa"/>
            <w:gridSpan w:val="2"/>
            <w:vAlign w:val="top"/>
          </w:tcPr>
          <w:p w14:paraId="73566FD3">
            <w:pPr>
              <w:spacing w:after="0" w:line="240" w:lineRule="auto"/>
              <w:jc w:val="center"/>
              <w:rPr>
                <w:rFonts w:ascii="Arial" w:hAnsi="Arial" w:eastAsia="Arial" w:cs="Arial"/>
                <w:color w:val="000000"/>
                <w:sz w:val="20"/>
                <w:szCs w:val="20"/>
                <w:rtl w:val="0"/>
              </w:rPr>
            </w:pPr>
            <w:r>
              <w:rPr>
                <w:rFonts w:hint="default" w:ascii="Arial" w:hAnsi="Arial" w:eastAsia="Arial" w:cs="Arial"/>
                <w:color w:val="000000"/>
                <w:sz w:val="20"/>
                <w:szCs w:val="20"/>
                <w:rtl w:val="0"/>
                <w:lang w:val="en-US"/>
              </w:rPr>
              <w:t>6</w:t>
            </w:r>
            <w:r>
              <w:rPr>
                <w:rFonts w:ascii="Arial" w:hAnsi="Arial" w:eastAsia="Arial" w:cs="Arial"/>
                <w:color w:val="000000"/>
                <w:sz w:val="20"/>
                <w:szCs w:val="20"/>
                <w:rtl w:val="0"/>
              </w:rPr>
              <w:t xml:space="preserve"> %</w:t>
            </w:r>
          </w:p>
        </w:tc>
        <w:tc>
          <w:tcPr>
            <w:tcW w:w="1350" w:type="dxa"/>
            <w:gridSpan w:val="2"/>
            <w:vAlign w:val="top"/>
          </w:tcPr>
          <w:p w14:paraId="169BFD6C">
            <w:pPr>
              <w:spacing w:after="0" w:line="240" w:lineRule="auto"/>
              <w:rPr>
                <w:rFonts w:hint="default" w:ascii="Arial" w:hAnsi="Arial" w:eastAsia="Arial" w:cs="Arial"/>
                <w:sz w:val="20"/>
                <w:szCs w:val="20"/>
                <w:lang w:val="en-US"/>
              </w:rPr>
            </w:pPr>
            <w:r>
              <w:rPr>
                <w:rFonts w:hint="default" w:ascii="Arial" w:hAnsi="Arial" w:eastAsia="Arial" w:cs="Arial"/>
                <w:sz w:val="20"/>
                <w:szCs w:val="20"/>
                <w:lang w:val="en-US"/>
              </w:rPr>
              <w:t>Mujiono.,S.Kep.,Ns</w:t>
            </w:r>
          </w:p>
        </w:tc>
      </w:tr>
      <w:tr w14:paraId="59C64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41" w:hRule="atLeast"/>
          <w:jc w:val="center"/>
        </w:trPr>
        <w:tc>
          <w:p w14:paraId="25A5B5B1">
            <w:pPr>
              <w:spacing w:after="0" w:line="240" w:lineRule="auto"/>
              <w:jc w:val="center"/>
              <w:rPr>
                <w:rFonts w:ascii="Arial" w:hAnsi="Arial" w:eastAsia="Arial" w:cs="Arial"/>
                <w:color w:val="000000"/>
                <w:sz w:val="20"/>
                <w:szCs w:val="20"/>
              </w:rPr>
            </w:pPr>
          </w:p>
        </w:tc>
        <w:tc>
          <w:p w14:paraId="00000546">
            <w:pPr>
              <w:spacing w:after="0" w:line="240" w:lineRule="auto"/>
              <w:rPr>
                <w:rFonts w:ascii="Arial" w:hAnsi="Arial" w:eastAsia="Arial" w:cs="Arial"/>
                <w:color w:val="000000"/>
                <w:sz w:val="20"/>
                <w:szCs w:val="20"/>
              </w:rPr>
            </w:pPr>
            <w:r>
              <w:rPr>
                <w:rFonts w:ascii="Arial" w:hAnsi="Arial" w:eastAsia="Arial" w:cs="Arial"/>
                <w:color w:val="000000"/>
                <w:sz w:val="20"/>
                <w:szCs w:val="20"/>
                <w:rtl w:val="0"/>
              </w:rPr>
              <w:t>UTS</w:t>
            </w:r>
          </w:p>
        </w:tc>
        <w:tc>
          <w:p w14:paraId="00000547">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27-31 Oktober 2025</w:t>
            </w:r>
          </w:p>
        </w:tc>
        <w:tc>
          <w:p w14:paraId="00000548">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tc>
        <w:tc>
          <w:p w14:paraId="00000549">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tc>
        <w:tc>
          <w:p w14:paraId="0000054A">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tc>
        <w:tc>
          <w:p w14:paraId="0000054B">
            <w:pPr>
              <w:spacing w:after="0" w:line="240" w:lineRule="auto"/>
              <w:rPr>
                <w:rFonts w:ascii="Arial" w:hAnsi="Arial" w:eastAsia="Arial" w:cs="Arial"/>
                <w:color w:val="000000"/>
                <w:sz w:val="20"/>
                <w:szCs w:val="20"/>
              </w:rPr>
            </w:pPr>
          </w:p>
        </w:tc>
        <w:tc>
          <w:tcPr>
            <w:gridSpan w:val="2"/>
          </w:tcPr>
          <w:p w14:paraId="0000054C">
            <w:pPr>
              <w:spacing w:after="0" w:line="240" w:lineRule="auto"/>
              <w:jc w:val="center"/>
              <w:rPr>
                <w:rFonts w:ascii="Arial" w:hAnsi="Arial" w:eastAsia="Arial" w:cs="Arial"/>
                <w:color w:val="000000"/>
                <w:sz w:val="20"/>
                <w:szCs w:val="20"/>
              </w:rPr>
            </w:pPr>
          </w:p>
        </w:tc>
        <w:tc>
          <w:tcPr>
            <w:gridSpan w:val="2"/>
          </w:tcPr>
          <w:p w14:paraId="0000054E">
            <w:pPr>
              <w:spacing w:after="0" w:line="240" w:lineRule="auto"/>
              <w:rPr>
                <w:rFonts w:ascii="Arial" w:hAnsi="Arial" w:eastAsia="Arial" w:cs="Arial"/>
                <w:sz w:val="20"/>
                <w:szCs w:val="20"/>
              </w:rPr>
            </w:pPr>
          </w:p>
        </w:tc>
      </w:tr>
      <w:tr w14:paraId="4B672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p w14:paraId="00000550">
            <w:pPr>
              <w:spacing w:after="0" w:line="240" w:lineRule="auto"/>
              <w:jc w:val="center"/>
              <w:rPr>
                <w:rFonts w:ascii="Arial" w:hAnsi="Arial" w:eastAsia="Arial" w:cs="Arial"/>
                <w:color w:val="000000"/>
                <w:sz w:val="20"/>
                <w:szCs w:val="20"/>
              </w:rPr>
            </w:pPr>
          </w:p>
        </w:tc>
        <w:tc>
          <w:p w14:paraId="00000551">
            <w:pPr>
              <w:spacing w:after="0" w:line="240" w:lineRule="auto"/>
              <w:rPr>
                <w:rFonts w:ascii="Arial" w:hAnsi="Arial" w:eastAsia="Arial" w:cs="Arial"/>
                <w:color w:val="000000"/>
                <w:sz w:val="20"/>
                <w:szCs w:val="20"/>
              </w:rPr>
            </w:pPr>
            <w:r>
              <w:rPr>
                <w:rFonts w:ascii="Arial" w:hAnsi="Arial" w:eastAsia="Arial" w:cs="Arial"/>
                <w:color w:val="000000"/>
                <w:sz w:val="20"/>
                <w:szCs w:val="20"/>
                <w:rtl w:val="0"/>
              </w:rPr>
              <w:t>UAS</w:t>
            </w:r>
          </w:p>
        </w:tc>
        <w:tc>
          <w:p w14:paraId="00000552">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5-9 Januari 2026</w:t>
            </w:r>
          </w:p>
        </w:tc>
        <w:tc>
          <w:p w14:paraId="00000553">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tc>
        <w:tc>
          <w:p w14:paraId="00000554">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tc>
        <w:tc>
          <w:p w14:paraId="00000555">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ascii="Arial" w:hAnsi="Arial" w:eastAsia="Arial" w:cs="Arial"/>
                <w:color w:val="000000"/>
                <w:sz w:val="20"/>
                <w:szCs w:val="20"/>
              </w:rPr>
            </w:pPr>
          </w:p>
        </w:tc>
        <w:tc>
          <w:p w14:paraId="00000556">
            <w:pPr>
              <w:spacing w:after="0" w:line="240" w:lineRule="auto"/>
              <w:rPr>
                <w:rFonts w:ascii="Arial" w:hAnsi="Arial" w:eastAsia="Arial" w:cs="Arial"/>
                <w:color w:val="000000"/>
                <w:sz w:val="20"/>
                <w:szCs w:val="20"/>
              </w:rPr>
            </w:pPr>
          </w:p>
        </w:tc>
        <w:tc>
          <w:tcPr>
            <w:gridSpan w:val="2"/>
          </w:tcPr>
          <w:p w14:paraId="00000557">
            <w:pPr>
              <w:spacing w:after="0" w:line="240" w:lineRule="auto"/>
              <w:jc w:val="center"/>
              <w:rPr>
                <w:rFonts w:ascii="Arial" w:hAnsi="Arial" w:eastAsia="Arial" w:cs="Arial"/>
                <w:color w:val="000000"/>
                <w:sz w:val="20"/>
                <w:szCs w:val="20"/>
              </w:rPr>
            </w:pPr>
          </w:p>
        </w:tc>
        <w:tc>
          <w:tcPr>
            <w:gridSpan w:val="2"/>
          </w:tcPr>
          <w:p w14:paraId="00000559">
            <w:pPr>
              <w:spacing w:after="0" w:line="240" w:lineRule="auto"/>
              <w:rPr>
                <w:rFonts w:ascii="Arial" w:hAnsi="Arial" w:eastAsia="Arial" w:cs="Arial"/>
                <w:sz w:val="20"/>
                <w:szCs w:val="20"/>
              </w:rPr>
            </w:pPr>
          </w:p>
        </w:tc>
      </w:tr>
    </w:tbl>
    <w:p w14:paraId="38E78013">
      <w:pPr>
        <w:tabs>
          <w:tab w:val="left" w:pos="900"/>
          <w:tab w:val="left" w:pos="5040"/>
          <w:tab w:val="left" w:pos="5400"/>
        </w:tabs>
        <w:jc w:val="both"/>
        <w:rPr>
          <w:rFonts w:ascii="Arial" w:hAnsi="Arial" w:eastAsia="Arial" w:cs="Arial"/>
          <w:b/>
          <w:sz w:val="20"/>
          <w:szCs w:val="20"/>
          <w:u w:val="single"/>
        </w:rPr>
      </w:pPr>
    </w:p>
    <w:tbl>
      <w:tblPr>
        <w:tblStyle w:val="41"/>
        <w:tblW w:w="153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972"/>
        <w:gridCol w:w="290"/>
        <w:gridCol w:w="3172"/>
        <w:gridCol w:w="1063"/>
        <w:gridCol w:w="5308"/>
        <w:gridCol w:w="2499"/>
        <w:gridCol w:w="8"/>
      </w:tblGrid>
      <w:tr w14:paraId="3EB75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jc w:val="center"/>
        </w:trPr>
        <w:tc>
          <w:tcPr>
            <w:gridSpan w:val="7"/>
            <w:vAlign w:val="center"/>
          </w:tcPr>
          <w:p w14:paraId="0000055E">
            <w:pPr>
              <w:spacing w:after="0" w:line="240" w:lineRule="auto"/>
              <w:jc w:val="center"/>
              <w:rPr>
                <w:rFonts w:ascii="Arial" w:hAnsi="Arial" w:eastAsia="Arial" w:cs="Arial"/>
                <w:sz w:val="18"/>
                <w:szCs w:val="18"/>
              </w:rPr>
            </w:pPr>
            <w:r>
              <w:rPr>
                <w:rFonts w:ascii="Arial" w:hAnsi="Arial" w:eastAsia="Arial" w:cs="Arial"/>
                <w:sz w:val="18"/>
                <w:szCs w:val="18"/>
                <w:rtl w:val="0"/>
              </w:rPr>
              <w:t>Rencana Evaluasi</w:t>
            </w:r>
          </w:p>
        </w:tc>
      </w:tr>
      <w:tr w14:paraId="361D7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8" w:type="dxa"/>
          <w:tblHeader/>
          <w:jc w:val="center"/>
        </w:trPr>
        <w:tc>
          <w:tcPr>
            <w:vAlign w:val="center"/>
          </w:tcPr>
          <w:p w14:paraId="00000565">
            <w:pPr>
              <w:spacing w:after="0" w:line="240" w:lineRule="auto"/>
              <w:jc w:val="center"/>
              <w:rPr>
                <w:rFonts w:ascii="Arial" w:hAnsi="Arial" w:eastAsia="Arial" w:cs="Arial"/>
                <w:sz w:val="18"/>
                <w:szCs w:val="18"/>
              </w:rPr>
            </w:pPr>
            <w:r>
              <w:rPr>
                <w:rFonts w:ascii="Arial" w:hAnsi="Arial" w:eastAsia="Arial" w:cs="Arial"/>
                <w:sz w:val="18"/>
                <w:szCs w:val="18"/>
                <w:rtl w:val="0"/>
              </w:rPr>
              <w:t>Basis Evaluasi</w:t>
            </w:r>
          </w:p>
        </w:tc>
        <w:tc>
          <w:tcPr>
            <w:vAlign w:val="center"/>
          </w:tcPr>
          <w:p w14:paraId="00000566">
            <w:pPr>
              <w:spacing w:after="0" w:line="240" w:lineRule="auto"/>
              <w:rPr>
                <w:rFonts w:ascii="Arial" w:hAnsi="Arial" w:eastAsia="Arial" w:cs="Arial"/>
                <w:sz w:val="18"/>
                <w:szCs w:val="18"/>
              </w:rPr>
            </w:pPr>
            <w:r>
              <w:rPr>
                <w:rFonts w:ascii="Arial" w:hAnsi="Arial" w:eastAsia="Arial" w:cs="Arial"/>
                <w:sz w:val="18"/>
                <w:szCs w:val="18"/>
                <w:rtl w:val="0"/>
              </w:rPr>
              <w:t>:</w:t>
            </w:r>
          </w:p>
        </w:tc>
        <w:tc>
          <w:tcPr>
            <w:vAlign w:val="center"/>
          </w:tcPr>
          <w:p w14:paraId="00000567">
            <w:pPr>
              <w:spacing w:after="0" w:line="240" w:lineRule="auto"/>
              <w:jc w:val="center"/>
              <w:rPr>
                <w:rFonts w:ascii="Arial" w:hAnsi="Arial" w:eastAsia="Arial" w:cs="Arial"/>
                <w:sz w:val="18"/>
                <w:szCs w:val="18"/>
              </w:rPr>
            </w:pPr>
            <w:r>
              <w:rPr>
                <w:rFonts w:ascii="Arial" w:hAnsi="Arial" w:eastAsia="Arial" w:cs="Arial"/>
                <w:sz w:val="18"/>
                <w:szCs w:val="18"/>
                <w:rtl w:val="0"/>
              </w:rPr>
              <w:t>Komponen Evaluasi</w:t>
            </w:r>
          </w:p>
        </w:tc>
        <w:tc>
          <w:tcPr>
            <w:vAlign w:val="center"/>
          </w:tcPr>
          <w:p w14:paraId="00000568">
            <w:pPr>
              <w:spacing w:after="0" w:line="240" w:lineRule="auto"/>
              <w:jc w:val="center"/>
              <w:rPr>
                <w:rFonts w:ascii="Arial" w:hAnsi="Arial" w:eastAsia="Arial" w:cs="Arial"/>
                <w:sz w:val="18"/>
                <w:szCs w:val="18"/>
              </w:rPr>
            </w:pPr>
            <w:r>
              <w:rPr>
                <w:rFonts w:ascii="Arial" w:hAnsi="Arial" w:eastAsia="Arial" w:cs="Arial"/>
                <w:sz w:val="18"/>
                <w:szCs w:val="18"/>
                <w:rtl w:val="0"/>
              </w:rPr>
              <w:t>Bobot (%)</w:t>
            </w:r>
          </w:p>
        </w:tc>
        <w:tc>
          <w:tcPr>
            <w:vAlign w:val="center"/>
          </w:tcPr>
          <w:p w14:paraId="00000569">
            <w:pPr>
              <w:spacing w:after="0" w:line="240" w:lineRule="auto"/>
              <w:jc w:val="center"/>
              <w:rPr>
                <w:rFonts w:ascii="Arial" w:hAnsi="Arial" w:eastAsia="Arial" w:cs="Arial"/>
                <w:sz w:val="18"/>
                <w:szCs w:val="18"/>
              </w:rPr>
            </w:pPr>
            <w:r>
              <w:rPr>
                <w:rFonts w:ascii="Arial" w:hAnsi="Arial" w:eastAsia="Arial" w:cs="Arial"/>
                <w:sz w:val="18"/>
                <w:szCs w:val="18"/>
                <w:rtl w:val="0"/>
              </w:rPr>
              <w:t xml:space="preserve">Deskripsi </w:t>
            </w:r>
          </w:p>
        </w:tc>
        <w:tc>
          <w:p w14:paraId="0000056A">
            <w:pPr>
              <w:spacing w:after="0" w:line="240" w:lineRule="auto"/>
              <w:jc w:val="center"/>
              <w:rPr>
                <w:rFonts w:ascii="Arial" w:hAnsi="Arial" w:eastAsia="Arial" w:cs="Arial"/>
                <w:sz w:val="18"/>
                <w:szCs w:val="18"/>
              </w:rPr>
            </w:pPr>
            <w:r>
              <w:rPr>
                <w:rFonts w:ascii="Arial" w:hAnsi="Arial" w:eastAsia="Arial" w:cs="Arial"/>
                <w:sz w:val="18"/>
                <w:szCs w:val="18"/>
                <w:rtl w:val="0"/>
              </w:rPr>
              <w:t>Instrument Penilaian</w:t>
            </w:r>
          </w:p>
        </w:tc>
      </w:tr>
      <w:tr w14:paraId="0F31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8" w:type="dxa"/>
          <w:jc w:val="center"/>
        </w:trPr>
        <w:tc>
          <w:tcPr>
            <w:vMerge w:val="restart"/>
          </w:tcPr>
          <w:p w14:paraId="0000056B">
            <w:pPr>
              <w:numPr>
                <w:ilvl w:val="0"/>
                <w:numId w:val="8"/>
              </w:numPr>
              <w:spacing w:after="0" w:line="240" w:lineRule="auto"/>
              <w:ind w:left="306" w:hanging="284"/>
              <w:rPr>
                <w:rFonts w:ascii="Arial" w:hAnsi="Arial" w:eastAsia="Arial" w:cs="Arial"/>
                <w:sz w:val="18"/>
                <w:szCs w:val="18"/>
              </w:rPr>
            </w:pPr>
            <w:r>
              <w:rPr>
                <w:rFonts w:ascii="Arial" w:hAnsi="Arial" w:eastAsia="Arial" w:cs="Arial"/>
                <w:sz w:val="18"/>
                <w:szCs w:val="18"/>
                <w:rtl w:val="0"/>
              </w:rPr>
              <w:t>Aktivitas Parsitipatif</w:t>
            </w:r>
          </w:p>
        </w:tc>
        <w:tc>
          <w:p w14:paraId="0000056C">
            <w:pPr>
              <w:spacing w:after="0" w:line="240" w:lineRule="auto"/>
              <w:rPr>
                <w:rFonts w:ascii="Arial" w:hAnsi="Arial" w:eastAsia="Arial" w:cs="Arial"/>
                <w:sz w:val="18"/>
                <w:szCs w:val="18"/>
              </w:rPr>
            </w:pPr>
          </w:p>
        </w:tc>
        <w:tc>
          <w:tcPr>
            <w:tcBorders>
              <w:top w:val="single" w:color="000000" w:sz="4" w:space="0"/>
              <w:left w:val="single" w:color="000000" w:sz="4" w:space="0"/>
              <w:bottom w:val="single" w:color="000000" w:sz="4" w:space="0"/>
              <w:right w:val="single" w:color="000000" w:sz="4" w:space="0"/>
            </w:tcBorders>
          </w:tcPr>
          <w:p w14:paraId="0000056D">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67" w:right="0" w:hanging="167"/>
              <w:jc w:val="left"/>
              <w:rPr>
                <w:rFonts w:ascii="Arial" w:hAnsi="Arial" w:eastAsia="Arial" w:cs="Arial"/>
                <w:b w:val="0"/>
                <w:i w:val="0"/>
                <w:smallCaps w:val="0"/>
                <w:strike w:val="0"/>
                <w:color w:val="000000"/>
                <w:sz w:val="18"/>
                <w:szCs w:val="18"/>
                <w:u w:val="none"/>
                <w:shd w:val="clear" w:fill="auto"/>
                <w:vertAlign w:val="baseline"/>
              </w:rPr>
            </w:pPr>
            <w:r>
              <w:rPr>
                <w:rFonts w:ascii="Arial" w:hAnsi="Arial" w:eastAsia="Arial" w:cs="Arial"/>
                <w:b w:val="0"/>
                <w:i w:val="0"/>
                <w:smallCaps w:val="0"/>
                <w:strike w:val="0"/>
                <w:color w:val="000000"/>
                <w:sz w:val="18"/>
                <w:szCs w:val="18"/>
                <w:u w:val="none"/>
                <w:shd w:val="clear" w:fill="auto"/>
                <w:vertAlign w:val="baseline"/>
                <w:rtl w:val="0"/>
              </w:rPr>
              <w:t>Sikap profesional yang ditunjukkan dalam 100 % kehadiran di perkuliahan</w:t>
            </w:r>
          </w:p>
        </w:tc>
        <w:tc>
          <w:tcPr>
            <w:tcBorders>
              <w:top w:val="single" w:color="000000" w:sz="4" w:space="0"/>
              <w:left w:val="single" w:color="000000" w:sz="4" w:space="0"/>
              <w:bottom w:val="single" w:color="000000" w:sz="4" w:space="0"/>
              <w:right w:val="single" w:color="000000" w:sz="4" w:space="0"/>
            </w:tcBorders>
          </w:tcPr>
          <w:p w14:paraId="0000056E">
            <w:pPr>
              <w:spacing w:after="0" w:line="240" w:lineRule="auto"/>
              <w:jc w:val="center"/>
              <w:rPr>
                <w:rFonts w:ascii="Arial" w:hAnsi="Arial" w:eastAsia="Arial" w:cs="Arial"/>
                <w:sz w:val="18"/>
                <w:szCs w:val="18"/>
              </w:rPr>
            </w:pPr>
            <w:r>
              <w:rPr>
                <w:rFonts w:ascii="Arial" w:hAnsi="Arial" w:eastAsia="Arial" w:cs="Arial"/>
                <w:color w:val="000000"/>
                <w:sz w:val="18"/>
                <w:szCs w:val="18"/>
                <w:rtl w:val="0"/>
              </w:rPr>
              <w:t>10 %</w:t>
            </w:r>
          </w:p>
        </w:tc>
        <w:tc>
          <w:tcPr>
            <w:tcBorders>
              <w:top w:val="single" w:color="000000" w:sz="4" w:space="0"/>
              <w:left w:val="single" w:color="000000" w:sz="4" w:space="0"/>
              <w:bottom w:val="single" w:color="000000" w:sz="4" w:space="0"/>
              <w:right w:val="single" w:color="000000" w:sz="4" w:space="0"/>
            </w:tcBorders>
          </w:tcPr>
          <w:p w14:paraId="0000056F">
            <w:pPr>
              <w:spacing w:after="0" w:line="240" w:lineRule="auto"/>
              <w:jc w:val="both"/>
              <w:rPr>
                <w:rFonts w:ascii="Arial" w:hAnsi="Arial" w:eastAsia="Arial" w:cs="Arial"/>
                <w:sz w:val="18"/>
                <w:szCs w:val="18"/>
              </w:rPr>
            </w:pPr>
            <w:r>
              <w:rPr>
                <w:rFonts w:ascii="Arial" w:hAnsi="Arial" w:eastAsia="Arial" w:cs="Arial"/>
                <w:color w:val="000000"/>
                <w:sz w:val="18"/>
                <w:szCs w:val="18"/>
                <w:rtl w:val="0"/>
              </w:rPr>
              <w:t>Kehadiran setiap mahasiswa dinilai dalam perkuliahan.</w:t>
            </w:r>
          </w:p>
        </w:tc>
        <w:tc>
          <w:tcPr>
            <w:tcBorders>
              <w:top w:val="single" w:color="000000" w:sz="4" w:space="0"/>
              <w:left w:val="single" w:color="000000" w:sz="4" w:space="0"/>
              <w:bottom w:val="single" w:color="000000" w:sz="4" w:space="0"/>
              <w:right w:val="single" w:color="000000" w:sz="4" w:space="0"/>
            </w:tcBorders>
          </w:tcPr>
          <w:p w14:paraId="00000570">
            <w:pPr>
              <w:spacing w:after="0" w:line="240" w:lineRule="auto"/>
              <w:jc w:val="center"/>
              <w:rPr>
                <w:rFonts w:ascii="Arial" w:hAnsi="Arial" w:eastAsia="Arial" w:cs="Arial"/>
                <w:color w:val="000000"/>
                <w:sz w:val="18"/>
                <w:szCs w:val="18"/>
              </w:rPr>
            </w:pPr>
            <w:r>
              <w:rPr>
                <w:rFonts w:ascii="Arial" w:hAnsi="Arial" w:eastAsia="Arial" w:cs="Arial"/>
                <w:color w:val="000000"/>
                <w:sz w:val="18"/>
                <w:szCs w:val="18"/>
                <w:rtl w:val="0"/>
              </w:rPr>
              <w:t>SIAKAD</w:t>
            </w:r>
          </w:p>
        </w:tc>
      </w:tr>
      <w:tr w14:paraId="24B7D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8" w:type="dxa"/>
          <w:jc w:val="center"/>
        </w:trPr>
        <w:tc>
          <w:tcPr>
            <w:vMerge w:val="continue"/>
          </w:tcPr>
          <w:p w14:paraId="000005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color w:val="000000"/>
                <w:sz w:val="18"/>
                <w:szCs w:val="18"/>
              </w:rPr>
            </w:pPr>
          </w:p>
        </w:tc>
        <w:tc>
          <w:p w14:paraId="00000572">
            <w:pPr>
              <w:spacing w:after="0" w:line="240" w:lineRule="auto"/>
              <w:rPr>
                <w:rFonts w:ascii="Arial" w:hAnsi="Arial" w:eastAsia="Arial" w:cs="Arial"/>
                <w:sz w:val="18"/>
                <w:szCs w:val="18"/>
              </w:rPr>
            </w:pPr>
            <w:r>
              <w:rPr>
                <w:rFonts w:ascii="Arial" w:hAnsi="Arial" w:eastAsia="Arial" w:cs="Arial"/>
                <w:sz w:val="18"/>
                <w:szCs w:val="18"/>
                <w:rtl w:val="0"/>
              </w:rPr>
              <w:t>:</w:t>
            </w:r>
          </w:p>
        </w:tc>
        <w:tc>
          <w:p w14:paraId="00000573">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4" w:right="0" w:hanging="284"/>
              <w:jc w:val="left"/>
              <w:rPr>
                <w:rFonts w:ascii="Arial" w:hAnsi="Arial" w:eastAsia="Arial" w:cs="Arial"/>
                <w:b w:val="0"/>
                <w:i w:val="0"/>
                <w:smallCaps w:val="0"/>
                <w:strike w:val="0"/>
                <w:color w:val="000000"/>
                <w:sz w:val="18"/>
                <w:szCs w:val="18"/>
                <w:u w:val="none"/>
                <w:shd w:val="clear" w:fill="auto"/>
                <w:vertAlign w:val="baseline"/>
              </w:rPr>
            </w:pPr>
            <w:r>
              <w:rPr>
                <w:rFonts w:ascii="Arial" w:hAnsi="Arial" w:eastAsia="Arial" w:cs="Arial"/>
                <w:b w:val="0"/>
                <w:i w:val="0"/>
                <w:smallCaps w:val="0"/>
                <w:strike w:val="0"/>
                <w:color w:val="000000"/>
                <w:sz w:val="18"/>
                <w:szCs w:val="18"/>
                <w:u w:val="none"/>
                <w:shd w:val="clear" w:fill="auto"/>
                <w:vertAlign w:val="baseline"/>
                <w:rtl w:val="0"/>
              </w:rPr>
              <w:t>Presentasi Kelompok Makalah Asuhan Keperawatan</w:t>
            </w:r>
          </w:p>
          <w:p w14:paraId="00000574">
            <w:pPr>
              <w:spacing w:after="0" w:line="240" w:lineRule="auto"/>
              <w:rPr>
                <w:rFonts w:ascii="Arial" w:hAnsi="Arial" w:eastAsia="Arial" w:cs="Arial"/>
                <w:sz w:val="18"/>
                <w:szCs w:val="18"/>
              </w:rPr>
            </w:pPr>
          </w:p>
        </w:tc>
        <w:tc>
          <w:p w14:paraId="00000575">
            <w:pPr>
              <w:spacing w:after="0" w:line="240" w:lineRule="auto"/>
              <w:jc w:val="center"/>
              <w:rPr>
                <w:rFonts w:ascii="Arial" w:hAnsi="Arial" w:eastAsia="Arial" w:cs="Arial"/>
                <w:sz w:val="18"/>
                <w:szCs w:val="18"/>
              </w:rPr>
            </w:pPr>
            <w:r>
              <w:rPr>
                <w:rFonts w:hint="default" w:ascii="Arial" w:hAnsi="Arial" w:eastAsia="Arial" w:cs="Arial"/>
                <w:sz w:val="18"/>
                <w:szCs w:val="18"/>
                <w:rtl w:val="0"/>
                <w:lang w:val="en-US"/>
              </w:rPr>
              <w:t>24</w:t>
            </w:r>
            <w:r>
              <w:rPr>
                <w:rFonts w:ascii="Arial" w:hAnsi="Arial" w:eastAsia="Arial" w:cs="Arial"/>
                <w:sz w:val="18"/>
                <w:szCs w:val="18"/>
                <w:rtl w:val="0"/>
              </w:rPr>
              <w:t xml:space="preserve"> %</w:t>
            </w:r>
          </w:p>
          <w:p w14:paraId="00000576">
            <w:pPr>
              <w:spacing w:after="0" w:line="240" w:lineRule="auto"/>
              <w:jc w:val="center"/>
              <w:rPr>
                <w:rFonts w:ascii="Arial" w:hAnsi="Arial" w:eastAsia="Arial" w:cs="Arial"/>
                <w:sz w:val="18"/>
                <w:szCs w:val="18"/>
              </w:rPr>
            </w:pPr>
          </w:p>
          <w:p w14:paraId="00000577">
            <w:pPr>
              <w:spacing w:after="0" w:line="240" w:lineRule="auto"/>
              <w:jc w:val="center"/>
              <w:rPr>
                <w:rFonts w:ascii="Arial" w:hAnsi="Arial" w:eastAsia="Arial" w:cs="Arial"/>
                <w:sz w:val="18"/>
                <w:szCs w:val="18"/>
              </w:rPr>
            </w:pPr>
          </w:p>
        </w:tc>
        <w:tc>
          <w:p w14:paraId="00000578">
            <w:pPr>
              <w:spacing w:after="0" w:line="240" w:lineRule="auto"/>
              <w:jc w:val="both"/>
              <w:rPr>
                <w:rFonts w:ascii="Arial" w:hAnsi="Arial" w:eastAsia="Arial" w:cs="Arial"/>
                <w:sz w:val="18"/>
                <w:szCs w:val="18"/>
              </w:rPr>
            </w:pPr>
            <w:r>
              <w:rPr>
                <w:rFonts w:ascii="Arial" w:hAnsi="Arial" w:eastAsia="Arial" w:cs="Arial"/>
                <w:sz w:val="18"/>
                <w:szCs w:val="18"/>
                <w:rtl w:val="0"/>
              </w:rPr>
              <w:t>Kegiatan presentasi kelompok, diskusi mahasiswa dalam menyelesaikan kasus, Kehadiran, aktif dalam diskusi antara mahasiswa selama analisis kasus:</w:t>
            </w:r>
          </w:p>
        </w:tc>
        <w:tc>
          <w:p w14:paraId="00000579">
            <w:pPr>
              <w:spacing w:after="0" w:line="240" w:lineRule="auto"/>
              <w:jc w:val="center"/>
              <w:rPr>
                <w:rFonts w:ascii="Arial" w:hAnsi="Arial" w:eastAsia="Arial" w:cs="Arial"/>
                <w:sz w:val="18"/>
                <w:szCs w:val="18"/>
              </w:rPr>
            </w:pPr>
            <w:r>
              <w:rPr>
                <w:rFonts w:ascii="Arial" w:hAnsi="Arial" w:eastAsia="Arial" w:cs="Arial"/>
                <w:sz w:val="18"/>
                <w:szCs w:val="18"/>
                <w:rtl w:val="0"/>
              </w:rPr>
              <w:t>Rubrik Penilaian Penugasan</w:t>
            </w:r>
          </w:p>
        </w:tc>
      </w:tr>
      <w:tr w14:paraId="32631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8" w:type="dxa"/>
          <w:jc w:val="center"/>
        </w:trPr>
        <w:tc>
          <w:tcPr>
            <w:vMerge w:val="continue"/>
          </w:tcPr>
          <w:p w14:paraId="000005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18"/>
                <w:szCs w:val="18"/>
              </w:rPr>
            </w:pPr>
          </w:p>
        </w:tc>
        <w:tc>
          <w:p w14:paraId="0000057B">
            <w:pPr>
              <w:spacing w:after="0" w:line="240" w:lineRule="auto"/>
              <w:rPr>
                <w:rFonts w:ascii="Arial" w:hAnsi="Arial" w:eastAsia="Arial" w:cs="Arial"/>
                <w:sz w:val="18"/>
                <w:szCs w:val="18"/>
              </w:rPr>
            </w:pPr>
          </w:p>
        </w:tc>
        <w:tc>
          <w:p w14:paraId="0000057C">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4" w:right="0" w:hanging="284"/>
              <w:jc w:val="left"/>
              <w:rPr>
                <w:rFonts w:ascii="Arial" w:hAnsi="Arial" w:eastAsia="Arial" w:cs="Arial"/>
                <w:b w:val="0"/>
                <w:i w:val="0"/>
                <w:smallCaps w:val="0"/>
                <w:strike w:val="0"/>
                <w:color w:val="000000"/>
                <w:sz w:val="18"/>
                <w:szCs w:val="18"/>
                <w:u w:val="none"/>
                <w:shd w:val="clear" w:fill="auto"/>
                <w:vertAlign w:val="baseline"/>
              </w:rPr>
            </w:pPr>
            <w:r>
              <w:rPr>
                <w:rFonts w:ascii="Arial" w:hAnsi="Arial" w:eastAsia="Arial" w:cs="Arial"/>
                <w:b w:val="0"/>
                <w:i w:val="0"/>
                <w:smallCaps w:val="0"/>
                <w:strike w:val="0"/>
                <w:color w:val="000000"/>
                <w:sz w:val="18"/>
                <w:szCs w:val="18"/>
                <w:u w:val="none"/>
                <w:shd w:val="clear" w:fill="auto"/>
                <w:vertAlign w:val="baseline"/>
                <w:rtl w:val="0"/>
              </w:rPr>
              <w:t>Tutorial (Manajemen kasus 7 Jump)</w:t>
            </w:r>
          </w:p>
        </w:tc>
        <w:tc>
          <w:p w14:paraId="0000057D">
            <w:pPr>
              <w:spacing w:after="0" w:line="240" w:lineRule="auto"/>
              <w:jc w:val="center"/>
              <w:rPr>
                <w:rFonts w:ascii="Arial" w:hAnsi="Arial" w:eastAsia="Arial" w:cs="Arial"/>
                <w:sz w:val="18"/>
                <w:szCs w:val="18"/>
              </w:rPr>
            </w:pPr>
            <w:r>
              <w:rPr>
                <w:rFonts w:hint="default" w:ascii="Arial" w:hAnsi="Arial" w:eastAsia="Arial" w:cs="Arial"/>
                <w:sz w:val="18"/>
                <w:szCs w:val="18"/>
                <w:rtl w:val="0"/>
                <w:lang w:val="en-US"/>
              </w:rPr>
              <w:t>16</w:t>
            </w:r>
            <w:r>
              <w:rPr>
                <w:rFonts w:ascii="Arial" w:hAnsi="Arial" w:eastAsia="Arial" w:cs="Arial"/>
                <w:sz w:val="18"/>
                <w:szCs w:val="18"/>
                <w:rtl w:val="0"/>
              </w:rPr>
              <w:t xml:space="preserve"> %</w:t>
            </w:r>
          </w:p>
        </w:tc>
        <w:tc>
          <w:p w14:paraId="0000057E">
            <w:pPr>
              <w:spacing w:after="0" w:line="240" w:lineRule="auto"/>
              <w:jc w:val="both"/>
              <w:rPr>
                <w:rFonts w:ascii="Arial" w:hAnsi="Arial" w:eastAsia="Arial" w:cs="Arial"/>
                <w:sz w:val="18"/>
                <w:szCs w:val="18"/>
              </w:rPr>
            </w:pPr>
            <w:r>
              <w:rPr>
                <w:rFonts w:ascii="Arial" w:hAnsi="Arial" w:eastAsia="Arial" w:cs="Arial"/>
                <w:sz w:val="18"/>
                <w:szCs w:val="18"/>
                <w:rtl w:val="0"/>
              </w:rPr>
              <w:t xml:space="preserve">Pembelajaran dengan pendekatan </w:t>
            </w:r>
            <w:r>
              <w:rPr>
                <w:rFonts w:ascii="Arial" w:hAnsi="Arial" w:eastAsia="Arial" w:cs="Arial"/>
                <w:b/>
                <w:sz w:val="18"/>
                <w:szCs w:val="18"/>
                <w:rtl w:val="0"/>
              </w:rPr>
              <w:t>Problem Based Learning (PBL)</w:t>
            </w:r>
            <w:r>
              <w:rPr>
                <w:rFonts w:ascii="Arial" w:hAnsi="Arial" w:eastAsia="Arial" w:cs="Arial"/>
                <w:sz w:val="18"/>
                <w:szCs w:val="18"/>
                <w:rtl w:val="0"/>
              </w:rPr>
              <w:t xml:space="preserve"> dalam kelompok kecil yang dipandu oleh seorang tutor/fasilitator. T</w:t>
            </w:r>
            <w:r>
              <w:rPr>
                <w:rFonts w:ascii="Arial" w:hAnsi="Arial" w:eastAsia="Arial" w:cs="Arial"/>
                <w:sz w:val="18"/>
                <w:szCs w:val="18"/>
                <w:rtl w:val="0"/>
              </w:rPr>
              <w:drawing>
                <wp:inline distT="0" distB="0" distL="114300" distR="114300">
                  <wp:extent cx="152400" cy="152400"/>
                  <wp:effectExtent l="0" t="0" r="0" b="0"/>
                  <wp:docPr id="2" name="Picture 2"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ose"/>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52400" cy="152400"/>
                          </a:xfrm>
                          <a:prstGeom prst="rect">
                            <a:avLst/>
                          </a:prstGeom>
                        </pic:spPr>
                      </pic:pic>
                    </a:graphicData>
                  </a:graphic>
                </wp:inline>
              </w:drawing>
            </w:r>
            <w:r>
              <w:rPr>
                <w:rFonts w:ascii="Arial" w:hAnsi="Arial" w:eastAsia="Arial" w:cs="Arial"/>
                <w:sz w:val="18"/>
                <w:szCs w:val="18"/>
                <w:rtl w:val="0"/>
              </w:rPr>
              <w:t>utorial bertujuan untuk mengembangkan kemampuan mahasiswa dalam menganalisis kasus, berpikir kritis, belajar mandiri, serta bekerja sama dalam tim.</w:t>
            </w:r>
          </w:p>
        </w:tc>
        <w:tc>
          <w:p w14:paraId="0000057F">
            <w:pPr>
              <w:spacing w:after="0" w:line="240" w:lineRule="auto"/>
              <w:jc w:val="center"/>
              <w:rPr>
                <w:rFonts w:ascii="Arial" w:hAnsi="Arial" w:eastAsia="Arial" w:cs="Arial"/>
                <w:sz w:val="18"/>
                <w:szCs w:val="18"/>
              </w:rPr>
            </w:pPr>
            <w:r>
              <w:rPr>
                <w:rFonts w:ascii="Arial" w:hAnsi="Arial" w:eastAsia="Arial" w:cs="Arial"/>
                <w:sz w:val="18"/>
                <w:szCs w:val="18"/>
                <w:rtl w:val="0"/>
              </w:rPr>
              <w:t>Rubrik Penilaian Tutorial</w:t>
            </w:r>
          </w:p>
        </w:tc>
      </w:tr>
      <w:tr w14:paraId="7F330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8" w:type="dxa"/>
          <w:jc w:val="center"/>
        </w:trPr>
        <w:tc>
          <w:tcPr>
            <w:tcBorders>
              <w:bottom w:val="single" w:color="000000" w:sz="4" w:space="0"/>
            </w:tcBorders>
          </w:tcPr>
          <w:p w14:paraId="00000580">
            <w:pPr>
              <w:numPr>
                <w:ilvl w:val="0"/>
                <w:numId w:val="8"/>
              </w:numPr>
              <w:spacing w:after="0" w:line="240" w:lineRule="auto"/>
              <w:ind w:left="306" w:hanging="284"/>
              <w:rPr>
                <w:rFonts w:ascii="Arial" w:hAnsi="Arial" w:eastAsia="Arial" w:cs="Arial"/>
                <w:sz w:val="18"/>
                <w:szCs w:val="18"/>
              </w:rPr>
            </w:pPr>
            <w:r>
              <w:rPr>
                <w:rFonts w:ascii="Arial" w:hAnsi="Arial" w:eastAsia="Arial" w:cs="Arial"/>
                <w:sz w:val="18"/>
                <w:szCs w:val="18"/>
                <w:rtl w:val="0"/>
              </w:rPr>
              <w:t xml:space="preserve">Hasil Proyek </w:t>
            </w:r>
          </w:p>
        </w:tc>
        <w:tc>
          <w:tcPr>
            <w:tcBorders>
              <w:bottom w:val="single" w:color="000000" w:sz="4" w:space="0"/>
            </w:tcBorders>
          </w:tcPr>
          <w:p w14:paraId="00000581">
            <w:pPr>
              <w:spacing w:after="0" w:line="240" w:lineRule="auto"/>
              <w:rPr>
                <w:rFonts w:ascii="Arial" w:hAnsi="Arial" w:eastAsia="Arial" w:cs="Arial"/>
                <w:sz w:val="18"/>
                <w:szCs w:val="18"/>
              </w:rPr>
            </w:pPr>
            <w:r>
              <w:rPr>
                <w:rFonts w:ascii="Arial" w:hAnsi="Arial" w:eastAsia="Arial" w:cs="Arial"/>
                <w:sz w:val="18"/>
                <w:szCs w:val="18"/>
                <w:rtl w:val="0"/>
              </w:rPr>
              <w:t>:</w:t>
            </w:r>
          </w:p>
        </w:tc>
        <w:tc>
          <w:p w14:paraId="00000582">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4" w:right="0" w:hanging="284"/>
              <w:jc w:val="left"/>
              <w:rPr>
                <w:rFonts w:ascii="Arial" w:hAnsi="Arial" w:eastAsia="Arial" w:cs="Arial"/>
                <w:b w:val="0"/>
                <w:i w:val="0"/>
                <w:smallCaps w:val="0"/>
                <w:strike w:val="0"/>
                <w:color w:val="000000"/>
                <w:sz w:val="18"/>
                <w:szCs w:val="18"/>
                <w:u w:val="none"/>
                <w:shd w:val="clear" w:fill="auto"/>
                <w:vertAlign w:val="baseline"/>
              </w:rPr>
            </w:pPr>
            <w:r>
              <w:rPr>
                <w:rFonts w:ascii="Arial" w:hAnsi="Arial" w:eastAsia="Arial" w:cs="Arial"/>
                <w:b w:val="0"/>
                <w:i w:val="0"/>
                <w:smallCaps w:val="0"/>
                <w:strike w:val="0"/>
                <w:color w:val="000000"/>
                <w:sz w:val="18"/>
                <w:szCs w:val="18"/>
                <w:u w:val="none"/>
                <w:shd w:val="clear" w:fill="auto"/>
                <w:vertAlign w:val="baseline"/>
                <w:rtl w:val="0"/>
              </w:rPr>
              <w:t>Media Edukasi (Video</w:t>
            </w:r>
            <w:r>
              <w:rPr>
                <w:rFonts w:hint="default" w:ascii="Arial" w:hAnsi="Arial" w:eastAsia="Arial" w:cs="Arial"/>
                <w:b w:val="0"/>
                <w:i w:val="0"/>
                <w:smallCaps w:val="0"/>
                <w:strike w:val="0"/>
                <w:color w:val="000000"/>
                <w:sz w:val="18"/>
                <w:szCs w:val="18"/>
                <w:u w:val="none"/>
                <w:shd w:val="clear" w:fill="auto"/>
                <w:vertAlign w:val="baseline"/>
                <w:rtl w:val="0"/>
                <w:lang w:val="en-US"/>
              </w:rPr>
              <w:t>, leaflet</w:t>
            </w:r>
            <w:r>
              <w:rPr>
                <w:rFonts w:ascii="Arial" w:hAnsi="Arial" w:eastAsia="Arial" w:cs="Arial"/>
                <w:b w:val="0"/>
                <w:i w:val="0"/>
                <w:smallCaps w:val="0"/>
                <w:strike w:val="0"/>
                <w:color w:val="000000"/>
                <w:sz w:val="18"/>
                <w:szCs w:val="18"/>
                <w:u w:val="none"/>
                <w:shd w:val="clear" w:fill="auto"/>
                <w:vertAlign w:val="baseline"/>
                <w:rtl w:val="0"/>
              </w:rPr>
              <w:t>)</w:t>
            </w:r>
          </w:p>
        </w:tc>
        <w:tc>
          <w:p w14:paraId="00000583">
            <w:pPr>
              <w:spacing w:after="0" w:line="240" w:lineRule="auto"/>
              <w:jc w:val="center"/>
              <w:rPr>
                <w:rFonts w:ascii="Arial" w:hAnsi="Arial" w:eastAsia="Arial" w:cs="Arial"/>
                <w:sz w:val="18"/>
                <w:szCs w:val="18"/>
              </w:rPr>
            </w:pPr>
            <w:r>
              <w:rPr>
                <w:rFonts w:hint="default" w:ascii="Arial" w:hAnsi="Arial" w:eastAsia="Arial" w:cs="Arial"/>
                <w:sz w:val="18"/>
                <w:szCs w:val="18"/>
                <w:rtl w:val="0"/>
                <w:lang w:val="en-US"/>
              </w:rPr>
              <w:t>6</w:t>
            </w:r>
            <w:r>
              <w:rPr>
                <w:rFonts w:ascii="Arial" w:hAnsi="Arial" w:eastAsia="Arial" w:cs="Arial"/>
                <w:sz w:val="18"/>
                <w:szCs w:val="18"/>
                <w:rtl w:val="0"/>
              </w:rPr>
              <w:t xml:space="preserve"> %</w:t>
            </w:r>
          </w:p>
        </w:tc>
        <w:tc>
          <w:p w14:paraId="00000584">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20" w:right="0" w:hanging="320"/>
              <w:jc w:val="left"/>
              <w:rPr>
                <w:rFonts w:ascii="Arial" w:hAnsi="Arial" w:eastAsia="Arial" w:cs="Arial"/>
                <w:b w:val="0"/>
                <w:i w:val="0"/>
                <w:smallCaps w:val="0"/>
                <w:strike w:val="0"/>
                <w:color w:val="000000"/>
                <w:sz w:val="18"/>
                <w:szCs w:val="18"/>
                <w:u w:val="none"/>
                <w:shd w:val="clear" w:fill="auto"/>
                <w:vertAlign w:val="baseline"/>
              </w:rPr>
            </w:pPr>
            <w:r>
              <w:rPr>
                <w:rFonts w:ascii="Arial" w:hAnsi="Arial" w:eastAsia="Arial" w:cs="Arial"/>
                <w:b w:val="0"/>
                <w:i w:val="0"/>
                <w:smallCaps w:val="0"/>
                <w:strike w:val="0"/>
                <w:color w:val="000000"/>
                <w:sz w:val="18"/>
                <w:szCs w:val="18"/>
                <w:u w:val="none"/>
                <w:shd w:val="clear" w:fill="auto"/>
                <w:vertAlign w:val="baseline"/>
                <w:rtl w:val="0"/>
              </w:rPr>
              <w:t xml:space="preserve">Mahasiswa secara individu atau kelompok diberikan tugas untuk membuat video </w:t>
            </w:r>
            <w:r>
              <w:rPr>
                <w:rFonts w:hint="default" w:ascii="Arial" w:hAnsi="Arial" w:eastAsia="Arial" w:cs="Arial"/>
                <w:b w:val="0"/>
                <w:i w:val="0"/>
                <w:smallCaps w:val="0"/>
                <w:strike w:val="0"/>
                <w:color w:val="000000"/>
                <w:sz w:val="18"/>
                <w:szCs w:val="18"/>
                <w:u w:val="none"/>
                <w:shd w:val="clear" w:fill="auto"/>
                <w:vertAlign w:val="baseline"/>
                <w:rtl w:val="0"/>
                <w:lang w:val="en-US"/>
              </w:rPr>
              <w:t xml:space="preserve">penyuluhan kesehatan/  </w:t>
            </w:r>
            <w:r>
              <w:rPr>
                <w:rFonts w:ascii="Arial" w:hAnsi="Arial" w:eastAsia="Arial" w:cs="Arial"/>
                <w:b w:val="0"/>
                <w:i w:val="0"/>
                <w:smallCaps w:val="0"/>
                <w:strike w:val="0"/>
                <w:color w:val="000000"/>
                <w:sz w:val="18"/>
                <w:szCs w:val="18"/>
                <w:u w:val="none"/>
                <w:shd w:val="clear" w:fill="auto"/>
                <w:vertAlign w:val="baseline"/>
                <w:rtl w:val="0"/>
              </w:rPr>
              <w:t>edukasi kesehatan yang bertujuan menyampaikan informasi keperawatan secara efektif.</w:t>
            </w:r>
          </w:p>
        </w:tc>
        <w:tc>
          <w:p w14:paraId="0000058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20" w:right="0" w:hanging="320"/>
              <w:jc w:val="center"/>
              <w:rPr>
                <w:rFonts w:ascii="Arial" w:hAnsi="Arial" w:eastAsia="Arial" w:cs="Arial"/>
                <w:b w:val="0"/>
                <w:i w:val="0"/>
                <w:smallCaps w:val="0"/>
                <w:strike w:val="0"/>
                <w:color w:val="000000"/>
                <w:sz w:val="18"/>
                <w:szCs w:val="18"/>
                <w:u w:val="none"/>
                <w:shd w:val="clear" w:fill="auto"/>
                <w:vertAlign w:val="baseline"/>
              </w:rPr>
            </w:pPr>
            <w:r>
              <w:rPr>
                <w:rFonts w:ascii="Arial" w:hAnsi="Arial" w:eastAsia="Arial" w:cs="Arial"/>
                <w:b w:val="0"/>
                <w:i w:val="0"/>
                <w:smallCaps w:val="0"/>
                <w:strike w:val="0"/>
                <w:color w:val="000000"/>
                <w:sz w:val="18"/>
                <w:szCs w:val="18"/>
                <w:u w:val="none"/>
                <w:shd w:val="clear" w:fill="auto"/>
                <w:vertAlign w:val="baseline"/>
                <w:rtl w:val="0"/>
              </w:rPr>
              <w:t>Rubrik Penilaian Penugasan</w:t>
            </w:r>
          </w:p>
        </w:tc>
      </w:tr>
      <w:tr w14:paraId="5CBEB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8" w:type="dxa"/>
          <w:trHeight w:val="1036" w:hRule="atLeast"/>
          <w:jc w:val="center"/>
        </w:trPr>
        <w:tc>
          <w:tcPr>
            <w:vMerge w:val="restart"/>
            <w:tcBorders>
              <w:top w:val="single" w:color="000000" w:sz="4" w:space="0"/>
              <w:left w:val="single" w:color="000000" w:sz="4" w:space="0"/>
              <w:bottom w:val="single" w:color="000000" w:sz="4" w:space="0"/>
              <w:right w:val="single" w:color="000000" w:sz="4" w:space="0"/>
            </w:tcBorders>
          </w:tcPr>
          <w:p w14:paraId="00000586">
            <w:pPr>
              <w:numPr>
                <w:ilvl w:val="0"/>
                <w:numId w:val="8"/>
              </w:numPr>
              <w:spacing w:after="0" w:line="240" w:lineRule="auto"/>
              <w:ind w:left="306" w:hanging="284"/>
              <w:rPr>
                <w:rFonts w:ascii="Arial" w:hAnsi="Arial" w:eastAsia="Arial" w:cs="Arial"/>
                <w:sz w:val="18"/>
                <w:szCs w:val="18"/>
              </w:rPr>
            </w:pPr>
            <w:r>
              <w:rPr>
                <w:rFonts w:ascii="Arial" w:hAnsi="Arial" w:eastAsia="Arial" w:cs="Arial"/>
                <w:sz w:val="18"/>
                <w:szCs w:val="18"/>
                <w:rtl w:val="0"/>
              </w:rPr>
              <w:t>Kognitif/Pengetahuan</w:t>
            </w:r>
          </w:p>
        </w:tc>
        <w:tc>
          <w:tcPr>
            <w:vMerge w:val="restart"/>
            <w:tcBorders>
              <w:top w:val="single" w:color="000000" w:sz="4" w:space="0"/>
              <w:left w:val="single" w:color="000000" w:sz="4" w:space="0"/>
              <w:bottom w:val="single" w:color="000000" w:sz="4" w:space="0"/>
              <w:right w:val="single" w:color="000000" w:sz="4" w:space="0"/>
            </w:tcBorders>
          </w:tcPr>
          <w:p w14:paraId="00000587">
            <w:pPr>
              <w:spacing w:after="0" w:line="240" w:lineRule="auto"/>
              <w:rPr>
                <w:rFonts w:ascii="Arial" w:hAnsi="Arial" w:eastAsia="Arial" w:cs="Arial"/>
                <w:sz w:val="18"/>
                <w:szCs w:val="18"/>
              </w:rPr>
            </w:pPr>
            <w:r>
              <w:rPr>
                <w:rFonts w:ascii="Arial" w:hAnsi="Arial" w:eastAsia="Arial" w:cs="Arial"/>
                <w:sz w:val="18"/>
                <w:szCs w:val="18"/>
                <w:rtl w:val="0"/>
              </w:rPr>
              <w:t>:</w:t>
            </w:r>
          </w:p>
        </w:tc>
        <w:tc>
          <w:tcPr>
            <w:tcBorders>
              <w:left w:val="single" w:color="000000" w:sz="4" w:space="0"/>
            </w:tcBorders>
          </w:tcPr>
          <w:p w14:paraId="00000588">
            <w:pPr>
              <w:spacing w:after="0" w:line="240" w:lineRule="auto"/>
              <w:rPr>
                <w:rFonts w:ascii="Arial" w:hAnsi="Arial" w:eastAsia="Arial" w:cs="Arial"/>
                <w:sz w:val="18"/>
                <w:szCs w:val="18"/>
              </w:rPr>
            </w:pPr>
            <w:r>
              <w:rPr>
                <w:rFonts w:ascii="Arial" w:hAnsi="Arial" w:eastAsia="Arial" w:cs="Arial"/>
                <w:sz w:val="18"/>
                <w:szCs w:val="18"/>
                <w:rtl w:val="0"/>
              </w:rPr>
              <w:t>1. Ujian Tengah Semester (UTS)</w:t>
            </w:r>
          </w:p>
        </w:tc>
        <w:tc>
          <w:p w14:paraId="00000589">
            <w:pPr>
              <w:spacing w:after="0" w:line="240" w:lineRule="auto"/>
              <w:jc w:val="center"/>
              <w:rPr>
                <w:rFonts w:ascii="Arial" w:hAnsi="Arial" w:eastAsia="Arial" w:cs="Arial"/>
                <w:sz w:val="18"/>
                <w:szCs w:val="18"/>
              </w:rPr>
            </w:pPr>
            <w:r>
              <w:rPr>
                <w:rFonts w:hint="default" w:ascii="Arial" w:hAnsi="Arial" w:eastAsia="Arial" w:cs="Arial"/>
                <w:sz w:val="18"/>
                <w:szCs w:val="18"/>
                <w:rtl w:val="0"/>
                <w:lang w:val="en-US"/>
              </w:rPr>
              <w:t>24</w:t>
            </w:r>
            <w:r>
              <w:rPr>
                <w:rFonts w:ascii="Arial" w:hAnsi="Arial" w:eastAsia="Arial" w:cs="Arial"/>
                <w:sz w:val="18"/>
                <w:szCs w:val="18"/>
                <w:rtl w:val="0"/>
              </w:rPr>
              <w:t xml:space="preserve"> %</w:t>
            </w:r>
          </w:p>
        </w:tc>
        <w:tc>
          <w:p w14:paraId="0000058A">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20" w:right="0" w:hanging="320"/>
              <w:jc w:val="both"/>
              <w:rPr>
                <w:rFonts w:ascii="Arial" w:hAnsi="Arial" w:eastAsia="Arial" w:cs="Arial"/>
                <w:b w:val="0"/>
                <w:i w:val="0"/>
                <w:smallCaps w:val="0"/>
                <w:strike w:val="0"/>
                <w:color w:val="000000"/>
                <w:sz w:val="18"/>
                <w:szCs w:val="18"/>
                <w:u w:val="none"/>
                <w:shd w:val="clear" w:fill="auto"/>
                <w:vertAlign w:val="baseline"/>
              </w:rPr>
            </w:pPr>
            <w:r>
              <w:rPr>
                <w:rFonts w:ascii="Arial" w:hAnsi="Arial" w:eastAsia="Arial" w:cs="Arial"/>
                <w:b w:val="0"/>
                <w:i w:val="0"/>
                <w:smallCaps w:val="0"/>
                <w:strike w:val="0"/>
                <w:color w:val="000000"/>
                <w:sz w:val="18"/>
                <w:szCs w:val="18"/>
                <w:u w:val="none"/>
                <w:shd w:val="clear" w:fill="auto"/>
                <w:vertAlign w:val="baseline"/>
                <w:rtl w:val="0"/>
              </w:rPr>
              <w:t>Mahasiswa mengikuti ujian tulis secara individu pada pertengahan semester (7 pertemuan). Ujian berupa soal pilihan ganda  yang bertujuan untuk mengukur pemahaman konsep teoritis dari materi-materi yang telah diajarkan pada paruh awal semester.</w:t>
            </w:r>
          </w:p>
        </w:tc>
        <w:tc>
          <w:p w14:paraId="000005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20" w:right="0" w:hanging="320"/>
              <w:jc w:val="center"/>
              <w:rPr>
                <w:rFonts w:ascii="Arial" w:hAnsi="Arial" w:eastAsia="Arial" w:cs="Arial"/>
                <w:b w:val="0"/>
                <w:i w:val="0"/>
                <w:smallCaps w:val="0"/>
                <w:strike w:val="0"/>
                <w:color w:val="000000"/>
                <w:sz w:val="18"/>
                <w:szCs w:val="18"/>
                <w:u w:val="none"/>
                <w:shd w:val="clear" w:fill="auto"/>
                <w:vertAlign w:val="baseline"/>
              </w:rPr>
            </w:pPr>
            <w:r>
              <w:rPr>
                <w:rFonts w:ascii="Arial" w:hAnsi="Arial" w:eastAsia="Arial" w:cs="Arial"/>
                <w:b w:val="0"/>
                <w:i w:val="0"/>
                <w:smallCaps w:val="0"/>
                <w:strike w:val="0"/>
                <w:color w:val="000000"/>
                <w:sz w:val="18"/>
                <w:szCs w:val="18"/>
                <w:u w:val="none"/>
                <w:shd w:val="clear" w:fill="auto"/>
                <w:vertAlign w:val="baseline"/>
                <w:rtl w:val="0"/>
              </w:rPr>
              <w:t>SOAL UJIAN</w:t>
            </w:r>
          </w:p>
        </w:tc>
      </w:tr>
      <w:tr w14:paraId="78220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8" w:type="dxa"/>
          <w:jc w:val="center"/>
        </w:trPr>
        <w:tc>
          <w:tcPr>
            <w:vMerge w:val="continue"/>
            <w:tcBorders>
              <w:top w:val="single" w:color="000000" w:sz="4" w:space="0"/>
              <w:left w:val="single" w:color="000000" w:sz="4" w:space="0"/>
              <w:bottom w:val="single" w:color="000000" w:sz="4" w:space="0"/>
              <w:right w:val="single" w:color="000000" w:sz="4" w:space="0"/>
            </w:tcBorders>
          </w:tcPr>
          <w:p w14:paraId="0000058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p>
        </w:tc>
        <w:tc>
          <w:tcPr>
            <w:vMerge w:val="continue"/>
            <w:tcBorders>
              <w:top w:val="single" w:color="000000" w:sz="4" w:space="0"/>
              <w:left w:val="single" w:color="000000" w:sz="4" w:space="0"/>
              <w:bottom w:val="single" w:color="000000" w:sz="4" w:space="0"/>
              <w:right w:val="single" w:color="000000" w:sz="4" w:space="0"/>
            </w:tcBorders>
          </w:tcPr>
          <w:p w14:paraId="000005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p>
        </w:tc>
        <w:tc>
          <w:tcPr>
            <w:tcBorders>
              <w:left w:val="single" w:color="000000" w:sz="4" w:space="0"/>
            </w:tcBorders>
          </w:tcPr>
          <w:p w14:paraId="0000058E">
            <w:pPr>
              <w:spacing w:after="0" w:line="240" w:lineRule="auto"/>
              <w:rPr>
                <w:rFonts w:ascii="Arial" w:hAnsi="Arial" w:eastAsia="Arial" w:cs="Arial"/>
                <w:sz w:val="18"/>
                <w:szCs w:val="18"/>
              </w:rPr>
            </w:pPr>
            <w:r>
              <w:rPr>
                <w:rFonts w:ascii="Arial" w:hAnsi="Arial" w:eastAsia="Arial" w:cs="Arial"/>
                <w:sz w:val="18"/>
                <w:szCs w:val="18"/>
                <w:rtl w:val="0"/>
              </w:rPr>
              <w:t>2. Ujian Akhir Semester (UAS)</w:t>
            </w:r>
          </w:p>
        </w:tc>
        <w:tc>
          <w:p w14:paraId="0000058F">
            <w:pPr>
              <w:spacing w:after="0" w:line="240" w:lineRule="auto"/>
              <w:jc w:val="center"/>
              <w:rPr>
                <w:rFonts w:ascii="Arial" w:hAnsi="Arial" w:eastAsia="Arial" w:cs="Arial"/>
                <w:sz w:val="18"/>
                <w:szCs w:val="18"/>
              </w:rPr>
            </w:pPr>
            <w:r>
              <w:rPr>
                <w:rFonts w:ascii="Arial" w:hAnsi="Arial" w:eastAsia="Arial" w:cs="Arial"/>
                <w:sz w:val="18"/>
                <w:szCs w:val="18"/>
                <w:rtl w:val="0"/>
              </w:rPr>
              <w:t>1</w:t>
            </w:r>
            <w:r>
              <w:rPr>
                <w:rFonts w:hint="default" w:ascii="Arial" w:hAnsi="Arial" w:eastAsia="Arial" w:cs="Arial"/>
                <w:sz w:val="18"/>
                <w:szCs w:val="18"/>
                <w:rtl w:val="0"/>
                <w:lang w:val="en-US"/>
              </w:rPr>
              <w:t>1</w:t>
            </w:r>
            <w:r>
              <w:rPr>
                <w:rFonts w:ascii="Arial" w:hAnsi="Arial" w:eastAsia="Arial" w:cs="Arial"/>
                <w:sz w:val="18"/>
                <w:szCs w:val="18"/>
                <w:rtl w:val="0"/>
              </w:rPr>
              <w:t xml:space="preserve"> %</w:t>
            </w:r>
          </w:p>
        </w:tc>
        <w:tc>
          <w:p w14:paraId="00000590">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20" w:right="0" w:hanging="284"/>
              <w:jc w:val="both"/>
              <w:rPr>
                <w:rFonts w:ascii="Arial" w:hAnsi="Arial" w:eastAsia="Arial" w:cs="Arial"/>
                <w:b w:val="0"/>
                <w:i w:val="0"/>
                <w:smallCaps w:val="0"/>
                <w:strike w:val="0"/>
                <w:color w:val="000000"/>
                <w:sz w:val="18"/>
                <w:szCs w:val="18"/>
                <w:u w:val="none"/>
                <w:shd w:val="clear" w:fill="auto"/>
                <w:vertAlign w:val="baseline"/>
              </w:rPr>
            </w:pPr>
            <w:r>
              <w:rPr>
                <w:rFonts w:ascii="Arial" w:hAnsi="Arial" w:eastAsia="Arial" w:cs="Arial"/>
                <w:b w:val="0"/>
                <w:i w:val="0"/>
                <w:smallCaps w:val="0"/>
                <w:strike w:val="0"/>
                <w:color w:val="000000"/>
                <w:sz w:val="18"/>
                <w:szCs w:val="18"/>
                <w:u w:val="none"/>
                <w:shd w:val="clear" w:fill="auto"/>
                <w:vertAlign w:val="baseline"/>
                <w:rtl w:val="0"/>
              </w:rPr>
              <w:t>Mahasiswa mengikuti ujian tulis secara individu pada akhir semeste</w:t>
            </w:r>
            <w:r>
              <w:rPr>
                <w:rFonts w:hint="default" w:ascii="Arial" w:hAnsi="Arial" w:eastAsia="Arial" w:cs="Arial"/>
                <w:b w:val="0"/>
                <w:i w:val="0"/>
                <w:smallCaps w:val="0"/>
                <w:strike w:val="0"/>
                <w:color w:val="000000"/>
                <w:sz w:val="18"/>
                <w:szCs w:val="18"/>
                <w:u w:val="none"/>
                <w:shd w:val="clear" w:fill="auto"/>
                <w:vertAlign w:val="baseline"/>
                <w:rtl w:val="0"/>
                <w:lang w:val="en-US"/>
              </w:rPr>
              <w:t>r</w:t>
            </w:r>
            <w:r>
              <w:rPr>
                <w:rFonts w:ascii="Arial" w:hAnsi="Arial" w:eastAsia="Arial" w:cs="Arial"/>
                <w:b w:val="0"/>
                <w:i w:val="0"/>
                <w:smallCaps w:val="0"/>
                <w:strike w:val="0"/>
                <w:color w:val="000000"/>
                <w:sz w:val="18"/>
                <w:szCs w:val="18"/>
                <w:u w:val="none"/>
                <w:shd w:val="clear" w:fill="auto"/>
                <w:vertAlign w:val="baseline"/>
                <w:rtl w:val="0"/>
              </w:rPr>
              <w:t xml:space="preserve"> . Ujian berupa soal pilihan ganda yang bertujuan untuk mengukur pemahaman konsep teoritis dari materi-materi yang telah diajarkan pada akhir semester.</w:t>
            </w:r>
          </w:p>
        </w:tc>
        <w:tc>
          <w:p w14:paraId="000005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20" w:right="0" w:hanging="320"/>
              <w:jc w:val="center"/>
              <w:rPr>
                <w:rFonts w:ascii="Arial" w:hAnsi="Arial" w:eastAsia="Arial" w:cs="Arial"/>
                <w:b w:val="0"/>
                <w:i w:val="0"/>
                <w:smallCaps w:val="0"/>
                <w:strike w:val="0"/>
                <w:color w:val="000000"/>
                <w:sz w:val="18"/>
                <w:szCs w:val="18"/>
                <w:u w:val="none"/>
                <w:shd w:val="clear" w:fill="auto"/>
                <w:vertAlign w:val="baseline"/>
              </w:rPr>
            </w:pPr>
            <w:r>
              <w:rPr>
                <w:rFonts w:ascii="Arial" w:hAnsi="Arial" w:eastAsia="Arial" w:cs="Arial"/>
                <w:b w:val="0"/>
                <w:i w:val="0"/>
                <w:smallCaps w:val="0"/>
                <w:strike w:val="0"/>
                <w:color w:val="000000"/>
                <w:sz w:val="18"/>
                <w:szCs w:val="18"/>
                <w:u w:val="none"/>
                <w:shd w:val="clear" w:fill="auto"/>
                <w:vertAlign w:val="baseline"/>
                <w:rtl w:val="0"/>
              </w:rPr>
              <w:t>SOAL UJIAN</w:t>
            </w:r>
          </w:p>
        </w:tc>
      </w:tr>
      <w:tr w14:paraId="413E1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8" w:type="dxa"/>
          <w:jc w:val="center"/>
        </w:trPr>
        <w:tc>
          <w:tcPr>
            <w:vMerge w:val="continue"/>
            <w:tcBorders>
              <w:top w:val="single" w:color="000000" w:sz="4" w:space="0"/>
              <w:left w:val="single" w:color="000000" w:sz="4" w:space="0"/>
              <w:bottom w:val="single" w:color="000000" w:sz="4" w:space="0"/>
              <w:right w:val="single" w:color="000000" w:sz="4" w:space="0"/>
            </w:tcBorders>
          </w:tcPr>
          <w:p w14:paraId="0301A7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p>
        </w:tc>
        <w:tc>
          <w:tcPr>
            <w:vMerge w:val="continue"/>
            <w:tcBorders>
              <w:top w:val="single" w:color="000000" w:sz="4" w:space="0"/>
              <w:left w:val="single" w:color="000000" w:sz="4" w:space="0"/>
              <w:bottom w:val="single" w:color="000000" w:sz="4" w:space="0"/>
              <w:right w:val="single" w:color="000000" w:sz="4" w:space="0"/>
            </w:tcBorders>
          </w:tcPr>
          <w:p w14:paraId="6306DF9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p>
        </w:tc>
        <w:tc>
          <w:tcPr>
            <w:tcBorders>
              <w:left w:val="single" w:color="000000" w:sz="4" w:space="0"/>
            </w:tcBorders>
          </w:tcPr>
          <w:p w14:paraId="323D15FD">
            <w:pPr>
              <w:numPr>
                <w:ilvl w:val="0"/>
                <w:numId w:val="0"/>
              </w:numPr>
              <w:spacing w:after="0" w:line="240" w:lineRule="auto"/>
              <w:rPr>
                <w:rFonts w:hint="default" w:ascii="Arial" w:hAnsi="Arial" w:eastAsia="Arial" w:cs="Arial"/>
                <w:sz w:val="18"/>
                <w:szCs w:val="18"/>
                <w:rtl w:val="0"/>
                <w:lang w:val="en-US"/>
              </w:rPr>
            </w:pPr>
            <w:r>
              <w:rPr>
                <w:rFonts w:hint="default" w:ascii="Arial" w:hAnsi="Arial" w:eastAsia="Arial" w:cs="Arial"/>
                <w:sz w:val="18"/>
                <w:szCs w:val="18"/>
                <w:rtl w:val="0"/>
                <w:lang w:val="en-US"/>
              </w:rPr>
              <w:t>3.OSCE</w:t>
            </w:r>
          </w:p>
        </w:tc>
        <w:tc>
          <w:p w14:paraId="43750BD0">
            <w:pPr>
              <w:spacing w:after="0" w:line="240" w:lineRule="auto"/>
              <w:jc w:val="center"/>
              <w:rPr>
                <w:rFonts w:hint="default" w:ascii="Arial" w:hAnsi="Arial" w:eastAsia="Arial" w:cs="Arial"/>
                <w:sz w:val="18"/>
                <w:szCs w:val="18"/>
                <w:rtl w:val="0"/>
                <w:lang w:val="en-US"/>
              </w:rPr>
            </w:pPr>
            <w:r>
              <w:rPr>
                <w:rFonts w:hint="default" w:ascii="Arial" w:hAnsi="Arial" w:eastAsia="Arial" w:cs="Arial"/>
                <w:sz w:val="18"/>
                <w:szCs w:val="18"/>
                <w:rtl w:val="0"/>
                <w:lang w:val="en-US"/>
              </w:rPr>
              <w:t>9%</w:t>
            </w:r>
          </w:p>
        </w:tc>
        <w:tc>
          <w:p w14:paraId="4FBD6E7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rightChars="0"/>
              <w:jc w:val="both"/>
              <w:rPr>
                <w:rFonts w:hint="default" w:ascii="Arial" w:hAnsi="Arial" w:eastAsia="Arial" w:cs="Arial"/>
                <w:b w:val="0"/>
                <w:i w:val="0"/>
                <w:smallCaps w:val="0"/>
                <w:strike w:val="0"/>
                <w:color w:val="000000"/>
                <w:sz w:val="18"/>
                <w:szCs w:val="18"/>
                <w:u w:val="none"/>
                <w:shd w:val="clear" w:fill="auto"/>
                <w:vertAlign w:val="baseline"/>
                <w:rtl w:val="0"/>
                <w:lang w:val="en-US"/>
              </w:rPr>
            </w:pPr>
            <w:r>
              <w:rPr>
                <w:rFonts w:hint="default" w:ascii="Arial" w:hAnsi="Arial" w:eastAsia="Arial" w:cs="Arial"/>
                <w:b w:val="0"/>
                <w:i w:val="0"/>
                <w:smallCaps w:val="0"/>
                <w:strike w:val="0"/>
                <w:color w:val="000000"/>
                <w:sz w:val="18"/>
                <w:szCs w:val="18"/>
                <w:u w:val="none"/>
                <w:shd w:val="clear" w:fill="auto"/>
                <w:vertAlign w:val="baseline"/>
                <w:rtl w:val="0"/>
                <w:lang w:val="en-US"/>
              </w:rPr>
              <w:t>Bentuk evaluasi keterampilan keperawatan yang diujikan di laboratorium</w:t>
            </w:r>
          </w:p>
        </w:tc>
        <w:tc>
          <w:p w14:paraId="7A23FC1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20" w:right="0" w:hanging="320"/>
              <w:jc w:val="center"/>
              <w:rPr>
                <w:rFonts w:ascii="Arial" w:hAnsi="Arial" w:eastAsia="Arial" w:cs="Arial"/>
                <w:b w:val="0"/>
                <w:i w:val="0"/>
                <w:smallCaps w:val="0"/>
                <w:strike w:val="0"/>
                <w:color w:val="000000"/>
                <w:sz w:val="18"/>
                <w:szCs w:val="18"/>
                <w:u w:val="none"/>
                <w:shd w:val="clear" w:fill="auto"/>
                <w:vertAlign w:val="baseline"/>
                <w:rtl w:val="0"/>
              </w:rPr>
            </w:pPr>
          </w:p>
        </w:tc>
      </w:tr>
      <w:tr w14:paraId="42740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8" w:type="dxa"/>
          <w:jc w:val="center"/>
        </w:trPr>
        <w:tc>
          <w:tcPr>
            <w:vMerge w:val="continue"/>
            <w:tcBorders>
              <w:top w:val="single" w:color="000000" w:sz="4" w:space="0"/>
              <w:left w:val="single" w:color="000000" w:sz="4" w:space="0"/>
              <w:bottom w:val="single" w:color="000000" w:sz="4" w:space="0"/>
              <w:right w:val="single" w:color="000000" w:sz="4" w:space="0"/>
            </w:tcBorders>
          </w:tcPr>
          <w:p w14:paraId="4DDB65F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p>
        </w:tc>
        <w:tc>
          <w:tcPr>
            <w:vMerge w:val="continue"/>
            <w:tcBorders>
              <w:top w:val="single" w:color="000000" w:sz="4" w:space="0"/>
              <w:left w:val="single" w:color="000000" w:sz="4" w:space="0"/>
              <w:bottom w:val="single" w:color="000000" w:sz="4" w:space="0"/>
              <w:right w:val="single" w:color="000000" w:sz="4" w:space="0"/>
            </w:tcBorders>
          </w:tcPr>
          <w:p w14:paraId="000005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18"/>
                <w:szCs w:val="18"/>
                <w:u w:val="none"/>
                <w:shd w:val="clear" w:fill="auto"/>
                <w:vertAlign w:val="baseline"/>
              </w:rPr>
            </w:pPr>
          </w:p>
        </w:tc>
        <w:tc>
          <w:tcPr>
            <w:tcBorders>
              <w:left w:val="single" w:color="000000" w:sz="4" w:space="0"/>
            </w:tcBorders>
          </w:tcPr>
          <w:p w14:paraId="00000594">
            <w:pPr>
              <w:spacing w:after="0" w:line="240" w:lineRule="auto"/>
              <w:rPr>
                <w:rFonts w:ascii="Arial" w:hAnsi="Arial" w:eastAsia="Arial" w:cs="Arial"/>
                <w:sz w:val="18"/>
                <w:szCs w:val="18"/>
              </w:rPr>
            </w:pPr>
            <w:r>
              <w:rPr>
                <w:rFonts w:ascii="Arial" w:hAnsi="Arial" w:eastAsia="Arial" w:cs="Arial"/>
                <w:sz w:val="18"/>
                <w:szCs w:val="18"/>
                <w:rtl w:val="0"/>
              </w:rPr>
              <w:t>Jumlah Nilai</w:t>
            </w:r>
          </w:p>
        </w:tc>
        <w:tc>
          <w:p w14:paraId="00000595">
            <w:pPr>
              <w:spacing w:after="0" w:line="240" w:lineRule="auto"/>
              <w:jc w:val="center"/>
              <w:rPr>
                <w:rFonts w:ascii="Arial" w:hAnsi="Arial" w:eastAsia="Arial" w:cs="Arial"/>
                <w:sz w:val="18"/>
                <w:szCs w:val="18"/>
              </w:rPr>
            </w:pPr>
            <w:r>
              <w:rPr>
                <w:rFonts w:ascii="Arial" w:hAnsi="Arial" w:eastAsia="Arial" w:cs="Arial"/>
                <w:sz w:val="18"/>
                <w:szCs w:val="18"/>
                <w:rtl w:val="0"/>
              </w:rPr>
              <w:t>100</w:t>
            </w:r>
          </w:p>
          <w:p w14:paraId="00000596">
            <w:pPr>
              <w:spacing w:after="0" w:line="240" w:lineRule="auto"/>
              <w:rPr>
                <w:rFonts w:ascii="Arial" w:hAnsi="Arial" w:eastAsia="Arial" w:cs="Arial"/>
                <w:sz w:val="18"/>
                <w:szCs w:val="18"/>
              </w:rPr>
            </w:pPr>
          </w:p>
        </w:tc>
        <w:tc>
          <w:p w14:paraId="00000597">
            <w:pPr>
              <w:spacing w:after="0" w:line="240" w:lineRule="auto"/>
              <w:jc w:val="center"/>
              <w:rPr>
                <w:rFonts w:ascii="Arial" w:hAnsi="Arial" w:eastAsia="Arial" w:cs="Arial"/>
                <w:sz w:val="18"/>
                <w:szCs w:val="18"/>
              </w:rPr>
            </w:pPr>
          </w:p>
        </w:tc>
        <w:tc>
          <w:p w14:paraId="00000598">
            <w:pPr>
              <w:spacing w:after="0" w:line="240" w:lineRule="auto"/>
              <w:jc w:val="center"/>
              <w:rPr>
                <w:rFonts w:ascii="Arial" w:hAnsi="Arial" w:eastAsia="Arial" w:cs="Arial"/>
                <w:sz w:val="18"/>
                <w:szCs w:val="18"/>
              </w:rPr>
            </w:pPr>
          </w:p>
        </w:tc>
      </w:tr>
    </w:tbl>
    <w:p w14:paraId="00000599">
      <w:pPr>
        <w:tabs>
          <w:tab w:val="left" w:pos="900"/>
          <w:tab w:val="left" w:pos="5040"/>
          <w:tab w:val="left" w:pos="5400"/>
        </w:tabs>
        <w:jc w:val="both"/>
        <w:rPr>
          <w:rFonts w:ascii="Arial" w:hAnsi="Arial" w:eastAsia="Arial" w:cs="Arial"/>
          <w:b/>
          <w:sz w:val="20"/>
          <w:szCs w:val="20"/>
          <w:highlight w:val="yellow"/>
          <w:u w:val="single"/>
        </w:rPr>
      </w:pPr>
    </w:p>
    <w:p w14:paraId="0000059A">
      <w:pPr>
        <w:tabs>
          <w:tab w:val="left" w:pos="900"/>
          <w:tab w:val="left" w:pos="5040"/>
          <w:tab w:val="left" w:pos="5400"/>
        </w:tabs>
        <w:jc w:val="both"/>
        <w:rPr>
          <w:rFonts w:ascii="Arial" w:hAnsi="Arial" w:eastAsia="Arial" w:cs="Arial"/>
          <w:b/>
          <w:sz w:val="20"/>
          <w:szCs w:val="20"/>
          <w:u w:val="single"/>
        </w:rPr>
      </w:pPr>
    </w:p>
    <w:p w14:paraId="0000059B">
      <w:pPr>
        <w:tabs>
          <w:tab w:val="left" w:pos="900"/>
          <w:tab w:val="left" w:pos="5040"/>
          <w:tab w:val="left" w:pos="5400"/>
        </w:tabs>
        <w:jc w:val="both"/>
        <w:rPr>
          <w:rFonts w:ascii="Arial" w:hAnsi="Arial" w:eastAsia="Arial" w:cs="Arial"/>
          <w:b/>
          <w:sz w:val="20"/>
          <w:szCs w:val="20"/>
          <w:u w:val="single"/>
        </w:rPr>
      </w:pPr>
    </w:p>
    <w:p w14:paraId="0000059C">
      <w:pPr>
        <w:tabs>
          <w:tab w:val="left" w:pos="900"/>
          <w:tab w:val="left" w:pos="5040"/>
          <w:tab w:val="left" w:pos="5400"/>
        </w:tabs>
        <w:jc w:val="both"/>
        <w:rPr>
          <w:rFonts w:ascii="Arial" w:hAnsi="Arial" w:eastAsia="Arial" w:cs="Arial"/>
          <w:b/>
          <w:sz w:val="20"/>
          <w:szCs w:val="20"/>
          <w:u w:val="single"/>
        </w:rPr>
      </w:pPr>
    </w:p>
    <w:p w14:paraId="0000059D">
      <w:pPr>
        <w:tabs>
          <w:tab w:val="left" w:pos="900"/>
          <w:tab w:val="left" w:pos="5040"/>
          <w:tab w:val="left" w:pos="5400"/>
        </w:tabs>
        <w:jc w:val="both"/>
        <w:rPr>
          <w:rFonts w:ascii="Arial" w:hAnsi="Arial" w:eastAsia="Arial" w:cs="Arial"/>
          <w:b/>
          <w:sz w:val="20"/>
          <w:szCs w:val="20"/>
          <w:u w:val="single"/>
        </w:rPr>
      </w:pPr>
      <w:r>
        <w:rPr>
          <w:rFonts w:ascii="Arial" w:hAnsi="Arial" w:eastAsia="Arial" w:cs="Arial"/>
          <w:b/>
          <w:sz w:val="20"/>
          <w:szCs w:val="20"/>
          <w:u w:val="single"/>
          <w:rtl w:val="0"/>
        </w:rPr>
        <w:t xml:space="preserve">METODE PENILAIAN DAN KESELARASAN DENGAN CPMK </w:t>
      </w:r>
    </w:p>
    <w:tbl>
      <w:tblPr>
        <w:tblStyle w:val="42"/>
        <w:tblW w:w="133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4"/>
        <w:gridCol w:w="4980"/>
        <w:gridCol w:w="1559"/>
        <w:gridCol w:w="1276"/>
        <w:gridCol w:w="1418"/>
        <w:gridCol w:w="1275"/>
        <w:gridCol w:w="1418"/>
      </w:tblGrid>
      <w:tr w14:paraId="5270E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9E">
            <w:pPr>
              <w:tabs>
                <w:tab w:val="left" w:pos="900"/>
                <w:tab w:val="left" w:pos="5040"/>
                <w:tab w:val="left" w:pos="5400"/>
              </w:tabs>
              <w:spacing w:after="0"/>
              <w:jc w:val="both"/>
              <w:rPr>
                <w:rFonts w:ascii="Arial" w:hAnsi="Arial" w:eastAsia="Arial" w:cs="Arial"/>
                <w:b/>
                <w:sz w:val="20"/>
                <w:szCs w:val="20"/>
              </w:rPr>
            </w:pPr>
            <w:r>
              <w:rPr>
                <w:rFonts w:ascii="Arial" w:hAnsi="Arial" w:eastAsia="Arial" w:cs="Arial"/>
                <w:b/>
                <w:sz w:val="20"/>
                <w:szCs w:val="20"/>
                <w:rtl w:val="0"/>
              </w:rPr>
              <w:t xml:space="preserve">Evaluasi </w:t>
            </w:r>
          </w:p>
        </w:tc>
        <w:tc>
          <w:p w14:paraId="0000059F">
            <w:pPr>
              <w:tabs>
                <w:tab w:val="left" w:pos="900"/>
                <w:tab w:val="left" w:pos="5040"/>
                <w:tab w:val="left" w:pos="5400"/>
              </w:tabs>
              <w:spacing w:after="0"/>
              <w:jc w:val="both"/>
              <w:rPr>
                <w:rFonts w:ascii="Arial" w:hAnsi="Arial" w:eastAsia="Arial" w:cs="Arial"/>
                <w:b/>
                <w:sz w:val="20"/>
                <w:szCs w:val="20"/>
              </w:rPr>
            </w:pPr>
            <w:r>
              <w:rPr>
                <w:rFonts w:ascii="Arial" w:hAnsi="Arial" w:eastAsia="Arial" w:cs="Arial"/>
                <w:b/>
                <w:sz w:val="20"/>
                <w:szCs w:val="20"/>
                <w:rtl w:val="0"/>
              </w:rPr>
              <w:t xml:space="preserve">Komponen Evaluasi </w:t>
            </w:r>
          </w:p>
        </w:tc>
        <w:tc>
          <w:p w14:paraId="000005A0">
            <w:pPr>
              <w:tabs>
                <w:tab w:val="left" w:pos="900"/>
                <w:tab w:val="left" w:pos="5040"/>
                <w:tab w:val="left" w:pos="5400"/>
              </w:tabs>
              <w:spacing w:after="0"/>
              <w:jc w:val="center"/>
              <w:rPr>
                <w:rFonts w:ascii="Arial" w:hAnsi="Arial" w:eastAsia="Arial" w:cs="Arial"/>
                <w:b/>
                <w:sz w:val="20"/>
                <w:szCs w:val="20"/>
              </w:rPr>
            </w:pPr>
            <w:r>
              <w:rPr>
                <w:rFonts w:ascii="Arial" w:hAnsi="Arial" w:eastAsia="Arial" w:cs="Arial"/>
                <w:b/>
                <w:sz w:val="20"/>
                <w:szCs w:val="20"/>
                <w:rtl w:val="0"/>
              </w:rPr>
              <w:t>Bobot (%)</w:t>
            </w:r>
          </w:p>
        </w:tc>
        <w:tc>
          <w:p w14:paraId="000005A1">
            <w:pPr>
              <w:tabs>
                <w:tab w:val="left" w:pos="900"/>
                <w:tab w:val="left" w:pos="5040"/>
                <w:tab w:val="left" w:pos="5400"/>
              </w:tabs>
              <w:spacing w:after="0"/>
              <w:jc w:val="center"/>
              <w:rPr>
                <w:rFonts w:ascii="Arial" w:hAnsi="Arial" w:eastAsia="Arial" w:cs="Arial"/>
                <w:b/>
                <w:sz w:val="20"/>
                <w:szCs w:val="20"/>
                <w:u w:val="single"/>
              </w:rPr>
            </w:pPr>
            <w:r>
              <w:rPr>
                <w:rFonts w:ascii="Arial" w:hAnsi="Arial" w:eastAsia="Arial" w:cs="Arial"/>
                <w:b/>
                <w:sz w:val="20"/>
                <w:szCs w:val="20"/>
                <w:u w:val="single"/>
                <w:rtl w:val="0"/>
              </w:rPr>
              <w:t>CPMK 1</w:t>
            </w:r>
          </w:p>
        </w:tc>
        <w:tc>
          <w:p w14:paraId="000005A2">
            <w:pPr>
              <w:tabs>
                <w:tab w:val="left" w:pos="900"/>
                <w:tab w:val="left" w:pos="5040"/>
                <w:tab w:val="left" w:pos="5400"/>
              </w:tabs>
              <w:spacing w:after="0"/>
              <w:jc w:val="center"/>
              <w:rPr>
                <w:rFonts w:ascii="Arial" w:hAnsi="Arial" w:eastAsia="Arial" w:cs="Arial"/>
                <w:b/>
                <w:sz w:val="20"/>
                <w:szCs w:val="20"/>
                <w:u w:val="single"/>
              </w:rPr>
            </w:pPr>
            <w:r>
              <w:rPr>
                <w:rFonts w:ascii="Arial" w:hAnsi="Arial" w:eastAsia="Arial" w:cs="Arial"/>
                <w:b/>
                <w:sz w:val="20"/>
                <w:szCs w:val="20"/>
                <w:u w:val="single"/>
                <w:rtl w:val="0"/>
              </w:rPr>
              <w:t>CPMK 2</w:t>
            </w:r>
          </w:p>
        </w:tc>
        <w:tc>
          <w:p w14:paraId="000005A3">
            <w:pPr>
              <w:tabs>
                <w:tab w:val="left" w:pos="900"/>
                <w:tab w:val="left" w:pos="5040"/>
                <w:tab w:val="left" w:pos="5400"/>
              </w:tabs>
              <w:spacing w:after="0"/>
              <w:jc w:val="center"/>
              <w:rPr>
                <w:rFonts w:ascii="Arial" w:hAnsi="Arial" w:eastAsia="Arial" w:cs="Arial"/>
                <w:b/>
                <w:sz w:val="20"/>
                <w:szCs w:val="20"/>
                <w:u w:val="single"/>
              </w:rPr>
            </w:pPr>
            <w:r>
              <w:rPr>
                <w:rFonts w:ascii="Arial" w:hAnsi="Arial" w:eastAsia="Arial" w:cs="Arial"/>
                <w:b/>
                <w:sz w:val="20"/>
                <w:szCs w:val="20"/>
                <w:u w:val="single"/>
                <w:rtl w:val="0"/>
              </w:rPr>
              <w:t>CPMK 3</w:t>
            </w:r>
          </w:p>
        </w:tc>
        <w:tc>
          <w:p w14:paraId="000005A4">
            <w:pPr>
              <w:tabs>
                <w:tab w:val="left" w:pos="900"/>
                <w:tab w:val="left" w:pos="5040"/>
                <w:tab w:val="left" w:pos="5400"/>
              </w:tabs>
              <w:spacing w:after="0"/>
              <w:jc w:val="center"/>
              <w:rPr>
                <w:rFonts w:ascii="Arial" w:hAnsi="Arial" w:eastAsia="Arial" w:cs="Arial"/>
                <w:b/>
                <w:sz w:val="20"/>
                <w:szCs w:val="20"/>
                <w:u w:val="single"/>
              </w:rPr>
            </w:pPr>
            <w:r>
              <w:rPr>
                <w:rFonts w:ascii="Arial" w:hAnsi="Arial" w:eastAsia="Arial" w:cs="Arial"/>
                <w:b/>
                <w:sz w:val="20"/>
                <w:szCs w:val="20"/>
                <w:u w:val="single"/>
                <w:rtl w:val="0"/>
              </w:rPr>
              <w:t>CPMK 5</w:t>
            </w:r>
          </w:p>
        </w:tc>
      </w:tr>
      <w:tr w14:paraId="1E427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restart"/>
          </w:tcPr>
          <w:p w14:paraId="000005A5">
            <w:pPr>
              <w:tabs>
                <w:tab w:val="left" w:pos="900"/>
                <w:tab w:val="left" w:pos="5040"/>
                <w:tab w:val="left" w:pos="5400"/>
              </w:tabs>
              <w:spacing w:after="0"/>
              <w:jc w:val="both"/>
              <w:rPr>
                <w:rFonts w:ascii="Arial" w:hAnsi="Arial" w:eastAsia="Arial" w:cs="Arial"/>
                <w:b/>
                <w:sz w:val="20"/>
                <w:szCs w:val="20"/>
              </w:rPr>
            </w:pPr>
            <w:r>
              <w:rPr>
                <w:rFonts w:ascii="Arial" w:hAnsi="Arial" w:eastAsia="Arial" w:cs="Arial"/>
                <w:b/>
                <w:sz w:val="20"/>
                <w:szCs w:val="20"/>
                <w:rtl w:val="0"/>
              </w:rPr>
              <w:t>Aktivitas partisipasif</w:t>
            </w:r>
          </w:p>
        </w:tc>
        <w:tc>
          <w:p w14:paraId="000005A6">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900"/>
                <w:tab w:val="left" w:pos="5040"/>
                <w:tab w:val="left" w:pos="5400"/>
              </w:tabs>
              <w:spacing w:before="0" w:after="0" w:line="276" w:lineRule="auto"/>
              <w:ind w:left="195" w:right="0" w:hanging="195"/>
              <w:jc w:val="both"/>
              <w:rPr>
                <w:rFonts w:ascii="Arial" w:hAnsi="Arial" w:eastAsia="Arial" w:cs="Arial"/>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Sikap profesional yang ditunjukkan dalam 100 % kehadiran di perkuliahan (SIAKAD)</w:t>
            </w:r>
          </w:p>
        </w:tc>
        <w:tc>
          <w:p w14:paraId="000005A7">
            <w:pPr>
              <w:tabs>
                <w:tab w:val="left" w:pos="900"/>
                <w:tab w:val="left" w:pos="5040"/>
                <w:tab w:val="left" w:pos="5400"/>
              </w:tabs>
              <w:spacing w:after="0"/>
              <w:jc w:val="center"/>
              <w:rPr>
                <w:rFonts w:ascii="Arial" w:hAnsi="Arial" w:eastAsia="Arial" w:cs="Arial"/>
                <w:sz w:val="20"/>
                <w:szCs w:val="20"/>
              </w:rPr>
            </w:pPr>
            <w:r>
              <w:rPr>
                <w:rFonts w:ascii="Arial" w:hAnsi="Arial" w:eastAsia="Arial" w:cs="Arial"/>
                <w:sz w:val="20"/>
                <w:szCs w:val="20"/>
                <w:rtl w:val="0"/>
              </w:rPr>
              <w:t>10 %</w:t>
            </w:r>
          </w:p>
        </w:tc>
        <w:tc>
          <w:p w14:paraId="000005A8">
            <w:pPr>
              <w:tabs>
                <w:tab w:val="left" w:pos="900"/>
                <w:tab w:val="left" w:pos="5040"/>
                <w:tab w:val="left" w:pos="5400"/>
              </w:tabs>
              <w:spacing w:after="0"/>
              <w:jc w:val="center"/>
              <w:rPr>
                <w:rFonts w:ascii="Arial" w:hAnsi="Arial" w:eastAsia="Arial" w:cs="Arial"/>
                <w:b/>
                <w:sz w:val="20"/>
                <w:szCs w:val="20"/>
              </w:rPr>
            </w:pPr>
            <w:r>
              <w:rPr>
                <w:rFonts w:ascii="Arial" w:hAnsi="Arial" w:eastAsia="Arial" w:cs="Arial"/>
                <w:b/>
                <w:sz w:val="20"/>
                <w:szCs w:val="20"/>
                <w:rtl w:val="0"/>
              </w:rPr>
              <w:t>10%</w:t>
            </w:r>
          </w:p>
        </w:tc>
        <w:tc>
          <w:p w14:paraId="000005A9">
            <w:pPr>
              <w:tabs>
                <w:tab w:val="left" w:pos="900"/>
                <w:tab w:val="left" w:pos="5040"/>
                <w:tab w:val="left" w:pos="5400"/>
              </w:tabs>
              <w:spacing w:after="0"/>
              <w:jc w:val="center"/>
              <w:rPr>
                <w:rFonts w:ascii="Arial" w:hAnsi="Arial" w:eastAsia="Arial" w:cs="Arial"/>
                <w:b/>
                <w:sz w:val="20"/>
                <w:szCs w:val="20"/>
              </w:rPr>
            </w:pPr>
          </w:p>
        </w:tc>
        <w:tc>
          <w:p w14:paraId="000005AA">
            <w:pPr>
              <w:tabs>
                <w:tab w:val="left" w:pos="900"/>
                <w:tab w:val="left" w:pos="5040"/>
                <w:tab w:val="left" w:pos="5400"/>
              </w:tabs>
              <w:spacing w:after="0"/>
              <w:jc w:val="center"/>
              <w:rPr>
                <w:rFonts w:ascii="Arial" w:hAnsi="Arial" w:eastAsia="Arial" w:cs="Arial"/>
                <w:b/>
                <w:sz w:val="20"/>
                <w:szCs w:val="20"/>
              </w:rPr>
            </w:pPr>
          </w:p>
        </w:tc>
        <w:tc>
          <w:p w14:paraId="000005AB">
            <w:pPr>
              <w:tabs>
                <w:tab w:val="left" w:pos="900"/>
                <w:tab w:val="left" w:pos="5040"/>
                <w:tab w:val="left" w:pos="5400"/>
              </w:tabs>
              <w:spacing w:after="0"/>
              <w:jc w:val="center"/>
              <w:rPr>
                <w:rFonts w:ascii="Arial" w:hAnsi="Arial" w:eastAsia="Arial" w:cs="Arial"/>
                <w:b/>
                <w:sz w:val="20"/>
                <w:szCs w:val="20"/>
              </w:rPr>
            </w:pPr>
          </w:p>
        </w:tc>
      </w:tr>
      <w:tr w14:paraId="26A1B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continue"/>
          </w:tcPr>
          <w:p w14:paraId="000005A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sz w:val="20"/>
                <w:szCs w:val="20"/>
              </w:rPr>
            </w:pPr>
          </w:p>
        </w:tc>
        <w:tc>
          <w:p w14:paraId="000005AD">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5040"/>
                <w:tab w:val="left" w:pos="5400"/>
              </w:tabs>
              <w:spacing w:before="0" w:after="0" w:line="276" w:lineRule="auto"/>
              <w:ind w:left="197" w:right="0" w:hanging="197"/>
              <w:jc w:val="both"/>
              <w:rPr>
                <w:rFonts w:ascii="Arial" w:hAnsi="Arial" w:eastAsia="Arial" w:cs="Arial"/>
                <w:b w:val="0"/>
                <w:i w:val="0"/>
                <w:smallCaps w:val="0"/>
                <w:strike w:val="0"/>
                <w:color w:val="000000"/>
                <w:sz w:val="20"/>
                <w:szCs w:val="20"/>
                <w:u w:val="none"/>
                <w:shd w:val="clear" w:fill="auto"/>
                <w:vertAlign w:val="baseline"/>
              </w:rPr>
            </w:pPr>
            <w:r>
              <w:rPr>
                <w:rFonts w:ascii="Arial" w:hAnsi="Arial" w:eastAsia="Arial" w:cs="Arial"/>
                <w:b w:val="0"/>
                <w:i w:val="0"/>
                <w:smallCaps w:val="0"/>
                <w:strike w:val="0"/>
                <w:color w:val="000000"/>
                <w:sz w:val="20"/>
                <w:szCs w:val="20"/>
                <w:u w:val="none"/>
                <w:shd w:val="clear" w:fill="auto"/>
                <w:vertAlign w:val="baseline"/>
                <w:rtl w:val="0"/>
              </w:rPr>
              <w:t>Makalah Asuhan Keperawatan Presentasi Kelompok</w:t>
            </w:r>
          </w:p>
        </w:tc>
        <w:tc>
          <w:p w14:paraId="000005AE">
            <w:pPr>
              <w:tabs>
                <w:tab w:val="left" w:pos="900"/>
                <w:tab w:val="left" w:pos="5040"/>
                <w:tab w:val="left" w:pos="5400"/>
              </w:tabs>
              <w:spacing w:after="0"/>
              <w:jc w:val="center"/>
              <w:rPr>
                <w:rFonts w:ascii="Arial" w:hAnsi="Arial" w:eastAsia="Arial" w:cs="Arial"/>
                <w:sz w:val="20"/>
                <w:szCs w:val="20"/>
              </w:rPr>
            </w:pPr>
            <w:r>
              <w:rPr>
                <w:rFonts w:ascii="Arial" w:hAnsi="Arial" w:eastAsia="Arial" w:cs="Arial"/>
                <w:sz w:val="20"/>
                <w:szCs w:val="20"/>
                <w:rtl w:val="0"/>
              </w:rPr>
              <w:t>2</w:t>
            </w:r>
            <w:r>
              <w:rPr>
                <w:rFonts w:hint="default" w:ascii="Arial" w:hAnsi="Arial" w:eastAsia="Arial" w:cs="Arial"/>
                <w:sz w:val="20"/>
                <w:szCs w:val="20"/>
                <w:rtl w:val="0"/>
                <w:lang w:val="en-US"/>
              </w:rPr>
              <w:t>4</w:t>
            </w:r>
            <w:r>
              <w:rPr>
                <w:rFonts w:ascii="Arial" w:hAnsi="Arial" w:eastAsia="Arial" w:cs="Arial"/>
                <w:sz w:val="20"/>
                <w:szCs w:val="20"/>
                <w:rtl w:val="0"/>
              </w:rPr>
              <w:t xml:space="preserve"> %</w:t>
            </w:r>
          </w:p>
        </w:tc>
        <w:tc>
          <w:p w14:paraId="000005AF">
            <w:pPr>
              <w:tabs>
                <w:tab w:val="left" w:pos="900"/>
                <w:tab w:val="left" w:pos="5040"/>
                <w:tab w:val="left" w:pos="5400"/>
              </w:tabs>
              <w:spacing w:after="0"/>
              <w:jc w:val="center"/>
              <w:rPr>
                <w:rFonts w:ascii="Arial" w:hAnsi="Arial" w:eastAsia="Arial" w:cs="Arial"/>
                <w:b/>
                <w:sz w:val="20"/>
                <w:szCs w:val="20"/>
              </w:rPr>
            </w:pPr>
          </w:p>
        </w:tc>
        <w:tc>
          <w:p w14:paraId="000005B0">
            <w:pPr>
              <w:tabs>
                <w:tab w:val="left" w:pos="900"/>
                <w:tab w:val="left" w:pos="5040"/>
                <w:tab w:val="left" w:pos="5400"/>
              </w:tabs>
              <w:spacing w:after="0"/>
              <w:jc w:val="center"/>
              <w:rPr>
                <w:rFonts w:ascii="Arial" w:hAnsi="Arial" w:eastAsia="Arial" w:cs="Arial"/>
                <w:b/>
                <w:sz w:val="20"/>
                <w:szCs w:val="20"/>
              </w:rPr>
            </w:pPr>
            <w:r>
              <w:rPr>
                <w:rFonts w:ascii="Arial" w:hAnsi="Arial" w:eastAsia="Arial" w:cs="Arial"/>
                <w:b/>
                <w:sz w:val="20"/>
                <w:szCs w:val="20"/>
                <w:rtl w:val="0"/>
              </w:rPr>
              <w:t>2</w:t>
            </w:r>
            <w:r>
              <w:rPr>
                <w:rFonts w:hint="default" w:ascii="Arial" w:hAnsi="Arial" w:eastAsia="Arial" w:cs="Arial"/>
                <w:b/>
                <w:sz w:val="20"/>
                <w:szCs w:val="20"/>
                <w:rtl w:val="0"/>
                <w:lang w:val="en-US"/>
              </w:rPr>
              <w:t>4</w:t>
            </w:r>
            <w:r>
              <w:rPr>
                <w:rFonts w:ascii="Arial" w:hAnsi="Arial" w:eastAsia="Arial" w:cs="Arial"/>
                <w:b/>
                <w:sz w:val="20"/>
                <w:szCs w:val="20"/>
                <w:rtl w:val="0"/>
              </w:rPr>
              <w:t xml:space="preserve"> %</w:t>
            </w:r>
          </w:p>
        </w:tc>
        <w:tc>
          <w:p w14:paraId="000005B1">
            <w:pPr>
              <w:tabs>
                <w:tab w:val="left" w:pos="900"/>
                <w:tab w:val="left" w:pos="5040"/>
                <w:tab w:val="left" w:pos="5400"/>
              </w:tabs>
              <w:spacing w:after="0"/>
              <w:jc w:val="center"/>
              <w:rPr>
                <w:rFonts w:ascii="Arial" w:hAnsi="Arial" w:eastAsia="Arial" w:cs="Arial"/>
                <w:b/>
                <w:sz w:val="20"/>
                <w:szCs w:val="20"/>
              </w:rPr>
            </w:pPr>
          </w:p>
        </w:tc>
        <w:tc>
          <w:p w14:paraId="000005B2">
            <w:pPr>
              <w:tabs>
                <w:tab w:val="left" w:pos="900"/>
                <w:tab w:val="left" w:pos="5040"/>
                <w:tab w:val="left" w:pos="5400"/>
              </w:tabs>
              <w:spacing w:after="0"/>
              <w:jc w:val="center"/>
              <w:rPr>
                <w:rFonts w:ascii="Arial" w:hAnsi="Arial" w:eastAsia="Arial" w:cs="Arial"/>
                <w:b/>
                <w:sz w:val="20"/>
                <w:szCs w:val="20"/>
              </w:rPr>
            </w:pPr>
          </w:p>
        </w:tc>
      </w:tr>
      <w:tr w14:paraId="0A796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B3">
            <w:pPr>
              <w:tabs>
                <w:tab w:val="left" w:pos="900"/>
                <w:tab w:val="left" w:pos="5040"/>
                <w:tab w:val="left" w:pos="5400"/>
              </w:tabs>
              <w:spacing w:after="0"/>
              <w:jc w:val="both"/>
              <w:rPr>
                <w:rFonts w:ascii="Arial" w:hAnsi="Arial" w:eastAsia="Arial" w:cs="Arial"/>
                <w:b/>
                <w:sz w:val="20"/>
                <w:szCs w:val="20"/>
              </w:rPr>
            </w:pPr>
          </w:p>
        </w:tc>
        <w:tc>
          <w:p w14:paraId="000005B4">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900"/>
                <w:tab w:val="left" w:pos="5040"/>
                <w:tab w:val="left" w:pos="5400"/>
              </w:tabs>
              <w:spacing w:before="0" w:after="0" w:line="276" w:lineRule="auto"/>
              <w:ind w:left="195" w:right="0" w:hanging="195"/>
              <w:jc w:val="both"/>
              <w:rPr>
                <w:rFonts w:ascii="Arial" w:hAnsi="Arial" w:eastAsia="Arial" w:cs="Arial"/>
                <w:b w:val="0"/>
                <w:i w:val="0"/>
                <w:smallCaps w:val="0"/>
                <w:strike w:val="0"/>
                <w:color w:val="000000"/>
                <w:sz w:val="20"/>
                <w:szCs w:val="20"/>
                <w:u w:val="none"/>
                <w:shd w:val="clear" w:fill="auto"/>
                <w:vertAlign w:val="baseline"/>
              </w:rPr>
            </w:pPr>
            <w:r>
              <w:rPr>
                <w:rFonts w:ascii="Arial" w:hAnsi="Arial" w:eastAsia="Arial" w:cs="Arial"/>
                <w:b w:val="0"/>
                <w:i w:val="0"/>
                <w:smallCaps w:val="0"/>
                <w:strike w:val="0"/>
                <w:color w:val="000000"/>
                <w:sz w:val="20"/>
                <w:szCs w:val="20"/>
                <w:u w:val="none"/>
                <w:shd w:val="clear" w:fill="auto"/>
                <w:vertAlign w:val="baseline"/>
                <w:rtl w:val="0"/>
              </w:rPr>
              <w:t>Tutorial</w:t>
            </w:r>
          </w:p>
        </w:tc>
        <w:tc>
          <w:p w14:paraId="000005B5">
            <w:pPr>
              <w:tabs>
                <w:tab w:val="left" w:pos="900"/>
                <w:tab w:val="left" w:pos="5040"/>
                <w:tab w:val="left" w:pos="5400"/>
              </w:tabs>
              <w:spacing w:after="0"/>
              <w:jc w:val="center"/>
              <w:rPr>
                <w:rFonts w:ascii="Arial" w:hAnsi="Arial" w:eastAsia="Arial" w:cs="Arial"/>
                <w:sz w:val="20"/>
                <w:szCs w:val="20"/>
              </w:rPr>
            </w:pPr>
            <w:r>
              <w:rPr>
                <w:rFonts w:hint="default" w:ascii="Arial" w:hAnsi="Arial" w:eastAsia="Arial" w:cs="Arial"/>
                <w:sz w:val="20"/>
                <w:szCs w:val="20"/>
                <w:rtl w:val="0"/>
                <w:lang w:val="en-US"/>
              </w:rPr>
              <w:t>16</w:t>
            </w:r>
            <w:r>
              <w:rPr>
                <w:rFonts w:ascii="Arial" w:hAnsi="Arial" w:eastAsia="Arial" w:cs="Arial"/>
                <w:sz w:val="20"/>
                <w:szCs w:val="20"/>
                <w:rtl w:val="0"/>
              </w:rPr>
              <w:t xml:space="preserve"> %</w:t>
            </w:r>
          </w:p>
        </w:tc>
        <w:tc>
          <w:p w14:paraId="000005B6">
            <w:pPr>
              <w:tabs>
                <w:tab w:val="left" w:pos="900"/>
                <w:tab w:val="left" w:pos="5040"/>
                <w:tab w:val="left" w:pos="5400"/>
              </w:tabs>
              <w:spacing w:after="0"/>
              <w:jc w:val="center"/>
              <w:rPr>
                <w:rFonts w:ascii="Arial" w:hAnsi="Arial" w:eastAsia="Arial" w:cs="Arial"/>
                <w:b/>
                <w:sz w:val="20"/>
                <w:szCs w:val="20"/>
              </w:rPr>
            </w:pPr>
          </w:p>
        </w:tc>
        <w:tc>
          <w:p w14:paraId="000005B7">
            <w:pPr>
              <w:tabs>
                <w:tab w:val="left" w:pos="900"/>
                <w:tab w:val="left" w:pos="5040"/>
                <w:tab w:val="left" w:pos="5400"/>
              </w:tabs>
              <w:spacing w:after="0"/>
              <w:jc w:val="center"/>
              <w:rPr>
                <w:rFonts w:ascii="Arial" w:hAnsi="Arial" w:eastAsia="Arial" w:cs="Arial"/>
                <w:b/>
                <w:sz w:val="20"/>
                <w:szCs w:val="20"/>
              </w:rPr>
            </w:pPr>
          </w:p>
        </w:tc>
        <w:tc>
          <w:p w14:paraId="000005B8">
            <w:pPr>
              <w:tabs>
                <w:tab w:val="left" w:pos="900"/>
                <w:tab w:val="left" w:pos="5040"/>
                <w:tab w:val="left" w:pos="5400"/>
              </w:tabs>
              <w:spacing w:after="0"/>
              <w:jc w:val="center"/>
              <w:rPr>
                <w:rFonts w:ascii="Arial" w:hAnsi="Arial" w:eastAsia="Arial" w:cs="Arial"/>
                <w:b/>
                <w:sz w:val="20"/>
                <w:szCs w:val="20"/>
              </w:rPr>
            </w:pPr>
            <w:r>
              <w:rPr>
                <w:rFonts w:hint="default" w:ascii="Arial" w:hAnsi="Arial" w:eastAsia="Arial" w:cs="Arial"/>
                <w:b/>
                <w:sz w:val="20"/>
                <w:szCs w:val="20"/>
                <w:rtl w:val="0"/>
                <w:lang w:val="en-US"/>
              </w:rPr>
              <w:t>16</w:t>
            </w:r>
            <w:r>
              <w:rPr>
                <w:rFonts w:ascii="Arial" w:hAnsi="Arial" w:eastAsia="Arial" w:cs="Arial"/>
                <w:b/>
                <w:sz w:val="20"/>
                <w:szCs w:val="20"/>
                <w:rtl w:val="0"/>
              </w:rPr>
              <w:t xml:space="preserve"> %</w:t>
            </w:r>
          </w:p>
        </w:tc>
        <w:tc>
          <w:p w14:paraId="000005B9">
            <w:pPr>
              <w:tabs>
                <w:tab w:val="left" w:pos="900"/>
                <w:tab w:val="left" w:pos="5040"/>
                <w:tab w:val="left" w:pos="5400"/>
              </w:tabs>
              <w:spacing w:after="0"/>
              <w:jc w:val="center"/>
              <w:rPr>
                <w:rFonts w:ascii="Arial" w:hAnsi="Arial" w:eastAsia="Arial" w:cs="Arial"/>
                <w:b/>
                <w:sz w:val="20"/>
                <w:szCs w:val="20"/>
              </w:rPr>
            </w:pPr>
          </w:p>
        </w:tc>
      </w:tr>
      <w:tr w14:paraId="5F8E9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BA">
            <w:pPr>
              <w:tabs>
                <w:tab w:val="left" w:pos="900"/>
                <w:tab w:val="left" w:pos="5040"/>
                <w:tab w:val="left" w:pos="5400"/>
              </w:tabs>
              <w:spacing w:after="0"/>
              <w:jc w:val="both"/>
              <w:rPr>
                <w:rFonts w:ascii="Arial" w:hAnsi="Arial" w:eastAsia="Arial" w:cs="Arial"/>
                <w:b/>
                <w:sz w:val="20"/>
                <w:szCs w:val="20"/>
              </w:rPr>
            </w:pPr>
            <w:r>
              <w:rPr>
                <w:rFonts w:ascii="Arial" w:hAnsi="Arial" w:eastAsia="Arial" w:cs="Arial"/>
                <w:b/>
                <w:sz w:val="20"/>
                <w:szCs w:val="20"/>
                <w:rtl w:val="0"/>
              </w:rPr>
              <w:t>Hasil proyek/PBL</w:t>
            </w:r>
          </w:p>
        </w:tc>
        <w:tc>
          <w:p w14:paraId="000005BB">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95"/>
                <w:tab w:val="left" w:pos="900"/>
                <w:tab w:val="left" w:pos="5040"/>
                <w:tab w:val="left" w:pos="5400"/>
              </w:tabs>
              <w:spacing w:before="0" w:after="0" w:line="276" w:lineRule="auto"/>
              <w:ind w:left="195" w:right="0" w:hanging="195"/>
              <w:jc w:val="both"/>
              <w:rPr>
                <w:rFonts w:ascii="Arial" w:hAnsi="Arial" w:eastAsia="Arial" w:cs="Arial"/>
                <w:b w:val="0"/>
                <w:i w:val="0"/>
                <w:smallCaps w:val="0"/>
                <w:strike w:val="0"/>
                <w:color w:val="000000"/>
                <w:sz w:val="20"/>
                <w:szCs w:val="20"/>
                <w:u w:val="none"/>
                <w:shd w:val="clear" w:fill="auto"/>
                <w:vertAlign w:val="baseline"/>
              </w:rPr>
            </w:pPr>
            <w:r>
              <w:rPr>
                <w:rFonts w:ascii="Arial" w:hAnsi="Arial" w:eastAsia="Arial" w:cs="Arial"/>
                <w:b w:val="0"/>
                <w:i w:val="0"/>
                <w:smallCaps w:val="0"/>
                <w:strike w:val="0"/>
                <w:color w:val="000000"/>
                <w:sz w:val="20"/>
                <w:szCs w:val="20"/>
                <w:u w:val="none"/>
                <w:shd w:val="clear" w:fill="auto"/>
                <w:vertAlign w:val="baseline"/>
                <w:rtl w:val="0"/>
              </w:rPr>
              <w:t>Media Edukasi (Video)</w:t>
            </w:r>
          </w:p>
        </w:tc>
        <w:tc>
          <w:p w14:paraId="000005BC">
            <w:pPr>
              <w:tabs>
                <w:tab w:val="left" w:pos="900"/>
                <w:tab w:val="left" w:pos="5040"/>
                <w:tab w:val="left" w:pos="5400"/>
              </w:tabs>
              <w:spacing w:after="0" w:line="360" w:lineRule="auto"/>
              <w:jc w:val="center"/>
              <w:rPr>
                <w:rFonts w:ascii="Arial" w:hAnsi="Arial" w:eastAsia="Arial" w:cs="Arial"/>
                <w:sz w:val="20"/>
                <w:szCs w:val="20"/>
              </w:rPr>
            </w:pPr>
            <w:r>
              <w:rPr>
                <w:rFonts w:hint="default" w:ascii="Arial" w:hAnsi="Arial" w:eastAsia="Arial" w:cs="Arial"/>
                <w:sz w:val="20"/>
                <w:szCs w:val="20"/>
                <w:rtl w:val="0"/>
                <w:lang w:val="en-US"/>
              </w:rPr>
              <w:t>6</w:t>
            </w:r>
            <w:r>
              <w:rPr>
                <w:rFonts w:ascii="Arial" w:hAnsi="Arial" w:eastAsia="Arial" w:cs="Arial"/>
                <w:sz w:val="20"/>
                <w:szCs w:val="20"/>
                <w:rtl w:val="0"/>
              </w:rPr>
              <w:t xml:space="preserve"> %</w:t>
            </w:r>
          </w:p>
        </w:tc>
        <w:tc>
          <w:p w14:paraId="000005BD">
            <w:pPr>
              <w:tabs>
                <w:tab w:val="left" w:pos="900"/>
                <w:tab w:val="left" w:pos="5040"/>
                <w:tab w:val="left" w:pos="5400"/>
              </w:tabs>
              <w:spacing w:after="0"/>
              <w:jc w:val="center"/>
              <w:rPr>
                <w:rFonts w:ascii="Arial" w:hAnsi="Arial" w:eastAsia="Arial" w:cs="Arial"/>
                <w:b/>
                <w:sz w:val="20"/>
                <w:szCs w:val="20"/>
              </w:rPr>
            </w:pPr>
          </w:p>
        </w:tc>
        <w:tc>
          <w:p w14:paraId="000005BE">
            <w:pPr>
              <w:tabs>
                <w:tab w:val="left" w:pos="900"/>
                <w:tab w:val="left" w:pos="5040"/>
                <w:tab w:val="left" w:pos="5400"/>
              </w:tabs>
              <w:spacing w:after="0"/>
              <w:jc w:val="center"/>
              <w:rPr>
                <w:rFonts w:ascii="Arial" w:hAnsi="Arial" w:eastAsia="Arial" w:cs="Arial"/>
                <w:b/>
                <w:sz w:val="20"/>
                <w:szCs w:val="20"/>
              </w:rPr>
            </w:pPr>
          </w:p>
        </w:tc>
        <w:tc>
          <w:p w14:paraId="000005BF">
            <w:pPr>
              <w:tabs>
                <w:tab w:val="left" w:pos="900"/>
                <w:tab w:val="left" w:pos="5040"/>
                <w:tab w:val="left" w:pos="5400"/>
              </w:tabs>
              <w:spacing w:after="0"/>
              <w:jc w:val="center"/>
              <w:rPr>
                <w:rFonts w:ascii="Arial" w:hAnsi="Arial" w:eastAsia="Arial" w:cs="Arial"/>
                <w:b/>
                <w:sz w:val="20"/>
                <w:szCs w:val="20"/>
              </w:rPr>
            </w:pPr>
          </w:p>
        </w:tc>
        <w:tc>
          <w:p w14:paraId="000005C0">
            <w:pPr>
              <w:tabs>
                <w:tab w:val="left" w:pos="900"/>
                <w:tab w:val="left" w:pos="5040"/>
                <w:tab w:val="left" w:pos="5400"/>
              </w:tabs>
              <w:spacing w:after="0"/>
              <w:jc w:val="center"/>
              <w:rPr>
                <w:rFonts w:ascii="Arial" w:hAnsi="Arial" w:eastAsia="Arial" w:cs="Arial"/>
                <w:b/>
                <w:sz w:val="20"/>
                <w:szCs w:val="20"/>
              </w:rPr>
            </w:pPr>
            <w:r>
              <w:rPr>
                <w:rFonts w:hint="default" w:ascii="Arial" w:hAnsi="Arial" w:eastAsia="Arial" w:cs="Arial"/>
                <w:b/>
                <w:sz w:val="20"/>
                <w:szCs w:val="20"/>
                <w:rtl w:val="0"/>
                <w:lang w:val="en-US"/>
              </w:rPr>
              <w:t>6</w:t>
            </w:r>
            <w:r>
              <w:rPr>
                <w:rFonts w:ascii="Arial" w:hAnsi="Arial" w:eastAsia="Arial" w:cs="Arial"/>
                <w:b/>
                <w:sz w:val="20"/>
                <w:szCs w:val="20"/>
                <w:rtl w:val="0"/>
              </w:rPr>
              <w:t xml:space="preserve"> %</w:t>
            </w:r>
          </w:p>
        </w:tc>
      </w:tr>
      <w:tr w14:paraId="12B19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C1">
            <w:pPr>
              <w:tabs>
                <w:tab w:val="left" w:pos="900"/>
                <w:tab w:val="left" w:pos="5040"/>
                <w:tab w:val="left" w:pos="5400"/>
              </w:tabs>
              <w:spacing w:after="0"/>
              <w:jc w:val="both"/>
              <w:rPr>
                <w:rFonts w:ascii="Arial" w:hAnsi="Arial" w:eastAsia="Arial" w:cs="Arial"/>
                <w:b/>
                <w:sz w:val="20"/>
                <w:szCs w:val="20"/>
                <w:u w:val="single"/>
              </w:rPr>
            </w:pPr>
            <w:r>
              <w:rPr>
                <w:rFonts w:ascii="Arial" w:hAnsi="Arial" w:eastAsia="Arial" w:cs="Arial"/>
                <w:b/>
                <w:sz w:val="20"/>
                <w:szCs w:val="20"/>
                <w:rtl w:val="0"/>
              </w:rPr>
              <w:t>Kognitif</w:t>
            </w:r>
          </w:p>
        </w:tc>
        <w:tc>
          <w:p w14:paraId="000005C2">
            <w:pPr>
              <w:tabs>
                <w:tab w:val="left" w:pos="900"/>
                <w:tab w:val="left" w:pos="5040"/>
                <w:tab w:val="left" w:pos="5400"/>
              </w:tabs>
              <w:spacing w:after="0"/>
              <w:jc w:val="both"/>
              <w:rPr>
                <w:rFonts w:ascii="Arial" w:hAnsi="Arial" w:eastAsia="Arial" w:cs="Arial"/>
                <w:sz w:val="20"/>
                <w:szCs w:val="20"/>
              </w:rPr>
            </w:pPr>
            <w:r>
              <w:rPr>
                <w:rFonts w:ascii="Arial" w:hAnsi="Arial" w:eastAsia="Arial" w:cs="Arial"/>
                <w:sz w:val="20"/>
                <w:szCs w:val="20"/>
                <w:rtl w:val="0"/>
              </w:rPr>
              <w:t>UTS</w:t>
            </w:r>
          </w:p>
        </w:tc>
        <w:tc>
          <w:p w14:paraId="000005C3">
            <w:pPr>
              <w:tabs>
                <w:tab w:val="left" w:pos="900"/>
                <w:tab w:val="left" w:pos="5040"/>
                <w:tab w:val="left" w:pos="5400"/>
              </w:tabs>
              <w:spacing w:after="0"/>
              <w:jc w:val="center"/>
              <w:rPr>
                <w:rFonts w:ascii="Arial" w:hAnsi="Arial" w:eastAsia="Arial" w:cs="Arial"/>
                <w:sz w:val="20"/>
                <w:szCs w:val="20"/>
              </w:rPr>
            </w:pPr>
            <w:r>
              <w:rPr>
                <w:rFonts w:hint="default" w:ascii="Arial" w:hAnsi="Arial" w:eastAsia="Arial" w:cs="Arial"/>
                <w:sz w:val="20"/>
                <w:szCs w:val="20"/>
                <w:rtl w:val="0"/>
                <w:lang w:val="en-US"/>
              </w:rPr>
              <w:t>24</w:t>
            </w:r>
            <w:r>
              <w:rPr>
                <w:rFonts w:ascii="Arial" w:hAnsi="Arial" w:eastAsia="Arial" w:cs="Arial"/>
                <w:sz w:val="20"/>
                <w:szCs w:val="20"/>
                <w:rtl w:val="0"/>
              </w:rPr>
              <w:t xml:space="preserve"> %</w:t>
            </w:r>
          </w:p>
        </w:tc>
        <w:tc>
          <w:p w14:paraId="000005C4">
            <w:pPr>
              <w:tabs>
                <w:tab w:val="left" w:pos="900"/>
                <w:tab w:val="left" w:pos="5040"/>
                <w:tab w:val="left" w:pos="5400"/>
              </w:tabs>
              <w:spacing w:after="0"/>
              <w:jc w:val="center"/>
              <w:rPr>
                <w:rFonts w:ascii="Arial" w:hAnsi="Arial" w:eastAsia="Arial" w:cs="Arial"/>
                <w:b/>
                <w:sz w:val="20"/>
                <w:szCs w:val="20"/>
              </w:rPr>
            </w:pPr>
          </w:p>
        </w:tc>
        <w:tc>
          <w:p w14:paraId="000005C5">
            <w:pPr>
              <w:tabs>
                <w:tab w:val="left" w:pos="900"/>
                <w:tab w:val="left" w:pos="5040"/>
                <w:tab w:val="left" w:pos="5400"/>
              </w:tabs>
              <w:spacing w:after="0"/>
              <w:jc w:val="center"/>
              <w:rPr>
                <w:rFonts w:hint="default" w:ascii="Arial" w:hAnsi="Arial" w:eastAsia="Arial" w:cs="Arial"/>
                <w:b/>
                <w:sz w:val="20"/>
                <w:szCs w:val="20"/>
                <w:lang w:val="en-US"/>
              </w:rPr>
            </w:pPr>
            <w:r>
              <w:rPr>
                <w:rFonts w:hint="default" w:ascii="Arial" w:hAnsi="Arial" w:eastAsia="Arial" w:cs="Arial"/>
                <w:b/>
                <w:sz w:val="20"/>
                <w:szCs w:val="20"/>
                <w:lang w:val="en-US"/>
              </w:rPr>
              <w:t>22%</w:t>
            </w:r>
          </w:p>
        </w:tc>
        <w:tc>
          <w:p w14:paraId="000005C6">
            <w:pPr>
              <w:tabs>
                <w:tab w:val="left" w:pos="900"/>
                <w:tab w:val="left" w:pos="5040"/>
                <w:tab w:val="left" w:pos="5400"/>
              </w:tabs>
              <w:spacing w:after="0"/>
              <w:jc w:val="center"/>
              <w:rPr>
                <w:rFonts w:hint="default" w:ascii="Arial" w:hAnsi="Arial" w:eastAsia="Arial" w:cs="Arial"/>
                <w:b/>
                <w:sz w:val="20"/>
                <w:szCs w:val="20"/>
                <w:lang w:val="en-US"/>
              </w:rPr>
            </w:pPr>
            <w:r>
              <w:rPr>
                <w:rFonts w:hint="default" w:ascii="Arial" w:hAnsi="Arial" w:eastAsia="Arial" w:cs="Arial"/>
                <w:b/>
                <w:sz w:val="20"/>
                <w:szCs w:val="20"/>
                <w:lang w:val="en-US"/>
              </w:rPr>
              <w:t>2%</w:t>
            </w:r>
          </w:p>
        </w:tc>
        <w:tc>
          <w:p w14:paraId="000005C7">
            <w:pPr>
              <w:tabs>
                <w:tab w:val="left" w:pos="900"/>
                <w:tab w:val="left" w:pos="5040"/>
                <w:tab w:val="left" w:pos="5400"/>
              </w:tabs>
              <w:spacing w:after="0"/>
              <w:jc w:val="center"/>
              <w:rPr>
                <w:rFonts w:ascii="Arial" w:hAnsi="Arial" w:eastAsia="Arial" w:cs="Arial"/>
                <w:b/>
                <w:sz w:val="20"/>
                <w:szCs w:val="20"/>
              </w:rPr>
            </w:pPr>
          </w:p>
        </w:tc>
      </w:tr>
      <w:tr w14:paraId="635E0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C8">
            <w:pPr>
              <w:tabs>
                <w:tab w:val="left" w:pos="900"/>
                <w:tab w:val="left" w:pos="5040"/>
                <w:tab w:val="left" w:pos="5400"/>
              </w:tabs>
              <w:spacing w:after="0"/>
              <w:jc w:val="both"/>
              <w:rPr>
                <w:rFonts w:ascii="Arial" w:hAnsi="Arial" w:eastAsia="Arial" w:cs="Arial"/>
                <w:b/>
                <w:sz w:val="20"/>
                <w:szCs w:val="20"/>
                <w:u w:val="single"/>
              </w:rPr>
            </w:pPr>
          </w:p>
        </w:tc>
        <w:tc>
          <w:p w14:paraId="000005C9">
            <w:pPr>
              <w:tabs>
                <w:tab w:val="left" w:pos="900"/>
                <w:tab w:val="left" w:pos="5040"/>
                <w:tab w:val="left" w:pos="5400"/>
              </w:tabs>
              <w:spacing w:after="0"/>
              <w:jc w:val="both"/>
              <w:rPr>
                <w:rFonts w:ascii="Arial" w:hAnsi="Arial" w:eastAsia="Arial" w:cs="Arial"/>
                <w:sz w:val="20"/>
                <w:szCs w:val="20"/>
              </w:rPr>
            </w:pPr>
            <w:r>
              <w:rPr>
                <w:rFonts w:ascii="Arial" w:hAnsi="Arial" w:eastAsia="Arial" w:cs="Arial"/>
                <w:sz w:val="20"/>
                <w:szCs w:val="20"/>
                <w:rtl w:val="0"/>
              </w:rPr>
              <w:t>UAS</w:t>
            </w:r>
          </w:p>
        </w:tc>
        <w:tc>
          <w:p w14:paraId="000005CA">
            <w:pPr>
              <w:tabs>
                <w:tab w:val="left" w:pos="900"/>
                <w:tab w:val="left" w:pos="5040"/>
                <w:tab w:val="left" w:pos="5400"/>
              </w:tabs>
              <w:spacing w:after="0"/>
              <w:jc w:val="center"/>
              <w:rPr>
                <w:rFonts w:ascii="Arial" w:hAnsi="Arial" w:eastAsia="Arial" w:cs="Arial"/>
                <w:sz w:val="20"/>
                <w:szCs w:val="20"/>
              </w:rPr>
            </w:pPr>
            <w:r>
              <w:rPr>
                <w:rFonts w:hint="default" w:ascii="Arial" w:hAnsi="Arial" w:eastAsia="Arial" w:cs="Arial"/>
                <w:sz w:val="20"/>
                <w:szCs w:val="20"/>
                <w:rtl w:val="0"/>
                <w:lang w:val="en-US"/>
              </w:rPr>
              <w:t>11</w:t>
            </w:r>
            <w:r>
              <w:rPr>
                <w:rFonts w:ascii="Arial" w:hAnsi="Arial" w:eastAsia="Arial" w:cs="Arial"/>
                <w:sz w:val="20"/>
                <w:szCs w:val="20"/>
                <w:rtl w:val="0"/>
              </w:rPr>
              <w:t xml:space="preserve"> %</w:t>
            </w:r>
          </w:p>
        </w:tc>
        <w:tc>
          <w:p w14:paraId="000005CB">
            <w:pPr>
              <w:tabs>
                <w:tab w:val="left" w:pos="900"/>
                <w:tab w:val="left" w:pos="5040"/>
                <w:tab w:val="left" w:pos="5400"/>
              </w:tabs>
              <w:spacing w:after="0"/>
              <w:jc w:val="center"/>
              <w:rPr>
                <w:rFonts w:ascii="Arial" w:hAnsi="Arial" w:eastAsia="Arial" w:cs="Arial"/>
                <w:b/>
                <w:sz w:val="20"/>
                <w:szCs w:val="20"/>
              </w:rPr>
            </w:pPr>
          </w:p>
        </w:tc>
        <w:tc>
          <w:p w14:paraId="000005CC">
            <w:pPr>
              <w:tabs>
                <w:tab w:val="left" w:pos="900"/>
                <w:tab w:val="left" w:pos="5040"/>
                <w:tab w:val="left" w:pos="5400"/>
              </w:tabs>
              <w:spacing w:after="0"/>
              <w:jc w:val="center"/>
              <w:rPr>
                <w:rFonts w:ascii="Arial" w:hAnsi="Arial" w:eastAsia="Arial" w:cs="Arial"/>
                <w:b/>
                <w:sz w:val="20"/>
                <w:szCs w:val="20"/>
              </w:rPr>
            </w:pPr>
          </w:p>
        </w:tc>
        <w:tc>
          <w:p w14:paraId="000005CD">
            <w:pPr>
              <w:tabs>
                <w:tab w:val="left" w:pos="900"/>
                <w:tab w:val="left" w:pos="5040"/>
                <w:tab w:val="left" w:pos="5400"/>
              </w:tabs>
              <w:spacing w:after="0"/>
              <w:jc w:val="center"/>
              <w:rPr>
                <w:rFonts w:ascii="Arial" w:hAnsi="Arial" w:eastAsia="Arial" w:cs="Arial"/>
                <w:b/>
                <w:sz w:val="20"/>
                <w:szCs w:val="20"/>
              </w:rPr>
            </w:pPr>
          </w:p>
        </w:tc>
        <w:tc>
          <w:p w14:paraId="000005CE">
            <w:pPr>
              <w:tabs>
                <w:tab w:val="left" w:pos="900"/>
                <w:tab w:val="left" w:pos="5040"/>
                <w:tab w:val="left" w:pos="5400"/>
              </w:tabs>
              <w:spacing w:after="0"/>
              <w:jc w:val="center"/>
              <w:rPr>
                <w:rFonts w:hint="default" w:ascii="Arial" w:hAnsi="Arial" w:eastAsia="Arial" w:cs="Arial"/>
                <w:b/>
                <w:sz w:val="20"/>
                <w:szCs w:val="20"/>
                <w:lang w:val="en-US"/>
              </w:rPr>
            </w:pPr>
            <w:r>
              <w:rPr>
                <w:rFonts w:hint="default" w:ascii="Arial" w:hAnsi="Arial" w:eastAsia="Arial" w:cs="Arial"/>
                <w:b/>
                <w:sz w:val="20"/>
                <w:szCs w:val="20"/>
                <w:lang w:val="en-US"/>
              </w:rPr>
              <w:t>11%</w:t>
            </w:r>
            <w:bookmarkStart w:id="4" w:name="_GoBack"/>
            <w:bookmarkEnd w:id="4"/>
          </w:p>
        </w:tc>
      </w:tr>
      <w:tr w14:paraId="3466D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2"/>
          </w:tcPr>
          <w:p w14:paraId="000005CF">
            <w:pPr>
              <w:tabs>
                <w:tab w:val="left" w:pos="900"/>
                <w:tab w:val="left" w:pos="5040"/>
                <w:tab w:val="left" w:pos="5400"/>
              </w:tabs>
              <w:spacing w:after="0"/>
              <w:jc w:val="center"/>
              <w:rPr>
                <w:rFonts w:ascii="Arial" w:hAnsi="Arial" w:eastAsia="Arial" w:cs="Arial"/>
                <w:b/>
                <w:sz w:val="20"/>
                <w:szCs w:val="20"/>
              </w:rPr>
            </w:pPr>
            <w:r>
              <w:rPr>
                <w:rFonts w:ascii="Arial" w:hAnsi="Arial" w:eastAsia="Arial" w:cs="Arial"/>
                <w:b/>
                <w:sz w:val="20"/>
                <w:szCs w:val="20"/>
                <w:rtl w:val="0"/>
              </w:rPr>
              <w:t>Total</w:t>
            </w:r>
          </w:p>
        </w:tc>
        <w:tc>
          <w:p w14:paraId="000005D1">
            <w:pPr>
              <w:tabs>
                <w:tab w:val="left" w:pos="900"/>
                <w:tab w:val="left" w:pos="5040"/>
                <w:tab w:val="left" w:pos="5400"/>
              </w:tabs>
              <w:spacing w:after="0"/>
              <w:jc w:val="center"/>
              <w:rPr>
                <w:rFonts w:ascii="Arial" w:hAnsi="Arial" w:eastAsia="Arial" w:cs="Arial"/>
                <w:b/>
                <w:sz w:val="20"/>
                <w:szCs w:val="20"/>
              </w:rPr>
            </w:pPr>
            <w:r>
              <w:rPr>
                <w:rFonts w:ascii="Arial" w:hAnsi="Arial" w:eastAsia="Arial" w:cs="Arial"/>
                <w:b/>
                <w:sz w:val="20"/>
                <w:szCs w:val="20"/>
                <w:rtl w:val="0"/>
              </w:rPr>
              <w:t>100 %</w:t>
            </w:r>
          </w:p>
        </w:tc>
        <w:tc>
          <w:p w14:paraId="000005D2">
            <w:pPr>
              <w:tabs>
                <w:tab w:val="left" w:pos="900"/>
                <w:tab w:val="left" w:pos="5040"/>
                <w:tab w:val="left" w:pos="5400"/>
              </w:tabs>
              <w:spacing w:after="0"/>
              <w:jc w:val="center"/>
              <w:rPr>
                <w:rFonts w:ascii="Arial" w:hAnsi="Arial" w:eastAsia="Arial" w:cs="Arial"/>
                <w:b/>
                <w:sz w:val="20"/>
                <w:szCs w:val="20"/>
              </w:rPr>
            </w:pPr>
          </w:p>
        </w:tc>
        <w:tc>
          <w:p w14:paraId="000005D3">
            <w:pPr>
              <w:tabs>
                <w:tab w:val="left" w:pos="900"/>
                <w:tab w:val="left" w:pos="5040"/>
                <w:tab w:val="left" w:pos="5400"/>
              </w:tabs>
              <w:spacing w:after="0"/>
              <w:jc w:val="center"/>
              <w:rPr>
                <w:rFonts w:ascii="Arial" w:hAnsi="Arial" w:eastAsia="Arial" w:cs="Arial"/>
                <w:b/>
                <w:sz w:val="20"/>
                <w:szCs w:val="20"/>
              </w:rPr>
            </w:pPr>
          </w:p>
        </w:tc>
        <w:tc>
          <w:p w14:paraId="000005D4">
            <w:pPr>
              <w:tabs>
                <w:tab w:val="left" w:pos="900"/>
                <w:tab w:val="left" w:pos="5040"/>
                <w:tab w:val="left" w:pos="5400"/>
              </w:tabs>
              <w:spacing w:after="0"/>
              <w:jc w:val="center"/>
              <w:rPr>
                <w:rFonts w:ascii="Arial" w:hAnsi="Arial" w:eastAsia="Arial" w:cs="Arial"/>
                <w:b/>
                <w:sz w:val="20"/>
                <w:szCs w:val="20"/>
              </w:rPr>
            </w:pPr>
          </w:p>
        </w:tc>
        <w:tc>
          <w:p w14:paraId="000005D5">
            <w:pPr>
              <w:tabs>
                <w:tab w:val="left" w:pos="900"/>
                <w:tab w:val="left" w:pos="5040"/>
                <w:tab w:val="left" w:pos="5400"/>
              </w:tabs>
              <w:spacing w:after="0"/>
              <w:jc w:val="center"/>
              <w:rPr>
                <w:rFonts w:ascii="Arial" w:hAnsi="Arial" w:eastAsia="Arial" w:cs="Arial"/>
                <w:b/>
                <w:sz w:val="20"/>
                <w:szCs w:val="20"/>
              </w:rPr>
            </w:pPr>
          </w:p>
        </w:tc>
      </w:tr>
    </w:tbl>
    <w:p w14:paraId="000005D6">
      <w:pPr>
        <w:tabs>
          <w:tab w:val="left" w:pos="900"/>
          <w:tab w:val="left" w:pos="5040"/>
          <w:tab w:val="left" w:pos="5400"/>
        </w:tabs>
        <w:jc w:val="both"/>
        <w:rPr>
          <w:rFonts w:ascii="Arial" w:hAnsi="Arial" w:eastAsia="Arial" w:cs="Arial"/>
          <w:b/>
          <w:sz w:val="20"/>
          <w:szCs w:val="20"/>
          <w:highlight w:val="yellow"/>
          <w:u w:val="single"/>
        </w:rPr>
      </w:pPr>
    </w:p>
    <w:p w14:paraId="000005D7">
      <w:pPr>
        <w:tabs>
          <w:tab w:val="left" w:pos="900"/>
          <w:tab w:val="left" w:pos="5040"/>
          <w:tab w:val="left" w:pos="5400"/>
        </w:tabs>
        <w:jc w:val="both"/>
        <w:rPr>
          <w:rFonts w:ascii="Arial" w:hAnsi="Arial" w:eastAsia="Arial" w:cs="Arial"/>
          <w:b/>
          <w:sz w:val="20"/>
          <w:szCs w:val="20"/>
          <w:highlight w:val="yellow"/>
          <w:u w:val="single"/>
        </w:rPr>
      </w:pPr>
    </w:p>
    <w:p w14:paraId="000005D8">
      <w:pPr>
        <w:tabs>
          <w:tab w:val="left" w:pos="900"/>
          <w:tab w:val="left" w:pos="5040"/>
          <w:tab w:val="left" w:pos="5400"/>
        </w:tabs>
        <w:jc w:val="both"/>
        <w:rPr>
          <w:rFonts w:ascii="Arial" w:hAnsi="Arial" w:eastAsia="Arial" w:cs="Arial"/>
          <w:b/>
          <w:sz w:val="20"/>
          <w:szCs w:val="20"/>
          <w:u w:val="single"/>
        </w:rPr>
      </w:pPr>
    </w:p>
    <w:p w14:paraId="000005D9">
      <w:pPr>
        <w:tabs>
          <w:tab w:val="left" w:pos="900"/>
          <w:tab w:val="left" w:pos="5040"/>
          <w:tab w:val="left" w:pos="5400"/>
        </w:tabs>
        <w:jc w:val="both"/>
        <w:rPr>
          <w:rFonts w:ascii="Arial" w:hAnsi="Arial" w:eastAsia="Arial" w:cs="Arial"/>
          <w:b/>
          <w:sz w:val="20"/>
          <w:szCs w:val="20"/>
          <w:u w:val="single"/>
        </w:rPr>
        <w:sectPr>
          <w:headerReference r:id="rId5" w:type="default"/>
          <w:pgSz w:w="16838" w:h="11906" w:orient="landscape"/>
          <w:pgMar w:top="1440" w:right="1440" w:bottom="1440" w:left="1440" w:header="708" w:footer="708" w:gutter="0"/>
          <w:pgNumType w:start="1"/>
          <w:cols w:space="720" w:num="1"/>
        </w:sectPr>
      </w:pPr>
    </w:p>
    <w:p w14:paraId="000005DA">
      <w:pPr>
        <w:spacing w:before="90"/>
        <w:ind w:hanging="2"/>
        <w:rPr>
          <w:rFonts w:ascii="Arial" w:hAnsi="Arial" w:eastAsia="Arial" w:cs="Arial"/>
          <w:b/>
        </w:rPr>
      </w:pPr>
      <w:bookmarkStart w:id="1" w:name="_heading=h.boj8c5msmmi3" w:colFirst="0" w:colLast="0"/>
      <w:bookmarkEnd w:id="1"/>
      <w:r>
        <w:rPr>
          <w:rFonts w:ascii="Arial" w:hAnsi="Arial" w:eastAsia="Arial" w:cs="Arial"/>
          <w:b/>
          <w:rtl w:val="0"/>
        </w:rPr>
        <w:t>RUBRIK PENUGASAN 1</w:t>
      </w:r>
    </w:p>
    <w:tbl>
      <w:tblPr>
        <w:tblStyle w:val="43"/>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7"/>
        <w:gridCol w:w="1528"/>
        <w:gridCol w:w="1094"/>
        <w:gridCol w:w="1612"/>
        <w:gridCol w:w="2004"/>
        <w:gridCol w:w="1191"/>
      </w:tblGrid>
      <w:tr w14:paraId="56C67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trPr>
        <w:tc>
          <w:tcPr>
            <w:shd w:val="clear" w:color="auto" w:fill="F2F2F2"/>
          </w:tcPr>
          <w:p w14:paraId="000005DB">
            <w:pPr>
              <w:spacing w:after="0" w:line="240" w:lineRule="auto"/>
              <w:ind w:hanging="2"/>
              <w:rPr>
                <w:rFonts w:ascii="Arial" w:hAnsi="Arial" w:eastAsia="Arial" w:cs="Arial"/>
                <w:sz w:val="20"/>
                <w:szCs w:val="20"/>
              </w:rPr>
            </w:pPr>
            <w:r>
              <w:rPr>
                <w:sz w:val="20"/>
                <w:szCs w:val="20"/>
              </w:rPr>
              <w:drawing>
                <wp:anchor distT="0" distB="0" distL="114300" distR="114300" simplePos="0" relativeHeight="251659264" behindDoc="0" locked="0" layoutInCell="1" allowOverlap="1">
                  <wp:simplePos x="0" y="0"/>
                  <wp:positionH relativeFrom="column">
                    <wp:posOffset>113665</wp:posOffset>
                  </wp:positionH>
                  <wp:positionV relativeFrom="paragraph">
                    <wp:posOffset>57785</wp:posOffset>
                  </wp:positionV>
                  <wp:extent cx="835025" cy="829945"/>
                  <wp:effectExtent l="0" t="0" r="0" b="0"/>
                  <wp:wrapNone/>
                  <wp:docPr id="2011468366" name="image3.png" descr="logo STIKES PUTIH TERBARU"/>
                  <wp:cNvGraphicFramePr/>
                  <a:graphic xmlns:a="http://schemas.openxmlformats.org/drawingml/2006/main">
                    <a:graphicData uri="http://schemas.openxmlformats.org/drawingml/2006/picture">
                      <pic:pic xmlns:pic="http://schemas.openxmlformats.org/drawingml/2006/picture">
                        <pic:nvPicPr>
                          <pic:cNvPr id="2011468366" name="image3.png" descr="logo STIKES PUTIH TERBARU"/>
                          <pic:cNvPicPr preferRelativeResize="0"/>
                        </pic:nvPicPr>
                        <pic:blipFill>
                          <a:blip r:embed="rId12"/>
                          <a:srcRect/>
                          <a:stretch>
                            <a:fillRect/>
                          </a:stretch>
                        </pic:blipFill>
                        <pic:spPr>
                          <a:xfrm>
                            <a:off x="0" y="0"/>
                            <a:ext cx="834887" cy="830153"/>
                          </a:xfrm>
                          <a:prstGeom prst="rect">
                            <a:avLst/>
                          </a:prstGeom>
                        </pic:spPr>
                      </pic:pic>
                    </a:graphicData>
                  </a:graphic>
                </wp:anchor>
              </w:drawing>
            </w:r>
          </w:p>
          <w:p w14:paraId="000005DC">
            <w:pPr>
              <w:spacing w:after="0" w:line="240" w:lineRule="auto"/>
              <w:ind w:hanging="2"/>
              <w:rPr>
                <w:rFonts w:ascii="Arial" w:hAnsi="Arial" w:eastAsia="Arial" w:cs="Arial"/>
                <w:sz w:val="20"/>
                <w:szCs w:val="20"/>
              </w:rPr>
            </w:pPr>
          </w:p>
          <w:p w14:paraId="000005DD">
            <w:pPr>
              <w:spacing w:after="0" w:line="240" w:lineRule="auto"/>
              <w:ind w:hanging="2"/>
              <w:rPr>
                <w:rFonts w:ascii="Arial" w:hAnsi="Arial" w:eastAsia="Arial" w:cs="Arial"/>
                <w:sz w:val="20"/>
                <w:szCs w:val="20"/>
              </w:rPr>
            </w:pPr>
          </w:p>
        </w:tc>
        <w:tc>
          <w:tcPr>
            <w:gridSpan w:val="5"/>
            <w:shd w:val="clear" w:color="auto" w:fill="F2F2F2"/>
          </w:tcPr>
          <w:p w14:paraId="000005DE">
            <w:pPr>
              <w:spacing w:after="0" w:line="240" w:lineRule="auto"/>
              <w:ind w:hanging="2"/>
              <w:jc w:val="center"/>
              <w:rPr>
                <w:rFonts w:ascii="Arial" w:hAnsi="Arial" w:eastAsia="Arial" w:cs="Arial"/>
                <w:b/>
                <w:sz w:val="20"/>
                <w:szCs w:val="20"/>
              </w:rPr>
            </w:pPr>
          </w:p>
          <w:p w14:paraId="000005DF">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 xml:space="preserve">SEKOLAH TINGGI ILMU KESEHATAN </w:t>
            </w:r>
          </w:p>
          <w:p w14:paraId="000005E0">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NOTOKUSUMO YOGYAKARTA</w:t>
            </w:r>
          </w:p>
          <w:p w14:paraId="000005E1">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PROGRAM STUDI PENDIDIKAN PROFESI NERS</w:t>
            </w:r>
          </w:p>
          <w:p w14:paraId="000005E2">
            <w:pPr>
              <w:spacing w:after="0" w:line="240" w:lineRule="auto"/>
              <w:ind w:hanging="2"/>
              <w:jc w:val="center"/>
              <w:rPr>
                <w:rFonts w:ascii="Arial" w:hAnsi="Arial" w:eastAsia="Arial" w:cs="Arial"/>
                <w:sz w:val="20"/>
                <w:szCs w:val="20"/>
              </w:rPr>
            </w:pPr>
          </w:p>
        </w:tc>
      </w:tr>
      <w:tr w14:paraId="1AF9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6"/>
          </w:tcPr>
          <w:p w14:paraId="000005E7">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RENCANA TUGAS MAHASISWA</w:t>
            </w:r>
          </w:p>
        </w:tc>
      </w:tr>
      <w:tr w14:paraId="5E60E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5ED">
            <w:pPr>
              <w:spacing w:after="0" w:line="240" w:lineRule="auto"/>
              <w:ind w:hanging="2"/>
              <w:rPr>
                <w:rFonts w:ascii="Arial" w:hAnsi="Arial" w:eastAsia="Arial" w:cs="Arial"/>
                <w:b/>
                <w:sz w:val="20"/>
                <w:szCs w:val="20"/>
              </w:rPr>
            </w:pPr>
            <w:r>
              <w:rPr>
                <w:rFonts w:ascii="Arial" w:hAnsi="Arial" w:eastAsia="Arial" w:cs="Arial"/>
                <w:b/>
                <w:sz w:val="20"/>
                <w:szCs w:val="20"/>
                <w:rtl w:val="0"/>
              </w:rPr>
              <w:t>MATA KULIAH</w:t>
            </w:r>
          </w:p>
        </w:tc>
        <w:tc>
          <w:tcPr>
            <w:gridSpan w:val="5"/>
          </w:tcPr>
          <w:p w14:paraId="000005EE">
            <w:pPr>
              <w:spacing w:after="0" w:line="240" w:lineRule="auto"/>
              <w:ind w:hanging="2"/>
              <w:rPr>
                <w:rFonts w:ascii="Arial" w:hAnsi="Arial" w:eastAsia="Arial" w:cs="Arial"/>
                <w:i/>
                <w:sz w:val="20"/>
                <w:szCs w:val="20"/>
              </w:rPr>
            </w:pPr>
            <w:r>
              <w:rPr>
                <w:rFonts w:hint="default" w:ascii="Arial" w:hAnsi="Arial" w:eastAsia="Arial" w:cs="Arial"/>
                <w:i/>
                <w:sz w:val="20"/>
                <w:szCs w:val="20"/>
                <w:rtl w:val="0"/>
                <w:lang w:val="en-US"/>
              </w:rPr>
              <w:t>Keperawatan Dewasa Sistem Muskuloskeletal, Integumen, Persepsi Sensori, dan Persarafan</w:t>
            </w:r>
          </w:p>
        </w:tc>
      </w:tr>
      <w:tr w14:paraId="27531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5F3">
            <w:pPr>
              <w:spacing w:after="0" w:line="240" w:lineRule="auto"/>
              <w:ind w:hanging="2"/>
              <w:rPr>
                <w:rFonts w:ascii="Arial" w:hAnsi="Arial" w:eastAsia="Arial" w:cs="Arial"/>
                <w:b/>
                <w:sz w:val="20"/>
                <w:szCs w:val="20"/>
              </w:rPr>
            </w:pPr>
            <w:r>
              <w:rPr>
                <w:rFonts w:ascii="Arial" w:hAnsi="Arial" w:eastAsia="Arial" w:cs="Arial"/>
                <w:b/>
                <w:sz w:val="20"/>
                <w:szCs w:val="20"/>
                <w:rtl w:val="0"/>
              </w:rPr>
              <w:t>KODE</w:t>
            </w:r>
          </w:p>
        </w:tc>
        <w:tc>
          <w:p w14:paraId="000005F4">
            <w:pPr>
              <w:spacing w:after="0" w:line="240" w:lineRule="auto"/>
              <w:ind w:hanging="2"/>
              <w:rPr>
                <w:rFonts w:hint="default" w:ascii="Arial" w:hAnsi="Arial" w:eastAsia="Arial" w:cs="Arial"/>
                <w:sz w:val="20"/>
                <w:szCs w:val="20"/>
                <w:lang w:val="en-US"/>
              </w:rPr>
            </w:pPr>
            <w:r>
              <w:rPr>
                <w:rFonts w:ascii="Arial" w:hAnsi="Arial" w:eastAsia="Arial" w:cs="Arial"/>
                <w:sz w:val="20"/>
                <w:szCs w:val="20"/>
                <w:rtl w:val="0"/>
              </w:rPr>
              <w:t xml:space="preserve">KPT </w:t>
            </w:r>
            <w:r>
              <w:rPr>
                <w:rFonts w:hint="default" w:ascii="Arial" w:hAnsi="Arial" w:eastAsia="Arial" w:cs="Arial"/>
                <w:sz w:val="20"/>
                <w:szCs w:val="20"/>
                <w:rtl w:val="0"/>
                <w:lang w:val="en-US"/>
              </w:rPr>
              <w:t>501</w:t>
            </w:r>
          </w:p>
        </w:tc>
        <w:tc>
          <w:tcPr>
            <w:shd w:val="clear" w:color="auto" w:fill="D9D9D9"/>
          </w:tcPr>
          <w:p w14:paraId="000005F5">
            <w:pPr>
              <w:spacing w:after="0" w:line="240" w:lineRule="auto"/>
              <w:ind w:hanging="2"/>
              <w:jc w:val="center"/>
              <w:rPr>
                <w:rFonts w:ascii="Arial" w:hAnsi="Arial" w:eastAsia="Arial" w:cs="Arial"/>
                <w:b/>
                <w:sz w:val="20"/>
                <w:szCs w:val="20"/>
              </w:rPr>
            </w:pPr>
            <w:r>
              <w:rPr>
                <w:rFonts w:ascii="Arial" w:hAnsi="Arial" w:eastAsia="Arial" w:cs="Arial"/>
                <w:sz w:val="20"/>
                <w:szCs w:val="20"/>
                <w:rtl w:val="0"/>
              </w:rPr>
              <w:t>sks</w:t>
            </w:r>
          </w:p>
        </w:tc>
        <w:tc>
          <w:p w14:paraId="000005F6">
            <w:pPr>
              <w:spacing w:after="0" w:line="240" w:lineRule="auto"/>
              <w:ind w:hanging="2"/>
              <w:rPr>
                <w:rFonts w:ascii="Arial" w:hAnsi="Arial" w:eastAsia="Arial" w:cs="Arial"/>
                <w:sz w:val="20"/>
                <w:szCs w:val="20"/>
              </w:rPr>
            </w:pPr>
            <w:r>
              <w:rPr>
                <w:rFonts w:ascii="Arial" w:hAnsi="Arial" w:eastAsia="Arial" w:cs="Arial"/>
                <w:sz w:val="20"/>
                <w:szCs w:val="20"/>
                <w:rtl w:val="0"/>
              </w:rPr>
              <w:t>4 sks (3T, 1P)</w:t>
            </w:r>
          </w:p>
        </w:tc>
        <w:tc>
          <w:tcPr>
            <w:shd w:val="clear" w:color="auto" w:fill="D9D9D9"/>
          </w:tcPr>
          <w:p w14:paraId="000005F7">
            <w:pPr>
              <w:spacing w:after="0" w:line="240" w:lineRule="auto"/>
              <w:ind w:hanging="2"/>
              <w:jc w:val="center"/>
              <w:rPr>
                <w:rFonts w:ascii="Arial" w:hAnsi="Arial" w:eastAsia="Arial" w:cs="Arial"/>
                <w:b/>
                <w:sz w:val="20"/>
                <w:szCs w:val="20"/>
              </w:rPr>
            </w:pPr>
            <w:r>
              <w:rPr>
                <w:rFonts w:ascii="Arial" w:hAnsi="Arial" w:eastAsia="Arial" w:cs="Arial"/>
                <w:sz w:val="20"/>
                <w:szCs w:val="20"/>
                <w:rtl w:val="0"/>
              </w:rPr>
              <w:t xml:space="preserve">SEMESTER  </w:t>
            </w:r>
          </w:p>
        </w:tc>
        <w:tc>
          <w:p w14:paraId="000005F8">
            <w:pPr>
              <w:spacing w:after="0" w:line="240" w:lineRule="auto"/>
              <w:ind w:hanging="2"/>
              <w:rPr>
                <w:rFonts w:hint="default" w:ascii="Arial" w:hAnsi="Arial" w:eastAsia="Arial" w:cs="Arial"/>
                <w:sz w:val="20"/>
                <w:szCs w:val="20"/>
                <w:lang w:val="en-US"/>
              </w:rPr>
            </w:pPr>
            <w:r>
              <w:rPr>
                <w:rFonts w:hint="default" w:ascii="Arial" w:hAnsi="Arial" w:eastAsia="Arial" w:cs="Arial"/>
                <w:sz w:val="20"/>
                <w:szCs w:val="20"/>
                <w:lang w:val="en-US"/>
              </w:rPr>
              <w:t>5</w:t>
            </w:r>
          </w:p>
        </w:tc>
      </w:tr>
      <w:tr w14:paraId="58EE6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5F9">
            <w:pPr>
              <w:spacing w:after="0" w:line="240" w:lineRule="auto"/>
              <w:ind w:hanging="2"/>
              <w:rPr>
                <w:rFonts w:ascii="Arial" w:hAnsi="Arial" w:eastAsia="Arial" w:cs="Arial"/>
                <w:b/>
                <w:sz w:val="20"/>
                <w:szCs w:val="20"/>
              </w:rPr>
            </w:pPr>
            <w:r>
              <w:rPr>
                <w:rFonts w:ascii="Arial" w:hAnsi="Arial" w:eastAsia="Arial" w:cs="Arial"/>
                <w:b/>
                <w:sz w:val="20"/>
                <w:szCs w:val="20"/>
                <w:rtl w:val="0"/>
              </w:rPr>
              <w:t>DOSEN PENGAMPU</w:t>
            </w:r>
          </w:p>
        </w:tc>
        <w:tc>
          <w:tcPr>
            <w:gridSpan w:val="5"/>
          </w:tcPr>
          <w:p w14:paraId="7AFAFF97">
            <w:pPr>
              <w:widowControl w:val="0"/>
              <w:numPr>
                <w:ilvl w:val="0"/>
                <w:numId w:val="0"/>
              </w:numPr>
              <w:spacing w:after="0"/>
              <w:ind w:leftChars="0"/>
              <w:jc w:val="both"/>
              <w:rPr>
                <w:rFonts w:ascii="Arial" w:hAnsi="Arial" w:eastAsia="Arial" w:cs="Arial"/>
                <w:b w:val="0"/>
                <w:bCs/>
                <w:sz w:val="20"/>
                <w:szCs w:val="20"/>
              </w:rPr>
            </w:pPr>
            <w:r>
              <w:rPr>
                <w:rFonts w:hint="default" w:ascii="Arial" w:hAnsi="Arial" w:eastAsia="Arial" w:cs="Arial"/>
                <w:b w:val="0"/>
                <w:bCs/>
                <w:sz w:val="20"/>
                <w:szCs w:val="20"/>
                <w:rtl w:val="0"/>
                <w:lang w:val="en-US"/>
              </w:rPr>
              <w:t>Maria Putri Sari U</w:t>
            </w:r>
            <w:r>
              <w:rPr>
                <w:rFonts w:ascii="Arial" w:hAnsi="Arial" w:eastAsia="Arial" w:cs="Arial"/>
                <w:b w:val="0"/>
                <w:bCs/>
                <w:sz w:val="20"/>
                <w:szCs w:val="20"/>
                <w:rtl w:val="0"/>
              </w:rPr>
              <w:t>, S.Kep.,Ns.,M.Kep (</w:t>
            </w:r>
            <w:r>
              <w:rPr>
                <w:rFonts w:hint="default" w:ascii="Arial" w:hAnsi="Arial" w:eastAsia="Arial" w:cs="Arial"/>
                <w:b w:val="0"/>
                <w:bCs/>
                <w:sz w:val="20"/>
                <w:szCs w:val="20"/>
                <w:rtl w:val="0"/>
                <w:lang w:val="en-US"/>
              </w:rPr>
              <w:t>0,75</w:t>
            </w:r>
            <w:r>
              <w:rPr>
                <w:rFonts w:ascii="Arial" w:hAnsi="Arial" w:eastAsia="Arial" w:cs="Arial"/>
                <w:b w:val="0"/>
                <w:bCs/>
                <w:sz w:val="20"/>
                <w:szCs w:val="20"/>
                <w:rtl w:val="0"/>
              </w:rPr>
              <w:t xml:space="preserve"> sks)</w:t>
            </w:r>
          </w:p>
          <w:p w14:paraId="3434DF97">
            <w:pPr>
              <w:widowControl w:val="0"/>
              <w:numPr>
                <w:ilvl w:val="0"/>
                <w:numId w:val="0"/>
              </w:numPr>
              <w:spacing w:after="0"/>
              <w:ind w:leftChars="0"/>
              <w:jc w:val="both"/>
              <w:rPr>
                <w:rFonts w:ascii="Arial" w:hAnsi="Arial" w:eastAsia="Arial" w:cs="Arial"/>
                <w:b w:val="0"/>
                <w:bCs/>
                <w:sz w:val="20"/>
                <w:szCs w:val="20"/>
              </w:rPr>
            </w:pPr>
            <w:r>
              <w:rPr>
                <w:rFonts w:hint="default" w:ascii="Arial" w:hAnsi="Arial" w:eastAsia="Arial" w:cs="Arial"/>
                <w:b w:val="0"/>
                <w:bCs/>
                <w:sz w:val="20"/>
                <w:szCs w:val="20"/>
                <w:rtl w:val="0"/>
                <w:lang w:val="en-US"/>
              </w:rPr>
              <w:t>Mujiono,S.Kep.,Ns</w:t>
            </w:r>
            <w:r>
              <w:rPr>
                <w:rFonts w:ascii="Arial" w:hAnsi="Arial" w:eastAsia="Arial" w:cs="Arial"/>
                <w:b w:val="0"/>
                <w:bCs/>
                <w:sz w:val="20"/>
                <w:szCs w:val="20"/>
                <w:rtl w:val="0"/>
              </w:rPr>
              <w:t xml:space="preserve"> (</w:t>
            </w:r>
            <w:r>
              <w:rPr>
                <w:rFonts w:hint="default" w:ascii="Arial" w:hAnsi="Arial" w:eastAsia="Arial" w:cs="Arial"/>
                <w:b w:val="0"/>
                <w:bCs/>
                <w:sz w:val="20"/>
                <w:szCs w:val="20"/>
                <w:rtl w:val="0"/>
                <w:lang w:val="en-US"/>
              </w:rPr>
              <w:t>1</w:t>
            </w:r>
            <w:r>
              <w:rPr>
                <w:rFonts w:ascii="Arial" w:hAnsi="Arial" w:eastAsia="Arial" w:cs="Arial"/>
                <w:b w:val="0"/>
                <w:bCs/>
                <w:sz w:val="20"/>
                <w:szCs w:val="20"/>
                <w:rtl w:val="0"/>
              </w:rPr>
              <w:t>,</w:t>
            </w:r>
            <w:r>
              <w:rPr>
                <w:rFonts w:hint="default" w:ascii="Arial" w:hAnsi="Arial" w:eastAsia="Arial" w:cs="Arial"/>
                <w:b w:val="0"/>
                <w:bCs/>
                <w:sz w:val="20"/>
                <w:szCs w:val="20"/>
                <w:rtl w:val="0"/>
                <w:lang w:val="en-US"/>
              </w:rPr>
              <w:t>0</w:t>
            </w:r>
            <w:r>
              <w:rPr>
                <w:rFonts w:ascii="Arial" w:hAnsi="Arial" w:eastAsia="Arial" w:cs="Arial"/>
                <w:b w:val="0"/>
                <w:bCs/>
                <w:sz w:val="20"/>
                <w:szCs w:val="20"/>
                <w:rtl w:val="0"/>
              </w:rPr>
              <w:t>0 sks)</w:t>
            </w:r>
            <w:r>
              <w:rPr>
                <w:rFonts w:hint="default" w:ascii="Arial" w:hAnsi="Arial" w:eastAsia="Arial" w:cs="Arial"/>
                <w:b w:val="0"/>
                <w:bCs/>
                <w:sz w:val="20"/>
                <w:szCs w:val="20"/>
                <w:rtl w:val="0"/>
                <w:lang w:val="en-US"/>
              </w:rPr>
              <w:t>089688393797</w:t>
            </w:r>
          </w:p>
          <w:p w14:paraId="600B5B6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Chars="0" w:right="0" w:rightChars="0"/>
              <w:jc w:val="both"/>
              <w:rPr>
                <w:rFonts w:ascii="Arial" w:hAnsi="Arial" w:eastAsia="Arial" w:cs="Arial"/>
                <w:b/>
                <w:i w:val="0"/>
                <w:smallCaps w:val="0"/>
                <w:strike w:val="0"/>
                <w:color w:val="000000"/>
                <w:sz w:val="22"/>
                <w:szCs w:val="22"/>
                <w:u w:val="none"/>
                <w:shd w:val="clear" w:fill="auto"/>
                <w:vertAlign w:val="baseline"/>
              </w:rPr>
            </w:pPr>
            <w:r>
              <w:rPr>
                <w:rFonts w:hint="default" w:ascii="Arial" w:hAnsi="Arial" w:eastAsia="Arial" w:cs="Arial"/>
                <w:b w:val="0"/>
                <w:bCs/>
                <w:sz w:val="20"/>
                <w:szCs w:val="20"/>
                <w:rtl w:val="0"/>
                <w:lang w:val="en-US"/>
              </w:rPr>
              <w:t>Fahrul Azmy Al’Syafiq,S.Kep.,Ns</w:t>
            </w:r>
            <w:r>
              <w:rPr>
                <w:rFonts w:ascii="Arial" w:hAnsi="Arial" w:eastAsia="Arial" w:cs="Arial"/>
                <w:b w:val="0"/>
                <w:bCs/>
                <w:sz w:val="20"/>
                <w:szCs w:val="20"/>
                <w:rtl w:val="0"/>
              </w:rPr>
              <w:t>(0,</w:t>
            </w:r>
            <w:r>
              <w:rPr>
                <w:rFonts w:hint="default" w:ascii="Arial" w:hAnsi="Arial" w:eastAsia="Arial" w:cs="Arial"/>
                <w:b w:val="0"/>
                <w:bCs/>
                <w:sz w:val="20"/>
                <w:szCs w:val="20"/>
                <w:rtl w:val="0"/>
                <w:lang w:val="en-US"/>
              </w:rPr>
              <w:t>75</w:t>
            </w:r>
            <w:r>
              <w:rPr>
                <w:rFonts w:ascii="Arial" w:hAnsi="Arial" w:eastAsia="Arial" w:cs="Arial"/>
                <w:b w:val="0"/>
                <w:bCs/>
                <w:sz w:val="20"/>
                <w:szCs w:val="20"/>
                <w:rtl w:val="0"/>
              </w:rPr>
              <w:t xml:space="preserve"> sks)</w:t>
            </w:r>
            <w:r>
              <w:rPr>
                <w:rFonts w:hint="default" w:ascii="Arial" w:hAnsi="Arial" w:eastAsia="Arial" w:cs="Arial"/>
                <w:b w:val="0"/>
                <w:bCs/>
                <w:sz w:val="20"/>
                <w:szCs w:val="20"/>
                <w:rtl w:val="0"/>
                <w:lang w:val="en-US"/>
              </w:rPr>
              <w:t>0895320882114</w:t>
            </w:r>
          </w:p>
        </w:tc>
      </w:tr>
      <w:tr w14:paraId="710E4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04">
            <w:pPr>
              <w:spacing w:after="0" w:line="240" w:lineRule="auto"/>
              <w:ind w:hanging="2"/>
              <w:rPr>
                <w:rFonts w:ascii="Arial" w:hAnsi="Arial" w:eastAsia="Arial" w:cs="Arial"/>
                <w:b/>
                <w:sz w:val="20"/>
                <w:szCs w:val="20"/>
              </w:rPr>
            </w:pPr>
            <w:r>
              <w:rPr>
                <w:rFonts w:ascii="Arial" w:hAnsi="Arial" w:eastAsia="Arial" w:cs="Arial"/>
                <w:b/>
                <w:sz w:val="20"/>
                <w:szCs w:val="20"/>
                <w:rtl w:val="0"/>
              </w:rPr>
              <w:t>BENTUK TUGAS</w:t>
            </w:r>
          </w:p>
        </w:tc>
        <w:tc>
          <w:tcPr>
            <w:gridSpan w:val="5"/>
          </w:tcPr>
          <w:p w14:paraId="00000605">
            <w:pPr>
              <w:spacing w:after="0" w:line="240" w:lineRule="auto"/>
              <w:ind w:hanging="2"/>
              <w:rPr>
                <w:rFonts w:ascii="Arial" w:hAnsi="Arial" w:eastAsia="Arial" w:cs="Arial"/>
                <w:sz w:val="20"/>
                <w:szCs w:val="20"/>
              </w:rPr>
            </w:pPr>
            <w:r>
              <w:rPr>
                <w:rFonts w:ascii="Arial" w:hAnsi="Arial" w:eastAsia="Arial" w:cs="Arial"/>
                <w:sz w:val="20"/>
                <w:szCs w:val="20"/>
                <w:rtl w:val="0"/>
              </w:rPr>
              <w:t>Tugas Kelompok</w:t>
            </w:r>
          </w:p>
        </w:tc>
      </w:tr>
      <w:tr w14:paraId="0078A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0A">
            <w:pPr>
              <w:spacing w:after="0" w:line="240" w:lineRule="auto"/>
              <w:ind w:hanging="2"/>
              <w:rPr>
                <w:rFonts w:ascii="Arial" w:hAnsi="Arial" w:eastAsia="Arial" w:cs="Arial"/>
                <w:b/>
                <w:sz w:val="20"/>
                <w:szCs w:val="20"/>
              </w:rPr>
            </w:pPr>
            <w:r>
              <w:rPr>
                <w:rFonts w:ascii="Arial" w:hAnsi="Arial" w:eastAsia="Arial" w:cs="Arial"/>
                <w:b/>
                <w:sz w:val="20"/>
                <w:szCs w:val="20"/>
                <w:rtl w:val="0"/>
              </w:rPr>
              <w:t>JUDUL TUGAS</w:t>
            </w:r>
          </w:p>
        </w:tc>
        <w:tc>
          <w:tcPr>
            <w:gridSpan w:val="5"/>
          </w:tcPr>
          <w:p w14:paraId="0000060B">
            <w:pPr>
              <w:spacing w:after="0" w:line="240" w:lineRule="auto"/>
              <w:ind w:hanging="2"/>
              <w:jc w:val="both"/>
              <w:rPr>
                <w:rFonts w:ascii="Arial" w:hAnsi="Arial" w:eastAsia="Arial" w:cs="Arial"/>
                <w:sz w:val="20"/>
                <w:szCs w:val="20"/>
              </w:rPr>
            </w:pPr>
            <w:r>
              <w:rPr>
                <w:rFonts w:ascii="Arial" w:hAnsi="Arial" w:eastAsia="Arial" w:cs="Arial"/>
                <w:sz w:val="20"/>
                <w:szCs w:val="20"/>
                <w:rtl w:val="0"/>
              </w:rPr>
              <w:t>Penugasan Makalah dan Presentasi</w:t>
            </w:r>
          </w:p>
        </w:tc>
      </w:tr>
      <w:tr w14:paraId="71C65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10">
            <w:pPr>
              <w:spacing w:after="0" w:line="240" w:lineRule="auto"/>
              <w:ind w:hanging="2"/>
              <w:rPr>
                <w:rFonts w:ascii="Arial" w:hAnsi="Arial" w:eastAsia="Arial" w:cs="Arial"/>
                <w:b/>
                <w:sz w:val="20"/>
                <w:szCs w:val="20"/>
              </w:rPr>
            </w:pPr>
            <w:r>
              <w:rPr>
                <w:rFonts w:ascii="Arial" w:hAnsi="Arial" w:eastAsia="Arial" w:cs="Arial"/>
                <w:b/>
                <w:sz w:val="20"/>
                <w:szCs w:val="20"/>
                <w:rtl w:val="0"/>
              </w:rPr>
              <w:t>CPMK</w:t>
            </w:r>
          </w:p>
        </w:tc>
        <w:tc>
          <w:tcPr>
            <w:gridSpan w:val="5"/>
          </w:tcPr>
          <w:p w14:paraId="000006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sz w:val="20"/>
                <w:szCs w:val="20"/>
              </w:rPr>
            </w:pPr>
          </w:p>
          <w:tbl>
            <w:tblPr>
              <w:tblStyle w:val="44"/>
              <w:tblW w:w="6883" w:type="dxa"/>
              <w:tblInd w:w="20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31"/>
              <w:gridCol w:w="5452"/>
            </w:tblGrid>
            <w:tr w14:paraId="572248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612">
                  <w:pPr>
                    <w:spacing w:after="0"/>
                    <w:jc w:val="both"/>
                    <w:rPr>
                      <w:rFonts w:ascii="Arial" w:hAnsi="Arial" w:eastAsia="Arial" w:cs="Arial"/>
                      <w:sz w:val="20"/>
                      <w:szCs w:val="20"/>
                    </w:rPr>
                  </w:pPr>
                  <w:r>
                    <w:rPr>
                      <w:rFonts w:ascii="Arial" w:hAnsi="Arial" w:eastAsia="Arial" w:cs="Arial"/>
                      <w:sz w:val="20"/>
                      <w:szCs w:val="20"/>
                      <w:rtl w:val="0"/>
                    </w:rPr>
                    <w:t>CPMK 3.2      :</w:t>
                  </w:r>
                </w:p>
              </w:tc>
              <w:tc>
                <w:p w14:paraId="00000613">
                  <w:pPr>
                    <w:spacing w:after="0"/>
                    <w:jc w:val="both"/>
                    <w:rPr>
                      <w:rFonts w:ascii="Arial" w:hAnsi="Arial" w:eastAsia="Arial" w:cs="Arial"/>
                      <w:b/>
                      <w:sz w:val="20"/>
                      <w:szCs w:val="20"/>
                    </w:rPr>
                  </w:pPr>
                  <w:r>
                    <w:rPr>
                      <w:rFonts w:ascii="Arial" w:hAnsi="Arial" w:eastAsia="Arial" w:cs="Arial"/>
                      <w:sz w:val="20"/>
                      <w:szCs w:val="20"/>
                      <w:rtl w:val="0"/>
                    </w:rPr>
                    <w:t>Me</w:t>
                  </w:r>
                  <w:r>
                    <w:rPr>
                      <w:rFonts w:hint="default" w:ascii="Arial" w:hAnsi="Arial" w:eastAsia="Arial" w:cs="Arial"/>
                      <w:sz w:val="20"/>
                      <w:szCs w:val="20"/>
                      <w:rtl w:val="0"/>
                      <w:lang w:val="en-US"/>
                    </w:rPr>
                    <w:t>lakukan simulasi dan pengelolaan pada kasus sistem muskuloskeletal, integumen, persepsi sensori dan persarafan pada klien dewasa dengan memperhatikan aspek legal etis</w:t>
                  </w:r>
                </w:p>
              </w:tc>
            </w:tr>
          </w:tbl>
          <w:p w14:paraId="00000614">
            <w:pPr>
              <w:spacing w:after="0" w:line="240" w:lineRule="auto"/>
              <w:ind w:hanging="2"/>
              <w:jc w:val="both"/>
              <w:rPr>
                <w:rFonts w:ascii="Arial" w:hAnsi="Arial" w:eastAsia="Arial" w:cs="Arial"/>
                <w:sz w:val="20"/>
                <w:szCs w:val="20"/>
              </w:rPr>
            </w:pPr>
          </w:p>
        </w:tc>
      </w:tr>
      <w:tr w14:paraId="2FA5E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19">
            <w:pPr>
              <w:spacing w:after="0" w:line="240" w:lineRule="auto"/>
              <w:ind w:hanging="2"/>
              <w:rPr>
                <w:rFonts w:ascii="Arial" w:hAnsi="Arial" w:eastAsia="Arial" w:cs="Arial"/>
                <w:b/>
                <w:sz w:val="20"/>
                <w:szCs w:val="20"/>
              </w:rPr>
            </w:pPr>
            <w:r>
              <w:rPr>
                <w:rFonts w:ascii="Arial" w:hAnsi="Arial" w:eastAsia="Arial" w:cs="Arial"/>
                <w:b/>
                <w:sz w:val="20"/>
                <w:szCs w:val="20"/>
                <w:rtl w:val="0"/>
              </w:rPr>
              <w:t>Sub-CPMK</w:t>
            </w:r>
          </w:p>
        </w:tc>
        <w:tc>
          <w:tcPr>
            <w:gridSpan w:val="5"/>
          </w:tcPr>
          <w:p w14:paraId="0000061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sz w:val="20"/>
                <w:szCs w:val="20"/>
              </w:rPr>
            </w:pPr>
          </w:p>
          <w:tbl>
            <w:tblPr>
              <w:tblStyle w:val="45"/>
              <w:tblW w:w="6937" w:type="dxa"/>
              <w:tblInd w:w="27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392"/>
              <w:gridCol w:w="5545"/>
            </w:tblGrid>
            <w:tr w14:paraId="25730D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61B">
                  <w:pPr>
                    <w:spacing w:after="0"/>
                    <w:rPr>
                      <w:rFonts w:ascii="Arial" w:hAnsi="Arial" w:eastAsia="Arial" w:cs="Arial"/>
                      <w:sz w:val="20"/>
                      <w:szCs w:val="20"/>
                      <w:highlight w:val="none"/>
                    </w:rPr>
                  </w:pPr>
                  <w:r>
                    <w:rPr>
                      <w:rFonts w:ascii="Arial" w:hAnsi="Arial" w:eastAsia="Arial" w:cs="Arial"/>
                      <w:color w:val="000000"/>
                      <w:sz w:val="20"/>
                      <w:szCs w:val="20"/>
                      <w:highlight w:val="none"/>
                      <w:rtl w:val="0"/>
                    </w:rPr>
                    <w:t>Sub-CPMK 3.1.1</w:t>
                  </w:r>
                </w:p>
              </w:tc>
              <w:tc>
                <w:p w14:paraId="0000061C">
                  <w:pPr>
                    <w:spacing w:after="0" w:line="240" w:lineRule="auto"/>
                    <w:rPr>
                      <w:rFonts w:ascii="Arial" w:hAnsi="Arial" w:eastAsia="Arial" w:cs="Arial"/>
                      <w:color w:val="000000"/>
                      <w:sz w:val="20"/>
                      <w:szCs w:val="20"/>
                      <w:highlight w:val="none"/>
                    </w:rPr>
                  </w:pPr>
                  <w:r>
                    <w:rPr>
                      <w:rFonts w:ascii="Arial" w:hAnsi="Arial" w:eastAsia="Arial" w:cs="Arial"/>
                      <w:color w:val="000000"/>
                      <w:sz w:val="20"/>
                      <w:szCs w:val="20"/>
                      <w:highlight w:val="none"/>
                      <w:rtl w:val="0"/>
                    </w:rPr>
                    <w:t xml:space="preserve"> </w:t>
                  </w:r>
                  <w:r>
                    <w:rPr>
                      <w:rFonts w:ascii="Arial" w:hAnsi="Arial" w:eastAsia="Arial" w:cs="Arial"/>
                      <w:sz w:val="20"/>
                      <w:szCs w:val="20"/>
                      <w:highlight w:val="none"/>
                      <w:rtl w:val="0"/>
                    </w:rPr>
                    <w:t xml:space="preserve">Menguasai </w:t>
                  </w:r>
                  <w:r>
                    <w:rPr>
                      <w:rFonts w:hint="default" w:ascii="Arial" w:hAnsi="Arial" w:eastAsia="Arial" w:cs="Arial"/>
                      <w:color w:val="000000"/>
                      <w:sz w:val="20"/>
                      <w:szCs w:val="20"/>
                      <w:highlight w:val="none"/>
                      <w:rtl w:val="0"/>
                      <w:lang w:val="en-US"/>
                    </w:rPr>
                    <w:t xml:space="preserve">Asuhan Keperawatan dalam gangguan </w:t>
                  </w:r>
                  <w:r>
                    <w:rPr>
                      <w:rFonts w:hint="default" w:ascii="Arial" w:hAnsi="Arial" w:eastAsia="Arial" w:cs="Arial"/>
                      <w:sz w:val="20"/>
                      <w:szCs w:val="20"/>
                      <w:highlight w:val="none"/>
                      <w:rtl w:val="0"/>
                      <w:lang w:val="en-US"/>
                    </w:rPr>
                    <w:t>sistem muskuloskeletal, integumen, persepsi sensori dan persarafan</w:t>
                  </w:r>
                  <w:r>
                    <w:rPr>
                      <w:rFonts w:ascii="Arial" w:hAnsi="Arial" w:eastAsia="Arial" w:cs="Arial"/>
                      <w:color w:val="000000"/>
                      <w:sz w:val="20"/>
                      <w:szCs w:val="20"/>
                      <w:highlight w:val="none"/>
                      <w:rtl w:val="0"/>
                    </w:rPr>
                    <w:t xml:space="preserve"> </w:t>
                  </w:r>
                </w:p>
              </w:tc>
            </w:tr>
          </w:tbl>
          <w:p w14:paraId="0000061D">
            <w:pPr>
              <w:spacing w:after="0" w:line="240" w:lineRule="auto"/>
              <w:ind w:hanging="2"/>
              <w:jc w:val="both"/>
              <w:rPr>
                <w:rFonts w:ascii="Arial" w:hAnsi="Arial" w:eastAsia="Arial" w:cs="Arial"/>
                <w:sz w:val="20"/>
                <w:szCs w:val="20"/>
              </w:rPr>
            </w:pPr>
          </w:p>
        </w:tc>
      </w:tr>
      <w:tr w14:paraId="1948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22">
            <w:pPr>
              <w:spacing w:after="0" w:line="240" w:lineRule="auto"/>
              <w:ind w:hanging="2"/>
              <w:rPr>
                <w:rFonts w:ascii="Arial" w:hAnsi="Arial" w:eastAsia="Arial" w:cs="Arial"/>
                <w:b/>
                <w:sz w:val="20"/>
                <w:szCs w:val="20"/>
              </w:rPr>
            </w:pPr>
            <w:r>
              <w:rPr>
                <w:rFonts w:ascii="Arial" w:hAnsi="Arial" w:eastAsia="Arial" w:cs="Arial"/>
                <w:b/>
                <w:sz w:val="20"/>
                <w:szCs w:val="20"/>
                <w:rtl w:val="0"/>
              </w:rPr>
              <w:t>TUJUAN TUGAS</w:t>
            </w:r>
          </w:p>
        </w:tc>
        <w:tc>
          <w:tcPr>
            <w:gridSpan w:val="5"/>
          </w:tcPr>
          <w:p w14:paraId="00000623">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237" w:right="0" w:hanging="237"/>
              <w:jc w:val="left"/>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tl w:val="0"/>
              </w:rPr>
              <w:t>Ketepatan memahami dan menjelaskan secara sistematis mengenai definisi, etiologi, patofisiologi, manifestasi klinis, komplikasi (C2)</w:t>
            </w:r>
          </w:p>
          <w:p w14:paraId="00000624">
            <w:pPr>
              <w:keepNext w:val="0"/>
              <w:keepLines w:val="0"/>
              <w:pageBreakBefore w:val="0"/>
              <w:widowControl/>
              <w:numPr>
                <w:ilvl w:val="0"/>
                <w:numId w:val="9"/>
              </w:numPr>
              <w:pBdr>
                <w:top w:val="none" w:color="auto" w:sz="0" w:space="0"/>
                <w:left w:val="none" w:color="auto" w:sz="0" w:space="0"/>
                <w:bottom w:val="none" w:color="auto" w:sz="0" w:space="0"/>
                <w:right w:val="none" w:color="auto" w:sz="0" w:space="0"/>
                <w:between w:val="none" w:color="auto" w:sz="0" w:space="0"/>
              </w:pBdr>
              <w:shd w:val="clear" w:fill="auto"/>
              <w:spacing w:before="0" w:after="200" w:line="276" w:lineRule="auto"/>
              <w:ind w:left="237" w:right="0" w:hanging="237"/>
              <w:jc w:val="left"/>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tl w:val="0"/>
              </w:rPr>
              <w:t xml:space="preserve">Ketepatan memahami analisa asuhan keperawatan (pengkajian-evaluasi) pada pasien dengan </w:t>
            </w:r>
            <w:r>
              <w:rPr>
                <w:rFonts w:hint="default" w:ascii="Arial" w:hAnsi="Arial" w:eastAsia="Arial" w:cs="Arial"/>
                <w:b w:val="0"/>
                <w:i w:val="0"/>
                <w:smallCaps w:val="0"/>
                <w:strike w:val="0"/>
                <w:color w:val="000000"/>
                <w:sz w:val="16"/>
                <w:szCs w:val="16"/>
                <w:u w:val="none"/>
                <w:shd w:val="clear" w:fill="auto"/>
                <w:vertAlign w:val="baseline"/>
                <w:rtl w:val="0"/>
                <w:lang w:val="en-US"/>
              </w:rPr>
              <w:t xml:space="preserve">kasus sistem </w:t>
            </w:r>
            <w:r>
              <w:rPr>
                <w:rFonts w:hint="default" w:ascii="Arial" w:hAnsi="Arial" w:eastAsia="Arial" w:cs="Arial"/>
                <w:sz w:val="20"/>
                <w:szCs w:val="20"/>
                <w:highlight w:val="none"/>
                <w:rtl w:val="0"/>
                <w:lang w:val="en-US"/>
              </w:rPr>
              <w:t>muskuloskeletal, integumen, persepsi sensori dan persarafan</w:t>
            </w:r>
            <w:r>
              <w:rPr>
                <w:rFonts w:hint="default" w:ascii="Arial" w:hAnsi="Arial" w:eastAsia="Arial" w:cs="Arial"/>
                <w:b w:val="0"/>
                <w:i w:val="0"/>
                <w:smallCaps w:val="0"/>
                <w:strike w:val="0"/>
                <w:color w:val="000000"/>
                <w:sz w:val="16"/>
                <w:szCs w:val="16"/>
                <w:u w:val="none"/>
                <w:shd w:val="clear" w:fill="auto"/>
                <w:vertAlign w:val="baseline"/>
                <w:rtl w:val="0"/>
                <w:lang w:val="en-US"/>
              </w:rPr>
              <w:t xml:space="preserve"> </w:t>
            </w:r>
            <w:r>
              <w:rPr>
                <w:rFonts w:ascii="Arial" w:hAnsi="Arial" w:eastAsia="Arial" w:cs="Arial"/>
                <w:b w:val="0"/>
                <w:i w:val="0"/>
                <w:smallCaps w:val="0"/>
                <w:strike w:val="0"/>
                <w:color w:val="000000"/>
                <w:sz w:val="16"/>
                <w:szCs w:val="16"/>
                <w:u w:val="none"/>
                <w:shd w:val="clear" w:fill="auto"/>
                <w:vertAlign w:val="baseline"/>
                <w:rtl w:val="0"/>
              </w:rPr>
              <w:t xml:space="preserve"> (C4)</w:t>
            </w:r>
          </w:p>
        </w:tc>
      </w:tr>
      <w:tr w14:paraId="3ED72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29">
            <w:pPr>
              <w:spacing w:after="0" w:line="240" w:lineRule="auto"/>
              <w:ind w:hanging="2"/>
              <w:rPr>
                <w:rFonts w:ascii="Arial" w:hAnsi="Arial" w:eastAsia="Arial" w:cs="Arial"/>
                <w:b/>
                <w:sz w:val="20"/>
                <w:szCs w:val="20"/>
              </w:rPr>
            </w:pPr>
            <w:r>
              <w:rPr>
                <w:rFonts w:ascii="Arial" w:hAnsi="Arial" w:eastAsia="Arial" w:cs="Arial"/>
                <w:b/>
                <w:sz w:val="20"/>
                <w:szCs w:val="20"/>
                <w:rtl w:val="0"/>
              </w:rPr>
              <w:t>Alokasi Waktu</w:t>
            </w:r>
          </w:p>
        </w:tc>
        <w:tc>
          <w:tcPr>
            <w:gridSpan w:val="5"/>
          </w:tcPr>
          <w:p w14:paraId="0000062A">
            <w:pPr>
              <w:spacing w:after="0" w:line="240" w:lineRule="auto"/>
              <w:ind w:hanging="2"/>
              <w:rPr>
                <w:rFonts w:ascii="Arial" w:hAnsi="Arial" w:eastAsia="Arial" w:cs="Arial"/>
                <w:sz w:val="20"/>
                <w:szCs w:val="20"/>
              </w:rPr>
            </w:pPr>
            <w:r>
              <w:rPr>
                <w:rFonts w:ascii="Arial" w:hAnsi="Arial" w:eastAsia="Arial" w:cs="Arial"/>
                <w:sz w:val="20"/>
                <w:szCs w:val="20"/>
                <w:rtl w:val="0"/>
              </w:rPr>
              <w:t>TM: 2 x 50 menit</w:t>
            </w:r>
          </w:p>
        </w:tc>
      </w:tr>
      <w:tr w14:paraId="323FB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2F">
            <w:pPr>
              <w:spacing w:after="0" w:line="240" w:lineRule="auto"/>
              <w:ind w:hanging="2"/>
              <w:rPr>
                <w:rFonts w:ascii="Arial" w:hAnsi="Arial" w:eastAsia="Arial" w:cs="Arial"/>
                <w:b/>
                <w:sz w:val="20"/>
                <w:szCs w:val="20"/>
              </w:rPr>
            </w:pPr>
            <w:r>
              <w:rPr>
                <w:rFonts w:ascii="Arial" w:hAnsi="Arial" w:eastAsia="Arial" w:cs="Arial"/>
                <w:b/>
                <w:sz w:val="20"/>
                <w:szCs w:val="20"/>
                <w:rtl w:val="0"/>
              </w:rPr>
              <w:t>Bobot Penilaian</w:t>
            </w:r>
          </w:p>
        </w:tc>
        <w:tc>
          <w:tcPr>
            <w:gridSpan w:val="5"/>
          </w:tcPr>
          <w:p w14:paraId="00000630">
            <w:pPr>
              <w:spacing w:after="0" w:line="240" w:lineRule="auto"/>
              <w:ind w:hanging="2"/>
              <w:rPr>
                <w:rFonts w:ascii="Arial" w:hAnsi="Arial" w:eastAsia="Arial" w:cs="Arial"/>
                <w:sz w:val="20"/>
                <w:szCs w:val="20"/>
              </w:rPr>
            </w:pPr>
            <w:r>
              <w:rPr>
                <w:rFonts w:hint="default" w:ascii="Arial" w:hAnsi="Arial" w:eastAsia="Arial" w:cs="Arial"/>
                <w:sz w:val="20"/>
                <w:szCs w:val="20"/>
                <w:rtl w:val="0"/>
                <w:lang w:val="en-US"/>
              </w:rPr>
              <w:t>6</w:t>
            </w:r>
            <w:r>
              <w:rPr>
                <w:rFonts w:ascii="Arial" w:hAnsi="Arial" w:eastAsia="Arial" w:cs="Arial"/>
                <w:sz w:val="20"/>
                <w:szCs w:val="20"/>
                <w:rtl w:val="0"/>
              </w:rPr>
              <w:t>%</w:t>
            </w:r>
          </w:p>
        </w:tc>
      </w:tr>
      <w:tr w14:paraId="47D02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6"/>
            <w:shd w:val="clear" w:color="auto" w:fill="D9D9D9"/>
          </w:tcPr>
          <w:p w14:paraId="00000635">
            <w:pPr>
              <w:spacing w:after="0" w:line="240" w:lineRule="auto"/>
              <w:ind w:hanging="2"/>
              <w:rPr>
                <w:rFonts w:ascii="Arial" w:hAnsi="Arial" w:eastAsia="Arial" w:cs="Arial"/>
                <w:sz w:val="20"/>
                <w:szCs w:val="20"/>
              </w:rPr>
            </w:pPr>
            <w:r>
              <w:rPr>
                <w:rFonts w:ascii="Arial" w:hAnsi="Arial" w:eastAsia="Arial" w:cs="Arial"/>
                <w:b/>
                <w:sz w:val="20"/>
                <w:szCs w:val="20"/>
                <w:rtl w:val="0"/>
              </w:rPr>
              <w:t>DESKRIPSI TUGAS</w:t>
            </w:r>
          </w:p>
        </w:tc>
      </w:tr>
      <w:tr w14:paraId="7C659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3B">
            <w:pPr>
              <w:spacing w:after="0" w:line="240" w:lineRule="auto"/>
              <w:ind w:hanging="2"/>
              <w:rPr>
                <w:rFonts w:ascii="Arial" w:hAnsi="Arial" w:eastAsia="Arial" w:cs="Arial"/>
                <w:sz w:val="20"/>
                <w:szCs w:val="20"/>
              </w:rPr>
            </w:pPr>
            <w:bookmarkStart w:id="2" w:name="_heading=h.ianjxsmjdgu7" w:colFirst="0" w:colLast="0"/>
            <w:bookmarkEnd w:id="2"/>
            <w:r>
              <w:rPr>
                <w:rFonts w:ascii="Arial" w:hAnsi="Arial" w:eastAsia="Arial" w:cs="Arial"/>
                <w:sz w:val="20"/>
                <w:szCs w:val="20"/>
                <w:rtl w:val="0"/>
              </w:rPr>
              <w:t>Uraian Tugas</w:t>
            </w:r>
          </w:p>
        </w:tc>
        <w:tc>
          <w:tcPr>
            <w:gridSpan w:val="5"/>
          </w:tcPr>
          <w:p w14:paraId="0000063C">
            <w:pPr>
              <w:numPr>
                <w:ilvl w:val="0"/>
                <w:numId w:val="10"/>
              </w:numPr>
              <w:spacing w:after="0" w:line="240" w:lineRule="auto"/>
              <w:ind w:left="360" w:hanging="360"/>
              <w:rPr>
                <w:rFonts w:ascii="Arial" w:hAnsi="Arial" w:eastAsia="Arial" w:cs="Arial"/>
                <w:sz w:val="20"/>
                <w:szCs w:val="20"/>
              </w:rPr>
            </w:pPr>
            <w:r>
              <w:rPr>
                <w:rFonts w:ascii="Arial" w:hAnsi="Arial" w:eastAsia="Arial" w:cs="Arial"/>
                <w:sz w:val="20"/>
                <w:szCs w:val="20"/>
                <w:rtl w:val="0"/>
              </w:rPr>
              <w:t xml:space="preserve">Mahasiswa dibagi menjadi 7 kelompok </w:t>
            </w:r>
          </w:p>
          <w:tbl>
            <w:tblPr>
              <w:tblStyle w:val="46"/>
              <w:tblW w:w="6397"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5616"/>
            </w:tblGrid>
            <w:tr w14:paraId="2FC73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63D">
                  <w:pPr>
                    <w:spacing w:after="0" w:line="240" w:lineRule="auto"/>
                    <w:jc w:val="center"/>
                    <w:rPr>
                      <w:rFonts w:ascii="Arial" w:hAnsi="Arial" w:eastAsia="Arial" w:cs="Arial"/>
                      <w:sz w:val="20"/>
                      <w:szCs w:val="20"/>
                    </w:rPr>
                  </w:pPr>
                  <w:r>
                    <w:rPr>
                      <w:rFonts w:ascii="Arial" w:hAnsi="Arial" w:eastAsia="Arial" w:cs="Arial"/>
                      <w:sz w:val="20"/>
                      <w:szCs w:val="20"/>
                      <w:rtl w:val="0"/>
                    </w:rPr>
                    <w:t>Kel</w:t>
                  </w:r>
                </w:p>
              </w:tc>
              <w:tc>
                <w:p w14:paraId="0000063E">
                  <w:pPr>
                    <w:spacing w:after="0" w:line="240" w:lineRule="auto"/>
                    <w:rPr>
                      <w:rFonts w:ascii="Arial" w:hAnsi="Arial" w:eastAsia="Arial" w:cs="Arial"/>
                      <w:sz w:val="20"/>
                      <w:szCs w:val="20"/>
                    </w:rPr>
                  </w:pPr>
                  <w:r>
                    <w:rPr>
                      <w:rFonts w:ascii="Arial" w:hAnsi="Arial" w:eastAsia="Arial" w:cs="Arial"/>
                      <w:sz w:val="20"/>
                      <w:szCs w:val="20"/>
                      <w:rtl w:val="0"/>
                    </w:rPr>
                    <w:t>Tema Per Kelompok</w:t>
                  </w:r>
                </w:p>
              </w:tc>
            </w:tr>
            <w:tr w14:paraId="39E98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63F">
                  <w:pPr>
                    <w:spacing w:after="0" w:line="240" w:lineRule="auto"/>
                    <w:jc w:val="center"/>
                    <w:rPr>
                      <w:rFonts w:ascii="Arial" w:hAnsi="Arial" w:eastAsia="Arial" w:cs="Arial"/>
                      <w:sz w:val="20"/>
                      <w:szCs w:val="20"/>
                    </w:rPr>
                  </w:pPr>
                  <w:r>
                    <w:rPr>
                      <w:rFonts w:ascii="Arial" w:hAnsi="Arial" w:eastAsia="Arial" w:cs="Arial"/>
                      <w:sz w:val="20"/>
                      <w:szCs w:val="20"/>
                      <w:rtl w:val="0"/>
                    </w:rPr>
                    <w:t>1</w:t>
                  </w:r>
                </w:p>
              </w:tc>
              <w:tc>
                <w:p w14:paraId="00000640">
                  <w:pPr>
                    <w:spacing w:after="0" w:line="240" w:lineRule="auto"/>
                    <w:rPr>
                      <w:rFonts w:hint="default" w:ascii="Arial" w:hAnsi="Arial" w:eastAsia="Arial" w:cs="Arial"/>
                      <w:sz w:val="20"/>
                      <w:szCs w:val="20"/>
                      <w:lang w:val="en-US"/>
                    </w:rPr>
                  </w:pPr>
                  <w:r>
                    <w:rPr>
                      <w:rFonts w:ascii="Arial" w:hAnsi="Arial" w:eastAsia="Arial" w:cs="Arial"/>
                      <w:color w:val="000000"/>
                      <w:sz w:val="20"/>
                      <w:szCs w:val="20"/>
                      <w:rtl w:val="0"/>
                    </w:rPr>
                    <w:t xml:space="preserve">Asuhan Keperawatann Sistem </w:t>
                  </w:r>
                  <w:r>
                    <w:rPr>
                      <w:rFonts w:hint="default" w:ascii="Arial" w:hAnsi="Arial" w:eastAsia="Arial" w:cs="Arial"/>
                      <w:color w:val="000000"/>
                      <w:sz w:val="20"/>
                      <w:szCs w:val="20"/>
                      <w:rtl w:val="0"/>
                      <w:lang w:val="en-US"/>
                    </w:rPr>
                    <w:t>Musculoskeletal</w:t>
                  </w:r>
                  <w:r>
                    <w:rPr>
                      <w:rFonts w:ascii="Arial" w:hAnsi="Arial" w:eastAsia="Arial" w:cs="Arial"/>
                      <w:sz w:val="20"/>
                      <w:szCs w:val="20"/>
                      <w:rtl w:val="0"/>
                    </w:rPr>
                    <w:t xml:space="preserve">: </w:t>
                  </w:r>
                  <w:r>
                    <w:rPr>
                      <w:rFonts w:hint="default" w:ascii="Arial" w:hAnsi="Arial" w:eastAsia="Arial" w:cs="Arial"/>
                      <w:sz w:val="20"/>
                      <w:szCs w:val="20"/>
                      <w:rtl w:val="0"/>
                      <w:lang w:val="en-US"/>
                    </w:rPr>
                    <w:t>Fraktur, Dislokasi, Osteoarthritis, Osteosarcoma, Rheumatid Arthritis</w:t>
                  </w:r>
                </w:p>
              </w:tc>
            </w:tr>
            <w:tr w14:paraId="39CAC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641">
                  <w:pPr>
                    <w:spacing w:after="0" w:line="240" w:lineRule="auto"/>
                    <w:jc w:val="center"/>
                    <w:rPr>
                      <w:rFonts w:ascii="Arial" w:hAnsi="Arial" w:eastAsia="Arial" w:cs="Arial"/>
                      <w:sz w:val="20"/>
                      <w:szCs w:val="20"/>
                    </w:rPr>
                  </w:pPr>
                  <w:r>
                    <w:rPr>
                      <w:rFonts w:ascii="Arial" w:hAnsi="Arial" w:eastAsia="Arial" w:cs="Arial"/>
                      <w:sz w:val="20"/>
                      <w:szCs w:val="20"/>
                      <w:rtl w:val="0"/>
                    </w:rPr>
                    <w:t>2</w:t>
                  </w:r>
                </w:p>
              </w:tc>
              <w:tc>
                <w:p w14:paraId="00000642">
                  <w:pPr>
                    <w:spacing w:after="0" w:line="240" w:lineRule="auto"/>
                    <w:rPr>
                      <w:rFonts w:hint="default" w:ascii="Arial" w:hAnsi="Arial" w:eastAsia="Arial" w:cs="Arial"/>
                      <w:sz w:val="20"/>
                      <w:szCs w:val="20"/>
                      <w:lang w:val="en-US"/>
                    </w:rPr>
                  </w:pPr>
                  <w:r>
                    <w:rPr>
                      <w:rFonts w:ascii="Arial" w:hAnsi="Arial" w:eastAsia="Arial" w:cs="Arial"/>
                      <w:sz w:val="20"/>
                      <w:szCs w:val="20"/>
                      <w:rtl w:val="0"/>
                    </w:rPr>
                    <w:t xml:space="preserve">Asuhan Keperawatan Sistem </w:t>
                  </w:r>
                  <w:r>
                    <w:rPr>
                      <w:rFonts w:hint="default" w:ascii="Arial" w:hAnsi="Arial" w:eastAsia="Arial" w:cs="Arial"/>
                      <w:sz w:val="20"/>
                      <w:szCs w:val="20"/>
                      <w:rtl w:val="0"/>
                      <w:lang w:val="en-US"/>
                    </w:rPr>
                    <w:t>Integumen</w:t>
                  </w:r>
                  <w:r>
                    <w:rPr>
                      <w:rFonts w:ascii="Arial" w:hAnsi="Arial" w:eastAsia="Arial" w:cs="Arial"/>
                      <w:sz w:val="20"/>
                      <w:szCs w:val="20"/>
                      <w:rtl w:val="0"/>
                    </w:rPr>
                    <w:t xml:space="preserve">: </w:t>
                  </w:r>
                  <w:r>
                    <w:rPr>
                      <w:rFonts w:hint="default" w:ascii="Arial" w:hAnsi="Arial" w:eastAsia="Arial" w:cs="Arial"/>
                      <w:sz w:val="20"/>
                      <w:szCs w:val="20"/>
                      <w:rtl w:val="0"/>
                      <w:lang w:val="en-US"/>
                    </w:rPr>
                    <w:t>Combustio, Kusta, Dermatitis, Eksim</w:t>
                  </w:r>
                </w:p>
              </w:tc>
            </w:tr>
            <w:tr w14:paraId="5C8B5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643">
                  <w:pPr>
                    <w:spacing w:after="0" w:line="240" w:lineRule="auto"/>
                    <w:jc w:val="center"/>
                    <w:rPr>
                      <w:rFonts w:ascii="Arial" w:hAnsi="Arial" w:eastAsia="Arial" w:cs="Arial"/>
                      <w:sz w:val="20"/>
                      <w:szCs w:val="20"/>
                    </w:rPr>
                  </w:pPr>
                  <w:r>
                    <w:rPr>
                      <w:rFonts w:ascii="Arial" w:hAnsi="Arial" w:eastAsia="Arial" w:cs="Arial"/>
                      <w:sz w:val="20"/>
                      <w:szCs w:val="20"/>
                      <w:rtl w:val="0"/>
                    </w:rPr>
                    <w:t>3</w:t>
                  </w:r>
                </w:p>
              </w:tc>
              <w:tc>
                <w:p w14:paraId="00000644">
                  <w:pPr>
                    <w:spacing w:after="0" w:line="240" w:lineRule="auto"/>
                    <w:rPr>
                      <w:rFonts w:hint="default" w:ascii="Arial" w:hAnsi="Arial" w:eastAsia="Arial" w:cs="Arial"/>
                      <w:sz w:val="20"/>
                      <w:szCs w:val="20"/>
                      <w:lang w:val="en-US"/>
                    </w:rPr>
                  </w:pPr>
                  <w:r>
                    <w:rPr>
                      <w:rFonts w:ascii="Arial" w:hAnsi="Arial" w:eastAsia="Arial" w:cs="Arial"/>
                      <w:sz w:val="20"/>
                      <w:szCs w:val="20"/>
                      <w:rtl w:val="0"/>
                    </w:rPr>
                    <w:t>Asuhan Keperawatan Sistem</w:t>
                  </w:r>
                  <w:r>
                    <w:rPr>
                      <w:rFonts w:hint="default" w:ascii="Arial" w:hAnsi="Arial" w:eastAsia="Arial" w:cs="Arial"/>
                      <w:sz w:val="20"/>
                      <w:szCs w:val="20"/>
                      <w:rtl w:val="0"/>
                      <w:lang w:val="en-US"/>
                    </w:rPr>
                    <w:t xml:space="preserve"> Persyarafan</w:t>
                  </w:r>
                  <w:r>
                    <w:rPr>
                      <w:rFonts w:ascii="Arial" w:hAnsi="Arial" w:eastAsia="Arial" w:cs="Arial"/>
                      <w:sz w:val="20"/>
                      <w:szCs w:val="20"/>
                      <w:rtl w:val="0"/>
                    </w:rPr>
                    <w:t xml:space="preserve">: </w:t>
                  </w:r>
                  <w:r>
                    <w:rPr>
                      <w:rFonts w:hint="default" w:ascii="Arial" w:hAnsi="Arial" w:eastAsia="Arial" w:cs="Arial"/>
                      <w:sz w:val="20"/>
                      <w:szCs w:val="20"/>
                      <w:rtl w:val="0"/>
                      <w:lang w:val="en-US"/>
                    </w:rPr>
                    <w:t>Stroke, tumor otak, bell’s palsy</w:t>
                  </w:r>
                </w:p>
              </w:tc>
            </w:tr>
            <w:tr w14:paraId="31FAD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645">
                  <w:pPr>
                    <w:spacing w:after="0" w:line="240" w:lineRule="auto"/>
                    <w:jc w:val="center"/>
                    <w:rPr>
                      <w:rFonts w:ascii="Arial" w:hAnsi="Arial" w:eastAsia="Arial" w:cs="Arial"/>
                      <w:sz w:val="20"/>
                      <w:szCs w:val="20"/>
                    </w:rPr>
                  </w:pPr>
                  <w:r>
                    <w:rPr>
                      <w:rFonts w:ascii="Arial" w:hAnsi="Arial" w:eastAsia="Arial" w:cs="Arial"/>
                      <w:sz w:val="20"/>
                      <w:szCs w:val="20"/>
                      <w:rtl w:val="0"/>
                    </w:rPr>
                    <w:t>4</w:t>
                  </w:r>
                </w:p>
              </w:tc>
              <w:tc>
                <w:p w14:paraId="00000646">
                  <w:pPr>
                    <w:spacing w:after="0" w:line="240" w:lineRule="auto"/>
                    <w:rPr>
                      <w:rFonts w:hint="default" w:ascii="Arial" w:hAnsi="Arial" w:eastAsia="Arial" w:cs="Arial"/>
                      <w:sz w:val="20"/>
                      <w:szCs w:val="20"/>
                      <w:lang w:val="en-US"/>
                    </w:rPr>
                  </w:pPr>
                  <w:r>
                    <w:rPr>
                      <w:rFonts w:ascii="Arial" w:hAnsi="Arial" w:eastAsia="Arial" w:cs="Arial"/>
                      <w:sz w:val="20"/>
                      <w:szCs w:val="20"/>
                      <w:rtl w:val="0"/>
                    </w:rPr>
                    <w:t xml:space="preserve">Asuhan Keperawatan Sistem </w:t>
                  </w:r>
                  <w:r>
                    <w:rPr>
                      <w:rFonts w:hint="default" w:ascii="Arial" w:hAnsi="Arial" w:eastAsia="Arial" w:cs="Arial"/>
                      <w:sz w:val="20"/>
                      <w:szCs w:val="20"/>
                      <w:rtl w:val="0"/>
                      <w:lang w:val="en-US"/>
                    </w:rPr>
                    <w:t>persepsi sensori</w:t>
                  </w:r>
                  <w:r>
                    <w:rPr>
                      <w:rFonts w:ascii="Arial" w:hAnsi="Arial" w:eastAsia="Arial" w:cs="Arial"/>
                      <w:sz w:val="20"/>
                      <w:szCs w:val="20"/>
                      <w:rtl w:val="0"/>
                    </w:rPr>
                    <w:t xml:space="preserve">: </w:t>
                  </w:r>
                  <w:r>
                    <w:rPr>
                      <w:rFonts w:hint="default" w:ascii="Arial" w:hAnsi="Arial" w:eastAsia="Arial" w:cs="Arial"/>
                      <w:sz w:val="20"/>
                      <w:szCs w:val="20"/>
                      <w:rtl w:val="0"/>
                      <w:lang w:val="en-US"/>
                    </w:rPr>
                    <w:t>glaukoma, sinusitis</w:t>
                  </w:r>
                </w:p>
              </w:tc>
            </w:tr>
          </w:tbl>
          <w:p w14:paraId="0000064D">
            <w:pPr>
              <w:spacing w:after="0" w:line="240" w:lineRule="auto"/>
              <w:rPr>
                <w:rFonts w:ascii="Arial" w:hAnsi="Arial" w:eastAsia="Arial" w:cs="Arial"/>
                <w:sz w:val="20"/>
                <w:szCs w:val="20"/>
              </w:rPr>
            </w:pPr>
          </w:p>
          <w:p w14:paraId="0000064E">
            <w:pPr>
              <w:numPr>
                <w:ilvl w:val="0"/>
                <w:numId w:val="10"/>
              </w:numPr>
              <w:spacing w:after="0" w:line="240" w:lineRule="auto"/>
              <w:ind w:left="360" w:hanging="360"/>
              <w:rPr>
                <w:rFonts w:ascii="Arial" w:hAnsi="Arial" w:eastAsia="Arial" w:cs="Arial"/>
                <w:sz w:val="20"/>
                <w:szCs w:val="20"/>
              </w:rPr>
            </w:pPr>
            <w:r>
              <w:rPr>
                <w:rFonts w:ascii="Arial" w:hAnsi="Arial" w:eastAsia="Arial" w:cs="Arial"/>
                <w:sz w:val="20"/>
                <w:szCs w:val="20"/>
                <w:rtl w:val="0"/>
              </w:rPr>
              <w:t xml:space="preserve">Penugasan yang diberikan oleh mahasiswa dalam bentuk pengerjaan makalah sesuai dengan tema per kelompok </w:t>
            </w:r>
          </w:p>
          <w:p w14:paraId="0000064F">
            <w:pPr>
              <w:numPr>
                <w:ilvl w:val="0"/>
                <w:numId w:val="11"/>
              </w:numPr>
              <w:spacing w:after="0" w:line="240" w:lineRule="auto"/>
              <w:ind w:left="426" w:hanging="426"/>
              <w:jc w:val="both"/>
              <w:rPr>
                <w:rFonts w:ascii="Arial" w:hAnsi="Arial" w:eastAsia="Arial" w:cs="Arial"/>
                <w:sz w:val="20"/>
                <w:szCs w:val="20"/>
              </w:rPr>
            </w:pPr>
            <w:r>
              <w:rPr>
                <w:rFonts w:ascii="Arial" w:hAnsi="Arial" w:eastAsia="Arial" w:cs="Arial"/>
                <w:sz w:val="20"/>
                <w:szCs w:val="20"/>
                <w:rtl w:val="0"/>
              </w:rPr>
              <w:t>Makalah dikonsultasikan terlebih dahulu sampai mendapatkan ACC dari dosen pembimbing</w:t>
            </w:r>
          </w:p>
          <w:p w14:paraId="00000650">
            <w:pPr>
              <w:numPr>
                <w:ilvl w:val="0"/>
                <w:numId w:val="11"/>
              </w:numPr>
              <w:spacing w:after="0" w:line="240" w:lineRule="auto"/>
              <w:ind w:left="426" w:hanging="426"/>
              <w:jc w:val="both"/>
              <w:rPr>
                <w:rFonts w:ascii="Arial" w:hAnsi="Arial" w:eastAsia="Arial" w:cs="Arial"/>
                <w:sz w:val="20"/>
                <w:szCs w:val="20"/>
              </w:rPr>
            </w:pPr>
            <w:r>
              <w:rPr>
                <w:rFonts w:ascii="Arial" w:hAnsi="Arial" w:eastAsia="Arial" w:cs="Arial"/>
                <w:sz w:val="20"/>
                <w:szCs w:val="20"/>
                <w:rtl w:val="0"/>
              </w:rPr>
              <w:t xml:space="preserve">Makalah dalam bentuk </w:t>
            </w:r>
            <w:r>
              <w:rPr>
                <w:rFonts w:ascii="Arial" w:hAnsi="Arial" w:eastAsia="Arial" w:cs="Arial"/>
                <w:i/>
                <w:sz w:val="20"/>
                <w:szCs w:val="20"/>
                <w:rtl w:val="0"/>
              </w:rPr>
              <w:t>softcopy</w:t>
            </w:r>
            <w:r>
              <w:rPr>
                <w:rFonts w:ascii="Arial" w:hAnsi="Arial" w:eastAsia="Arial" w:cs="Arial"/>
                <w:sz w:val="20"/>
                <w:szCs w:val="20"/>
                <w:rtl w:val="0"/>
              </w:rPr>
              <w:t xml:space="preserve"> dikumpulkan kepada Koordinator Mata Ajar</w:t>
            </w:r>
          </w:p>
          <w:p w14:paraId="00000651">
            <w:pPr>
              <w:numPr>
                <w:ilvl w:val="0"/>
                <w:numId w:val="11"/>
              </w:numPr>
              <w:spacing w:after="0" w:line="240" w:lineRule="auto"/>
              <w:ind w:left="426" w:hanging="426"/>
              <w:jc w:val="both"/>
              <w:rPr>
                <w:rFonts w:ascii="Arial" w:hAnsi="Arial" w:eastAsia="Arial" w:cs="Arial"/>
                <w:sz w:val="20"/>
                <w:szCs w:val="20"/>
              </w:rPr>
            </w:pPr>
            <w:r>
              <w:rPr>
                <w:rFonts w:ascii="Arial" w:hAnsi="Arial" w:eastAsia="Arial" w:cs="Arial"/>
                <w:sz w:val="20"/>
                <w:szCs w:val="20"/>
                <w:rtl w:val="0"/>
              </w:rPr>
              <w:t xml:space="preserve">Batas akhir penyelesaian tugas </w:t>
            </w:r>
            <w:r>
              <w:rPr>
                <w:rFonts w:ascii="Arial" w:hAnsi="Arial" w:eastAsia="Arial" w:cs="Arial"/>
                <w:color w:val="000000"/>
                <w:sz w:val="20"/>
                <w:szCs w:val="20"/>
                <w:rtl w:val="0"/>
              </w:rPr>
              <w:t>adalah H-3 sebelum presentasi seminar.</w:t>
            </w:r>
          </w:p>
          <w:p w14:paraId="00000652">
            <w:pPr>
              <w:numPr>
                <w:ilvl w:val="0"/>
                <w:numId w:val="11"/>
              </w:numPr>
              <w:spacing w:after="0" w:line="240" w:lineRule="auto"/>
              <w:ind w:left="426" w:hanging="426"/>
              <w:jc w:val="both"/>
              <w:rPr>
                <w:rFonts w:ascii="Arial" w:hAnsi="Arial" w:eastAsia="Arial" w:cs="Arial"/>
                <w:sz w:val="20"/>
                <w:szCs w:val="20"/>
              </w:rPr>
            </w:pPr>
            <w:r>
              <w:rPr>
                <w:rFonts w:ascii="Arial" w:hAnsi="Arial" w:eastAsia="Arial" w:cs="Arial"/>
                <w:sz w:val="20"/>
                <w:szCs w:val="20"/>
                <w:rtl w:val="0"/>
              </w:rPr>
              <w:t>Keterlambatan pengumpulan tugas akan diberikan pengurangan nilai sebanyak 1% setiap harinya.</w:t>
            </w:r>
          </w:p>
        </w:tc>
      </w:tr>
      <w:tr w14:paraId="132D7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57">
            <w:pPr>
              <w:spacing w:after="0" w:line="240" w:lineRule="auto"/>
              <w:ind w:hanging="2"/>
              <w:rPr>
                <w:rFonts w:ascii="Arial" w:hAnsi="Arial" w:eastAsia="Arial" w:cs="Arial"/>
                <w:sz w:val="20"/>
                <w:szCs w:val="20"/>
              </w:rPr>
            </w:pPr>
            <w:r>
              <w:rPr>
                <w:rFonts w:ascii="Arial" w:hAnsi="Arial" w:eastAsia="Arial" w:cs="Arial"/>
                <w:sz w:val="20"/>
                <w:szCs w:val="20"/>
                <w:rtl w:val="0"/>
              </w:rPr>
              <w:t>Petunjuk Penugasan</w:t>
            </w:r>
          </w:p>
        </w:tc>
        <w:tc>
          <w:tcPr>
            <w:gridSpan w:val="5"/>
          </w:tcPr>
          <w:p w14:paraId="00000658">
            <w:pPr>
              <w:spacing w:after="0" w:line="240" w:lineRule="auto"/>
              <w:rPr>
                <w:rFonts w:ascii="Arial" w:hAnsi="Arial" w:eastAsia="Arial" w:cs="Arial"/>
                <w:sz w:val="20"/>
                <w:szCs w:val="20"/>
              </w:rPr>
            </w:pPr>
            <w:r>
              <w:rPr>
                <w:rFonts w:ascii="Arial" w:hAnsi="Arial" w:eastAsia="Arial" w:cs="Arial"/>
                <w:sz w:val="20"/>
                <w:szCs w:val="20"/>
                <w:rtl w:val="0"/>
              </w:rPr>
              <w:t xml:space="preserve">Penulisan Makalah </w:t>
            </w:r>
          </w:p>
          <w:p w14:paraId="00000659">
            <w:pPr>
              <w:widowControl w:val="0"/>
              <w:numPr>
                <w:ilvl w:val="0"/>
                <w:numId w:val="12"/>
              </w:numPr>
              <w:spacing w:after="0" w:line="240" w:lineRule="auto"/>
              <w:ind w:left="720" w:hanging="360"/>
              <w:rPr>
                <w:rFonts w:ascii="Arial" w:hAnsi="Arial" w:eastAsia="Arial" w:cs="Arial"/>
                <w:sz w:val="20"/>
                <w:szCs w:val="20"/>
              </w:rPr>
            </w:pPr>
            <w:r>
              <w:rPr>
                <w:rFonts w:ascii="Arial" w:hAnsi="Arial" w:eastAsia="Arial" w:cs="Arial"/>
                <w:sz w:val="20"/>
                <w:szCs w:val="20"/>
                <w:rtl w:val="0"/>
              </w:rPr>
              <w:t>Tugas diketik dengan menggunakan huruf Times New Roman, ukuran font adalah 12 dan diprint dikertas HVS ukuran A4.</w:t>
            </w:r>
          </w:p>
          <w:p w14:paraId="0000065A">
            <w:pPr>
              <w:widowControl w:val="0"/>
              <w:numPr>
                <w:ilvl w:val="0"/>
                <w:numId w:val="12"/>
              </w:numPr>
              <w:spacing w:after="0" w:line="240" w:lineRule="auto"/>
              <w:ind w:left="720" w:hanging="360"/>
              <w:rPr>
                <w:rFonts w:ascii="Arial" w:hAnsi="Arial" w:eastAsia="Arial" w:cs="Arial"/>
                <w:sz w:val="20"/>
                <w:szCs w:val="20"/>
              </w:rPr>
            </w:pPr>
            <w:r>
              <w:rPr>
                <w:rFonts w:ascii="Arial" w:hAnsi="Arial" w:eastAsia="Arial" w:cs="Arial"/>
                <w:sz w:val="20"/>
                <w:szCs w:val="20"/>
                <w:rtl w:val="0"/>
              </w:rPr>
              <w:t>Margin yang digunakan adalah:</w:t>
            </w:r>
          </w:p>
          <w:p w14:paraId="0000065B">
            <w:pPr>
              <w:widowControl w:val="0"/>
              <w:numPr>
                <w:ilvl w:val="0"/>
                <w:numId w:val="13"/>
              </w:numPr>
              <w:tabs>
                <w:tab w:val="left" w:pos="1800"/>
              </w:tabs>
              <w:spacing w:after="0" w:line="240" w:lineRule="auto"/>
              <w:ind w:left="1078" w:hanging="283"/>
              <w:rPr>
                <w:rFonts w:ascii="Arial" w:hAnsi="Arial" w:eastAsia="Arial" w:cs="Arial"/>
                <w:sz w:val="20"/>
                <w:szCs w:val="20"/>
              </w:rPr>
            </w:pPr>
            <w:r>
              <w:rPr>
                <w:rFonts w:ascii="Arial" w:hAnsi="Arial" w:eastAsia="Arial" w:cs="Arial"/>
                <w:sz w:val="20"/>
                <w:szCs w:val="20"/>
                <w:rtl w:val="0"/>
              </w:rPr>
              <w:t xml:space="preserve"> Batas atas : 4 cm</w:t>
            </w:r>
          </w:p>
          <w:p w14:paraId="0000065C">
            <w:pPr>
              <w:widowControl w:val="0"/>
              <w:numPr>
                <w:ilvl w:val="0"/>
                <w:numId w:val="13"/>
              </w:numPr>
              <w:tabs>
                <w:tab w:val="left" w:pos="1800"/>
              </w:tabs>
              <w:spacing w:after="0" w:line="240" w:lineRule="auto"/>
              <w:ind w:left="1078" w:hanging="283"/>
              <w:rPr>
                <w:rFonts w:ascii="Arial" w:hAnsi="Arial" w:eastAsia="Arial" w:cs="Arial"/>
                <w:sz w:val="20"/>
                <w:szCs w:val="20"/>
              </w:rPr>
            </w:pPr>
            <w:r>
              <w:rPr>
                <w:rFonts w:ascii="Arial" w:hAnsi="Arial" w:eastAsia="Arial" w:cs="Arial"/>
                <w:sz w:val="20"/>
                <w:szCs w:val="20"/>
                <w:rtl w:val="0"/>
              </w:rPr>
              <w:t xml:space="preserve"> Batas bawah : 3 cm </w:t>
            </w:r>
          </w:p>
          <w:p w14:paraId="0000065D">
            <w:pPr>
              <w:widowControl w:val="0"/>
              <w:numPr>
                <w:ilvl w:val="0"/>
                <w:numId w:val="13"/>
              </w:numPr>
              <w:tabs>
                <w:tab w:val="left" w:pos="1800"/>
              </w:tabs>
              <w:spacing w:after="0" w:line="240" w:lineRule="auto"/>
              <w:ind w:left="1078" w:hanging="283"/>
              <w:rPr>
                <w:rFonts w:ascii="Arial" w:hAnsi="Arial" w:eastAsia="Arial" w:cs="Arial"/>
                <w:sz w:val="20"/>
                <w:szCs w:val="20"/>
              </w:rPr>
            </w:pPr>
            <w:r>
              <w:rPr>
                <w:rFonts w:ascii="Arial" w:hAnsi="Arial" w:eastAsia="Arial" w:cs="Arial"/>
                <w:sz w:val="20"/>
                <w:szCs w:val="20"/>
                <w:rtl w:val="0"/>
              </w:rPr>
              <w:t xml:space="preserve"> Batas kiri : 4 cm</w:t>
            </w:r>
          </w:p>
          <w:p w14:paraId="0000065E">
            <w:pPr>
              <w:widowControl w:val="0"/>
              <w:numPr>
                <w:ilvl w:val="0"/>
                <w:numId w:val="13"/>
              </w:numPr>
              <w:tabs>
                <w:tab w:val="left" w:pos="1800"/>
              </w:tabs>
              <w:spacing w:after="0" w:line="240" w:lineRule="auto"/>
              <w:ind w:left="1078" w:hanging="283"/>
              <w:rPr>
                <w:rFonts w:ascii="Arial" w:hAnsi="Arial" w:eastAsia="Arial" w:cs="Arial"/>
                <w:sz w:val="20"/>
                <w:szCs w:val="20"/>
              </w:rPr>
            </w:pPr>
            <w:r>
              <w:rPr>
                <w:rFonts w:ascii="Arial" w:hAnsi="Arial" w:eastAsia="Arial" w:cs="Arial"/>
                <w:sz w:val="20"/>
                <w:szCs w:val="20"/>
                <w:rtl w:val="0"/>
              </w:rPr>
              <w:t xml:space="preserve"> Batas kanan : 3 cm</w:t>
            </w:r>
          </w:p>
          <w:p w14:paraId="0000065F">
            <w:pPr>
              <w:widowControl w:val="0"/>
              <w:numPr>
                <w:ilvl w:val="0"/>
                <w:numId w:val="12"/>
              </w:numPr>
              <w:spacing w:after="0" w:line="240" w:lineRule="auto"/>
              <w:ind w:left="720" w:hanging="360"/>
              <w:rPr>
                <w:rFonts w:ascii="Arial" w:hAnsi="Arial" w:eastAsia="Arial" w:cs="Arial"/>
                <w:sz w:val="20"/>
                <w:szCs w:val="20"/>
              </w:rPr>
            </w:pPr>
            <w:r>
              <w:rPr>
                <w:rFonts w:ascii="Arial" w:hAnsi="Arial" w:eastAsia="Arial" w:cs="Arial"/>
                <w:sz w:val="20"/>
                <w:szCs w:val="20"/>
                <w:rtl w:val="0"/>
              </w:rPr>
              <w:t>Penulisan referensi dengan menggunakan sistem Harvard. </w:t>
            </w:r>
          </w:p>
          <w:p w14:paraId="00000660">
            <w:pPr>
              <w:widowControl w:val="0"/>
              <w:numPr>
                <w:ilvl w:val="0"/>
                <w:numId w:val="12"/>
              </w:numPr>
              <w:spacing w:after="0" w:line="240" w:lineRule="auto"/>
              <w:ind w:left="720" w:hanging="360"/>
              <w:rPr>
                <w:rFonts w:ascii="Arial" w:hAnsi="Arial" w:eastAsia="Arial" w:cs="Arial"/>
                <w:sz w:val="20"/>
                <w:szCs w:val="20"/>
              </w:rPr>
            </w:pPr>
            <w:r>
              <w:rPr>
                <w:rFonts w:ascii="Arial" w:hAnsi="Arial" w:eastAsia="Arial" w:cs="Arial"/>
                <w:sz w:val="20"/>
                <w:szCs w:val="20"/>
                <w:rtl w:val="0"/>
              </w:rPr>
              <w:t xml:space="preserve">Lampirkan referensi yang digunakan dan </w:t>
            </w:r>
            <w:r>
              <w:rPr>
                <w:rFonts w:ascii="Arial" w:hAnsi="Arial" w:eastAsia="Arial" w:cs="Arial"/>
                <w:i/>
                <w:sz w:val="20"/>
                <w:szCs w:val="20"/>
                <w:rtl w:val="0"/>
              </w:rPr>
              <w:t>power point</w:t>
            </w:r>
            <w:r>
              <w:rPr>
                <w:rFonts w:ascii="Arial" w:hAnsi="Arial" w:eastAsia="Arial" w:cs="Arial"/>
                <w:sz w:val="20"/>
                <w:szCs w:val="20"/>
                <w:rtl w:val="0"/>
              </w:rPr>
              <w:t xml:space="preserve"> yang telah dibuat.</w:t>
            </w:r>
          </w:p>
          <w:p w14:paraId="00000661">
            <w:pPr>
              <w:widowControl w:val="0"/>
              <w:numPr>
                <w:ilvl w:val="0"/>
                <w:numId w:val="12"/>
              </w:numPr>
              <w:spacing w:after="0" w:line="240" w:lineRule="auto"/>
              <w:ind w:left="720" w:hanging="360"/>
              <w:rPr>
                <w:rFonts w:ascii="Arial" w:hAnsi="Arial" w:eastAsia="Arial" w:cs="Arial"/>
                <w:sz w:val="20"/>
                <w:szCs w:val="20"/>
              </w:rPr>
            </w:pPr>
            <w:r>
              <w:rPr>
                <w:rFonts w:ascii="Arial" w:hAnsi="Arial" w:eastAsia="Arial" w:cs="Arial"/>
                <w:sz w:val="20"/>
                <w:szCs w:val="20"/>
                <w:rtl w:val="0"/>
              </w:rPr>
              <w:t xml:space="preserve">Referensi minimal 5 sumber dengan tahun terbit 10 tahun terakhir (tidak boleh mengambil referensi internet dari blogspot dan wordpress). </w:t>
            </w:r>
          </w:p>
          <w:p w14:paraId="00000662">
            <w:pPr>
              <w:widowControl w:val="0"/>
              <w:numPr>
                <w:ilvl w:val="0"/>
                <w:numId w:val="12"/>
              </w:numPr>
              <w:spacing w:after="0" w:line="240" w:lineRule="auto"/>
              <w:ind w:left="720" w:hanging="360"/>
              <w:rPr>
                <w:rFonts w:ascii="Arial" w:hAnsi="Arial" w:eastAsia="Arial" w:cs="Arial"/>
                <w:sz w:val="20"/>
                <w:szCs w:val="20"/>
              </w:rPr>
            </w:pPr>
            <w:r>
              <w:rPr>
                <w:rFonts w:ascii="Arial" w:hAnsi="Arial" w:eastAsia="Arial" w:cs="Arial"/>
                <w:sz w:val="20"/>
                <w:szCs w:val="20"/>
                <w:rtl w:val="0"/>
              </w:rPr>
              <w:t>Sistematika penyusunan makalah:</w:t>
            </w:r>
          </w:p>
          <w:p w14:paraId="00000663">
            <w:pPr>
              <w:spacing w:after="0" w:line="240" w:lineRule="auto"/>
              <w:ind w:left="1276" w:hanging="283"/>
              <w:jc w:val="both"/>
              <w:rPr>
                <w:rFonts w:ascii="Arial" w:hAnsi="Arial" w:eastAsia="Arial" w:cs="Arial"/>
                <w:sz w:val="20"/>
                <w:szCs w:val="20"/>
              </w:rPr>
            </w:pPr>
            <w:r>
              <w:rPr>
                <w:rFonts w:ascii="Arial" w:hAnsi="Arial" w:eastAsia="Arial" w:cs="Arial"/>
                <w:sz w:val="20"/>
                <w:szCs w:val="20"/>
                <w:rtl w:val="0"/>
              </w:rPr>
              <w:t>HALAMAN JUDUL</w:t>
            </w:r>
          </w:p>
          <w:p w14:paraId="00000664">
            <w:pPr>
              <w:spacing w:after="0" w:line="240" w:lineRule="auto"/>
              <w:ind w:left="1276" w:hanging="283"/>
              <w:jc w:val="both"/>
              <w:rPr>
                <w:rFonts w:ascii="Arial" w:hAnsi="Arial" w:eastAsia="Arial" w:cs="Arial"/>
                <w:sz w:val="20"/>
                <w:szCs w:val="20"/>
              </w:rPr>
            </w:pPr>
            <w:r>
              <w:rPr>
                <w:rFonts w:ascii="Arial" w:hAnsi="Arial" w:eastAsia="Arial" w:cs="Arial"/>
                <w:sz w:val="20"/>
                <w:szCs w:val="20"/>
                <w:rtl w:val="0"/>
              </w:rPr>
              <w:t>DAFTAR ISI</w:t>
            </w:r>
          </w:p>
          <w:p w14:paraId="00000665">
            <w:pPr>
              <w:spacing w:after="0" w:line="240" w:lineRule="auto"/>
              <w:ind w:left="1276" w:hanging="283"/>
              <w:jc w:val="both"/>
              <w:rPr>
                <w:rFonts w:ascii="Arial" w:hAnsi="Arial" w:eastAsia="Arial" w:cs="Arial"/>
                <w:sz w:val="20"/>
                <w:szCs w:val="20"/>
              </w:rPr>
            </w:pPr>
            <w:r>
              <w:rPr>
                <w:rFonts w:ascii="Arial" w:hAnsi="Arial" w:eastAsia="Arial" w:cs="Arial"/>
                <w:sz w:val="20"/>
                <w:szCs w:val="20"/>
                <w:rtl w:val="0"/>
              </w:rPr>
              <w:t>BAB I    PENDAHULUAN</w:t>
            </w:r>
          </w:p>
          <w:p w14:paraId="00000666">
            <w:pPr>
              <w:numPr>
                <w:ilvl w:val="3"/>
                <w:numId w:val="14"/>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Latar Belakang</w:t>
            </w:r>
          </w:p>
          <w:p w14:paraId="00000667">
            <w:pPr>
              <w:numPr>
                <w:ilvl w:val="3"/>
                <w:numId w:val="14"/>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Tujuan</w:t>
            </w:r>
          </w:p>
          <w:p w14:paraId="00000668">
            <w:pPr>
              <w:spacing w:after="0" w:line="240" w:lineRule="auto"/>
              <w:ind w:left="1276" w:hanging="283"/>
              <w:jc w:val="both"/>
              <w:rPr>
                <w:rFonts w:ascii="Arial" w:hAnsi="Arial" w:eastAsia="Arial" w:cs="Arial"/>
                <w:sz w:val="20"/>
                <w:szCs w:val="20"/>
              </w:rPr>
            </w:pPr>
            <w:r>
              <w:rPr>
                <w:rFonts w:ascii="Arial" w:hAnsi="Arial" w:eastAsia="Arial" w:cs="Arial"/>
                <w:sz w:val="20"/>
                <w:szCs w:val="20"/>
                <w:rtl w:val="0"/>
              </w:rPr>
              <w:t>BAB II   KONSEP DASAR</w:t>
            </w:r>
          </w:p>
          <w:p w14:paraId="00000669">
            <w:pPr>
              <w:numPr>
                <w:ilvl w:val="0"/>
                <w:numId w:val="15"/>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Pengertian</w:t>
            </w:r>
          </w:p>
          <w:p w14:paraId="0000066A">
            <w:pPr>
              <w:numPr>
                <w:ilvl w:val="0"/>
                <w:numId w:val="15"/>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Etiologi</w:t>
            </w:r>
          </w:p>
          <w:p w14:paraId="0000066B">
            <w:pPr>
              <w:numPr>
                <w:ilvl w:val="0"/>
                <w:numId w:val="15"/>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Tanda dan Gejala</w:t>
            </w:r>
          </w:p>
          <w:p w14:paraId="0000066C">
            <w:pPr>
              <w:numPr>
                <w:ilvl w:val="0"/>
                <w:numId w:val="15"/>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Patofisiologi</w:t>
            </w:r>
          </w:p>
          <w:p w14:paraId="0000066D">
            <w:pPr>
              <w:numPr>
                <w:ilvl w:val="0"/>
                <w:numId w:val="15"/>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Pathways</w:t>
            </w:r>
          </w:p>
          <w:p w14:paraId="0000066E">
            <w:pPr>
              <w:numPr>
                <w:ilvl w:val="0"/>
                <w:numId w:val="15"/>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Penatalaksanaan: Medik dan Prinsip Perawatan</w:t>
            </w:r>
          </w:p>
          <w:p w14:paraId="0000066F">
            <w:pPr>
              <w:spacing w:after="0" w:line="240" w:lineRule="auto"/>
              <w:ind w:left="1276" w:hanging="283"/>
              <w:jc w:val="both"/>
              <w:rPr>
                <w:rFonts w:ascii="Arial" w:hAnsi="Arial" w:eastAsia="Arial" w:cs="Arial"/>
                <w:sz w:val="20"/>
                <w:szCs w:val="20"/>
              </w:rPr>
            </w:pPr>
            <w:r>
              <w:rPr>
                <w:rFonts w:ascii="Arial" w:hAnsi="Arial" w:eastAsia="Arial" w:cs="Arial"/>
                <w:sz w:val="20"/>
                <w:szCs w:val="20"/>
                <w:rtl w:val="0"/>
              </w:rPr>
              <w:t>BAB III   KONSEP KEPERAWATAN</w:t>
            </w:r>
          </w:p>
          <w:p w14:paraId="00000670">
            <w:pPr>
              <w:numPr>
                <w:ilvl w:val="0"/>
                <w:numId w:val="16"/>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 xml:space="preserve">Pengkajian </w:t>
            </w:r>
          </w:p>
          <w:p w14:paraId="00000671">
            <w:pPr>
              <w:numPr>
                <w:ilvl w:val="0"/>
                <w:numId w:val="16"/>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Diagnosa Keperawatan</w:t>
            </w:r>
          </w:p>
          <w:p w14:paraId="00000672">
            <w:pPr>
              <w:numPr>
                <w:ilvl w:val="0"/>
                <w:numId w:val="16"/>
              </w:numPr>
              <w:spacing w:after="0" w:line="240" w:lineRule="auto"/>
              <w:ind w:left="1843" w:hanging="425"/>
              <w:jc w:val="both"/>
              <w:rPr>
                <w:rFonts w:ascii="Arial" w:hAnsi="Arial" w:eastAsia="Arial" w:cs="Arial"/>
                <w:sz w:val="20"/>
                <w:szCs w:val="20"/>
              </w:rPr>
            </w:pPr>
            <w:r>
              <w:rPr>
                <w:rFonts w:ascii="Arial" w:hAnsi="Arial" w:eastAsia="Arial" w:cs="Arial"/>
                <w:sz w:val="20"/>
                <w:szCs w:val="20"/>
                <w:rtl w:val="0"/>
              </w:rPr>
              <w:t>Perencanaan</w:t>
            </w:r>
          </w:p>
          <w:p w14:paraId="00000673">
            <w:pPr>
              <w:spacing w:after="0" w:line="240" w:lineRule="auto"/>
              <w:ind w:left="1276" w:hanging="283"/>
              <w:jc w:val="both"/>
              <w:rPr>
                <w:rFonts w:ascii="Arial" w:hAnsi="Arial" w:eastAsia="Arial" w:cs="Arial"/>
                <w:sz w:val="20"/>
                <w:szCs w:val="20"/>
              </w:rPr>
            </w:pPr>
            <w:r>
              <w:rPr>
                <w:rFonts w:ascii="Arial" w:hAnsi="Arial" w:eastAsia="Arial" w:cs="Arial"/>
                <w:sz w:val="20"/>
                <w:szCs w:val="20"/>
                <w:rtl w:val="0"/>
              </w:rPr>
              <w:t>BAB IV   PENUTUP</w:t>
            </w:r>
          </w:p>
          <w:p w14:paraId="00000674">
            <w:pPr>
              <w:spacing w:after="0" w:line="240" w:lineRule="auto"/>
              <w:ind w:left="1276" w:hanging="283"/>
              <w:jc w:val="both"/>
              <w:rPr>
                <w:rFonts w:ascii="Arial" w:hAnsi="Arial" w:eastAsia="Arial" w:cs="Arial"/>
                <w:sz w:val="20"/>
                <w:szCs w:val="20"/>
              </w:rPr>
            </w:pPr>
            <w:r>
              <w:rPr>
                <w:rFonts w:ascii="Arial" w:hAnsi="Arial" w:eastAsia="Arial" w:cs="Arial"/>
                <w:sz w:val="20"/>
                <w:szCs w:val="20"/>
                <w:rtl w:val="0"/>
              </w:rPr>
              <w:t>DAFTAR PUSTAKA</w:t>
            </w:r>
          </w:p>
          <w:p w14:paraId="00000675">
            <w:pPr>
              <w:spacing w:after="0" w:line="240" w:lineRule="auto"/>
              <w:ind w:left="1276" w:hanging="283"/>
              <w:jc w:val="both"/>
              <w:rPr>
                <w:rFonts w:ascii="Arial" w:hAnsi="Arial" w:eastAsia="Arial" w:cs="Arial"/>
                <w:sz w:val="20"/>
                <w:szCs w:val="20"/>
              </w:rPr>
            </w:pPr>
            <w:r>
              <w:rPr>
                <w:rFonts w:ascii="Arial" w:hAnsi="Arial" w:eastAsia="Arial" w:cs="Arial"/>
                <w:sz w:val="20"/>
                <w:szCs w:val="20"/>
                <w:rtl w:val="0"/>
              </w:rPr>
              <w:t xml:space="preserve">Lampiran </w:t>
            </w:r>
          </w:p>
        </w:tc>
      </w:tr>
      <w:tr w14:paraId="67E8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7A">
            <w:pPr>
              <w:spacing w:after="0" w:line="240" w:lineRule="auto"/>
              <w:ind w:hanging="2"/>
              <w:rPr>
                <w:rFonts w:ascii="Arial" w:hAnsi="Arial" w:eastAsia="Arial" w:cs="Arial"/>
                <w:sz w:val="20"/>
                <w:szCs w:val="20"/>
              </w:rPr>
            </w:pPr>
            <w:r>
              <w:rPr>
                <w:rFonts w:ascii="Arial" w:hAnsi="Arial" w:eastAsia="Arial" w:cs="Arial"/>
                <w:sz w:val="20"/>
                <w:szCs w:val="20"/>
                <w:rtl w:val="0"/>
              </w:rPr>
              <w:t>Kriteria Penilaian</w:t>
            </w:r>
          </w:p>
        </w:tc>
        <w:tc>
          <w:tcPr>
            <w:gridSpan w:val="5"/>
          </w:tcPr>
          <w:p w14:paraId="0000067B">
            <w:pPr>
              <w:spacing w:after="0" w:line="240" w:lineRule="auto"/>
              <w:rPr>
                <w:rFonts w:ascii="Arial" w:hAnsi="Arial" w:eastAsia="Arial" w:cs="Arial"/>
                <w:sz w:val="20"/>
                <w:szCs w:val="20"/>
              </w:rPr>
            </w:pPr>
            <w:r>
              <w:rPr>
                <w:rFonts w:ascii="Arial" w:hAnsi="Arial" w:eastAsia="Arial" w:cs="Arial"/>
                <w:sz w:val="20"/>
                <w:szCs w:val="20"/>
                <w:rtl w:val="0"/>
              </w:rPr>
              <w:t>Terlampir</w:t>
            </w:r>
          </w:p>
        </w:tc>
      </w:tr>
    </w:tbl>
    <w:p w14:paraId="00000680">
      <w:pPr>
        <w:tabs>
          <w:tab w:val="left" w:pos="1137"/>
        </w:tabs>
        <w:ind w:hanging="2"/>
        <w:rPr>
          <w:rFonts w:ascii="Arial" w:hAnsi="Arial" w:eastAsia="Arial" w:cs="Arial"/>
        </w:rPr>
      </w:pPr>
    </w:p>
    <w:p w14:paraId="0000068D">
      <w:pPr>
        <w:spacing w:before="90"/>
        <w:ind w:hanging="2"/>
        <w:rPr>
          <w:rFonts w:ascii="Arial" w:hAnsi="Arial" w:eastAsia="Arial" w:cs="Arial"/>
          <w:b/>
        </w:rPr>
      </w:pPr>
      <w:r>
        <w:rPr>
          <w:rFonts w:ascii="Arial" w:hAnsi="Arial" w:eastAsia="Arial" w:cs="Arial"/>
          <w:b/>
          <w:rtl w:val="0"/>
        </w:rPr>
        <w:t>RUBRIK PENUGASAN 2</w:t>
      </w:r>
    </w:p>
    <w:tbl>
      <w:tblPr>
        <w:tblStyle w:val="47"/>
        <w:tblW w:w="9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2"/>
        <w:gridCol w:w="1376"/>
        <w:gridCol w:w="985"/>
        <w:gridCol w:w="1452"/>
        <w:gridCol w:w="1805"/>
        <w:gridCol w:w="1073"/>
        <w:gridCol w:w="1737"/>
      </w:tblGrid>
      <w:tr w14:paraId="21B0E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F2F2F2"/>
          </w:tcPr>
          <w:p w14:paraId="0000068E">
            <w:pPr>
              <w:spacing w:after="0" w:line="240" w:lineRule="auto"/>
              <w:ind w:hanging="2"/>
              <w:rPr>
                <w:rFonts w:ascii="Arial" w:hAnsi="Arial" w:eastAsia="Arial" w:cs="Arial"/>
                <w:sz w:val="20"/>
                <w:szCs w:val="20"/>
              </w:rPr>
            </w:pPr>
            <w:r>
              <w:rPr>
                <w:sz w:val="20"/>
                <w:szCs w:val="20"/>
              </w:rPr>
              <w:drawing>
                <wp:anchor distT="0" distB="0" distL="114300" distR="114300" simplePos="0" relativeHeight="251659264" behindDoc="0" locked="0" layoutInCell="1" allowOverlap="1">
                  <wp:simplePos x="0" y="0"/>
                  <wp:positionH relativeFrom="column">
                    <wp:posOffset>48895</wp:posOffset>
                  </wp:positionH>
                  <wp:positionV relativeFrom="paragraph">
                    <wp:posOffset>92710</wp:posOffset>
                  </wp:positionV>
                  <wp:extent cx="656590" cy="652780"/>
                  <wp:effectExtent l="0" t="0" r="0" b="0"/>
                  <wp:wrapNone/>
                  <wp:docPr id="2011468368" name="image5.png" descr="logo STIKES PUTIH TERBARU"/>
                  <wp:cNvGraphicFramePr/>
                  <a:graphic xmlns:a="http://schemas.openxmlformats.org/drawingml/2006/main">
                    <a:graphicData uri="http://schemas.openxmlformats.org/drawingml/2006/picture">
                      <pic:pic xmlns:pic="http://schemas.openxmlformats.org/drawingml/2006/picture">
                        <pic:nvPicPr>
                          <pic:cNvPr id="2011468368" name="image5.png" descr="logo STIKES PUTIH TERBARU"/>
                          <pic:cNvPicPr preferRelativeResize="0"/>
                        </pic:nvPicPr>
                        <pic:blipFill>
                          <a:blip r:embed="rId13"/>
                          <a:srcRect/>
                          <a:stretch>
                            <a:fillRect/>
                          </a:stretch>
                        </pic:blipFill>
                        <pic:spPr>
                          <a:xfrm>
                            <a:off x="0" y="0"/>
                            <a:ext cx="656493" cy="652771"/>
                          </a:xfrm>
                          <a:prstGeom prst="rect">
                            <a:avLst/>
                          </a:prstGeom>
                        </pic:spPr>
                      </pic:pic>
                    </a:graphicData>
                  </a:graphic>
                </wp:anchor>
              </w:drawing>
            </w:r>
          </w:p>
          <w:p w14:paraId="0000068F">
            <w:pPr>
              <w:spacing w:after="0" w:line="240" w:lineRule="auto"/>
              <w:ind w:hanging="2"/>
              <w:rPr>
                <w:rFonts w:ascii="Arial" w:hAnsi="Arial" w:eastAsia="Arial" w:cs="Arial"/>
                <w:sz w:val="20"/>
                <w:szCs w:val="20"/>
              </w:rPr>
            </w:pPr>
          </w:p>
          <w:p w14:paraId="00000690">
            <w:pPr>
              <w:spacing w:after="0" w:line="240" w:lineRule="auto"/>
              <w:ind w:hanging="2"/>
              <w:rPr>
                <w:rFonts w:ascii="Arial" w:hAnsi="Arial" w:eastAsia="Arial" w:cs="Arial"/>
                <w:sz w:val="20"/>
                <w:szCs w:val="20"/>
              </w:rPr>
            </w:pPr>
          </w:p>
        </w:tc>
        <w:tc>
          <w:tcPr>
            <w:gridSpan w:val="6"/>
            <w:shd w:val="clear" w:color="auto" w:fill="F2F2F2"/>
          </w:tcPr>
          <w:p w14:paraId="00000691">
            <w:pPr>
              <w:spacing w:after="0" w:line="240" w:lineRule="auto"/>
              <w:ind w:hanging="2"/>
              <w:jc w:val="center"/>
              <w:rPr>
                <w:rFonts w:ascii="Arial" w:hAnsi="Arial" w:eastAsia="Arial" w:cs="Arial"/>
                <w:b/>
                <w:sz w:val="20"/>
                <w:szCs w:val="20"/>
              </w:rPr>
            </w:pPr>
          </w:p>
          <w:p w14:paraId="00000692">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 xml:space="preserve">SEKOLAH TINGGI ILMU KESEHATAN </w:t>
            </w:r>
          </w:p>
          <w:p w14:paraId="00000693">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NOTOKUSUMO YOGYAKARTA</w:t>
            </w:r>
          </w:p>
          <w:p w14:paraId="00000694">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PROGRAM STUDI PENDIDIKAN PROFESI NERS</w:t>
            </w:r>
          </w:p>
          <w:p w14:paraId="00000695">
            <w:pPr>
              <w:spacing w:after="0" w:line="240" w:lineRule="auto"/>
              <w:ind w:hanging="2"/>
              <w:jc w:val="center"/>
              <w:rPr>
                <w:rFonts w:ascii="Arial" w:hAnsi="Arial" w:eastAsia="Arial" w:cs="Arial"/>
                <w:sz w:val="20"/>
                <w:szCs w:val="20"/>
              </w:rPr>
            </w:pPr>
          </w:p>
        </w:tc>
      </w:tr>
      <w:tr w14:paraId="666DB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7"/>
          </w:tcPr>
          <w:p w14:paraId="0000069A">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RENCANA TUGAS MAHASISWA</w:t>
            </w:r>
          </w:p>
        </w:tc>
      </w:tr>
      <w:tr w14:paraId="23A8D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A0">
            <w:pPr>
              <w:spacing w:after="0" w:line="240" w:lineRule="auto"/>
              <w:ind w:hanging="2"/>
              <w:rPr>
                <w:rFonts w:ascii="Arial" w:hAnsi="Arial" w:eastAsia="Arial" w:cs="Arial"/>
                <w:b/>
                <w:sz w:val="20"/>
                <w:szCs w:val="20"/>
              </w:rPr>
            </w:pPr>
            <w:r>
              <w:rPr>
                <w:rFonts w:ascii="Arial" w:hAnsi="Arial" w:eastAsia="Arial" w:cs="Arial"/>
                <w:b/>
                <w:sz w:val="20"/>
                <w:szCs w:val="20"/>
                <w:rtl w:val="0"/>
              </w:rPr>
              <w:t>MATA KULIAH</w:t>
            </w:r>
          </w:p>
        </w:tc>
        <w:tc>
          <w:tcPr>
            <w:tcW w:w="8428" w:type="dxa"/>
            <w:gridSpan w:val="6"/>
            <w:vAlign w:val="top"/>
          </w:tcPr>
          <w:p w14:paraId="000006A1">
            <w:pPr>
              <w:spacing w:after="0" w:line="240" w:lineRule="auto"/>
              <w:ind w:hanging="2" w:firstLineChars="0"/>
              <w:rPr>
                <w:rFonts w:ascii="Arial" w:hAnsi="Arial" w:eastAsia="Arial" w:cs="Arial"/>
                <w:i/>
                <w:sz w:val="20"/>
                <w:szCs w:val="20"/>
              </w:rPr>
            </w:pPr>
            <w:r>
              <w:rPr>
                <w:rFonts w:hint="default" w:ascii="Arial" w:hAnsi="Arial" w:eastAsia="Arial" w:cs="Arial"/>
                <w:i/>
                <w:sz w:val="20"/>
                <w:szCs w:val="20"/>
                <w:rtl w:val="0"/>
                <w:lang w:val="en-US"/>
              </w:rPr>
              <w:t>Keperawatan Dewasa Sistem Muskuloskeletal, Integumen, Persepsi Sensori, dan Persarafan</w:t>
            </w:r>
          </w:p>
        </w:tc>
      </w:tr>
      <w:tr w14:paraId="0A2D5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A6">
            <w:pPr>
              <w:spacing w:after="0" w:line="240" w:lineRule="auto"/>
              <w:ind w:hanging="2"/>
              <w:rPr>
                <w:rFonts w:ascii="Arial" w:hAnsi="Arial" w:eastAsia="Arial" w:cs="Arial"/>
                <w:b/>
                <w:sz w:val="20"/>
                <w:szCs w:val="20"/>
              </w:rPr>
            </w:pPr>
            <w:r>
              <w:rPr>
                <w:rFonts w:ascii="Arial" w:hAnsi="Arial" w:eastAsia="Arial" w:cs="Arial"/>
                <w:b/>
                <w:sz w:val="20"/>
                <w:szCs w:val="20"/>
                <w:rtl w:val="0"/>
              </w:rPr>
              <w:t>KODE</w:t>
            </w:r>
          </w:p>
        </w:tc>
        <w:tc>
          <w:tcPr>
            <w:tcW w:w="1376" w:type="dxa"/>
            <w:vAlign w:val="top"/>
          </w:tcPr>
          <w:p w14:paraId="000006A7">
            <w:pPr>
              <w:spacing w:after="0" w:line="240" w:lineRule="auto"/>
              <w:ind w:hanging="2" w:firstLineChars="0"/>
              <w:rPr>
                <w:rFonts w:ascii="Arial" w:hAnsi="Arial" w:eastAsia="Arial" w:cs="Arial"/>
                <w:sz w:val="20"/>
                <w:szCs w:val="20"/>
              </w:rPr>
            </w:pPr>
            <w:r>
              <w:rPr>
                <w:rFonts w:ascii="Arial" w:hAnsi="Arial" w:eastAsia="Arial" w:cs="Arial"/>
                <w:sz w:val="20"/>
                <w:szCs w:val="20"/>
                <w:rtl w:val="0"/>
              </w:rPr>
              <w:t xml:space="preserve">KPT </w:t>
            </w:r>
            <w:r>
              <w:rPr>
                <w:rFonts w:hint="default" w:ascii="Arial" w:hAnsi="Arial" w:eastAsia="Arial" w:cs="Arial"/>
                <w:sz w:val="20"/>
                <w:szCs w:val="20"/>
                <w:rtl w:val="0"/>
                <w:lang w:val="en-US"/>
              </w:rPr>
              <w:t>501</w:t>
            </w:r>
          </w:p>
        </w:tc>
        <w:tc>
          <w:tcPr>
            <w:tcW w:w="985" w:type="dxa"/>
            <w:shd w:val="clear" w:color="auto" w:fill="D9D9D9"/>
            <w:vAlign w:val="top"/>
          </w:tcPr>
          <w:p w14:paraId="000006A8">
            <w:pPr>
              <w:spacing w:after="0" w:line="240" w:lineRule="auto"/>
              <w:ind w:hanging="2" w:firstLineChars="0"/>
              <w:jc w:val="center"/>
              <w:rPr>
                <w:rFonts w:ascii="Arial" w:hAnsi="Arial" w:eastAsia="Arial" w:cs="Arial"/>
                <w:b/>
                <w:sz w:val="20"/>
                <w:szCs w:val="20"/>
              </w:rPr>
            </w:pPr>
            <w:r>
              <w:rPr>
                <w:rFonts w:ascii="Arial" w:hAnsi="Arial" w:eastAsia="Arial" w:cs="Arial"/>
                <w:sz w:val="20"/>
                <w:szCs w:val="20"/>
                <w:rtl w:val="0"/>
              </w:rPr>
              <w:t>sks</w:t>
            </w:r>
          </w:p>
        </w:tc>
        <w:tc>
          <w:tcPr>
            <w:tcW w:w="1452" w:type="dxa"/>
            <w:vAlign w:val="top"/>
          </w:tcPr>
          <w:p w14:paraId="000006A9">
            <w:pPr>
              <w:spacing w:after="0" w:line="240" w:lineRule="auto"/>
              <w:ind w:hanging="2" w:firstLineChars="0"/>
              <w:rPr>
                <w:rFonts w:ascii="Arial" w:hAnsi="Arial" w:eastAsia="Arial" w:cs="Arial"/>
                <w:sz w:val="20"/>
                <w:szCs w:val="20"/>
              </w:rPr>
            </w:pPr>
            <w:r>
              <w:rPr>
                <w:rFonts w:ascii="Arial" w:hAnsi="Arial" w:eastAsia="Arial" w:cs="Arial"/>
                <w:sz w:val="20"/>
                <w:szCs w:val="20"/>
                <w:rtl w:val="0"/>
              </w:rPr>
              <w:t>4 sks (3T, 1P)</w:t>
            </w:r>
          </w:p>
        </w:tc>
        <w:tc>
          <w:tcPr>
            <w:tcW w:w="1805" w:type="dxa"/>
            <w:shd w:val="clear" w:color="auto" w:fill="D9D9D9"/>
            <w:vAlign w:val="top"/>
          </w:tcPr>
          <w:p w14:paraId="000006AA">
            <w:pPr>
              <w:spacing w:after="0" w:line="240" w:lineRule="auto"/>
              <w:ind w:hanging="2" w:firstLineChars="0"/>
              <w:jc w:val="center"/>
              <w:rPr>
                <w:rFonts w:ascii="Arial" w:hAnsi="Arial" w:eastAsia="Arial" w:cs="Arial"/>
                <w:b/>
                <w:sz w:val="20"/>
                <w:szCs w:val="20"/>
              </w:rPr>
            </w:pPr>
            <w:r>
              <w:rPr>
                <w:rFonts w:ascii="Arial" w:hAnsi="Arial" w:eastAsia="Arial" w:cs="Arial"/>
                <w:sz w:val="20"/>
                <w:szCs w:val="20"/>
                <w:rtl w:val="0"/>
              </w:rPr>
              <w:t xml:space="preserve">SEMESTER  </w:t>
            </w:r>
          </w:p>
        </w:tc>
        <w:tc>
          <w:tcPr>
            <w:tcW w:w="1073" w:type="dxa"/>
            <w:vAlign w:val="top"/>
          </w:tcPr>
          <w:p w14:paraId="000006AB">
            <w:pPr>
              <w:spacing w:after="0" w:line="240" w:lineRule="auto"/>
              <w:ind w:hanging="2" w:firstLineChars="0"/>
              <w:rPr>
                <w:rFonts w:ascii="Arial" w:hAnsi="Arial" w:eastAsia="Arial" w:cs="Arial"/>
                <w:sz w:val="20"/>
                <w:szCs w:val="20"/>
              </w:rPr>
            </w:pPr>
            <w:r>
              <w:rPr>
                <w:rFonts w:hint="default" w:ascii="Arial" w:hAnsi="Arial" w:eastAsia="Arial" w:cs="Arial"/>
                <w:sz w:val="20"/>
                <w:szCs w:val="20"/>
                <w:lang w:val="en-US"/>
              </w:rPr>
              <w:t>5</w:t>
            </w:r>
          </w:p>
        </w:tc>
        <w:tc>
          <w:tcPr>
            <w:tcW w:w="0" w:type="auto"/>
          </w:tcPr>
          <w:p w14:paraId="27EF569E">
            <w:pPr>
              <w:spacing w:after="0" w:line="240" w:lineRule="auto"/>
              <w:ind w:hanging="2" w:firstLineChars="0"/>
            </w:pPr>
          </w:p>
        </w:tc>
      </w:tr>
      <w:tr w14:paraId="06E40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AC">
            <w:pPr>
              <w:spacing w:after="0" w:line="240" w:lineRule="auto"/>
              <w:ind w:hanging="2"/>
              <w:rPr>
                <w:rFonts w:ascii="Arial" w:hAnsi="Arial" w:eastAsia="Arial" w:cs="Arial"/>
                <w:b/>
                <w:sz w:val="20"/>
                <w:szCs w:val="20"/>
              </w:rPr>
            </w:pPr>
            <w:r>
              <w:rPr>
                <w:rFonts w:ascii="Arial" w:hAnsi="Arial" w:eastAsia="Arial" w:cs="Arial"/>
                <w:b/>
                <w:sz w:val="20"/>
                <w:szCs w:val="20"/>
                <w:rtl w:val="0"/>
              </w:rPr>
              <w:t>DOSEN PENGAMPU</w:t>
            </w:r>
          </w:p>
        </w:tc>
        <w:tc>
          <w:tcPr>
            <w:tcW w:w="8428" w:type="dxa"/>
            <w:gridSpan w:val="6"/>
            <w:vAlign w:val="top"/>
          </w:tcPr>
          <w:p w14:paraId="64BB3F55">
            <w:pPr>
              <w:widowControl w:val="0"/>
              <w:numPr>
                <w:ilvl w:val="0"/>
                <w:numId w:val="0"/>
              </w:numPr>
              <w:spacing w:after="0"/>
              <w:ind w:leftChars="0"/>
              <w:jc w:val="both"/>
              <w:rPr>
                <w:rFonts w:ascii="Arial" w:hAnsi="Arial" w:eastAsia="Arial" w:cs="Arial"/>
                <w:b/>
                <w:i w:val="0"/>
                <w:smallCaps w:val="0"/>
                <w:strike w:val="0"/>
                <w:color w:val="000000"/>
                <w:sz w:val="22"/>
                <w:szCs w:val="22"/>
                <w:u w:val="none"/>
                <w:shd w:val="clear" w:fill="auto"/>
                <w:vertAlign w:val="baseline"/>
              </w:rPr>
            </w:pPr>
            <w:r>
              <w:rPr>
                <w:rFonts w:hint="default" w:ascii="Arial" w:hAnsi="Arial" w:eastAsia="Arial" w:cs="Arial"/>
                <w:b w:val="0"/>
                <w:bCs/>
                <w:sz w:val="20"/>
                <w:szCs w:val="20"/>
                <w:rtl w:val="0"/>
                <w:lang w:val="en-US"/>
              </w:rPr>
              <w:t>Mujiono,S.Kep.,Ns</w:t>
            </w:r>
            <w:r>
              <w:rPr>
                <w:rFonts w:ascii="Arial" w:hAnsi="Arial" w:eastAsia="Arial" w:cs="Arial"/>
                <w:b w:val="0"/>
                <w:bCs/>
                <w:sz w:val="20"/>
                <w:szCs w:val="20"/>
                <w:rtl w:val="0"/>
              </w:rPr>
              <w:t xml:space="preserve"> (</w:t>
            </w:r>
            <w:r>
              <w:rPr>
                <w:rFonts w:hint="default" w:ascii="Arial" w:hAnsi="Arial" w:eastAsia="Arial" w:cs="Arial"/>
                <w:b w:val="0"/>
                <w:bCs/>
                <w:sz w:val="20"/>
                <w:szCs w:val="20"/>
                <w:rtl w:val="0"/>
                <w:lang w:val="en-US"/>
              </w:rPr>
              <w:t>1</w:t>
            </w:r>
            <w:r>
              <w:rPr>
                <w:rFonts w:ascii="Arial" w:hAnsi="Arial" w:eastAsia="Arial" w:cs="Arial"/>
                <w:b w:val="0"/>
                <w:bCs/>
                <w:sz w:val="20"/>
                <w:szCs w:val="20"/>
                <w:rtl w:val="0"/>
              </w:rPr>
              <w:t>,</w:t>
            </w:r>
            <w:r>
              <w:rPr>
                <w:rFonts w:hint="default" w:ascii="Arial" w:hAnsi="Arial" w:eastAsia="Arial" w:cs="Arial"/>
                <w:b w:val="0"/>
                <w:bCs/>
                <w:sz w:val="20"/>
                <w:szCs w:val="20"/>
                <w:rtl w:val="0"/>
                <w:lang w:val="en-US"/>
              </w:rPr>
              <w:t>0</w:t>
            </w:r>
            <w:r>
              <w:rPr>
                <w:rFonts w:ascii="Arial" w:hAnsi="Arial" w:eastAsia="Arial" w:cs="Arial"/>
                <w:b w:val="0"/>
                <w:bCs/>
                <w:sz w:val="20"/>
                <w:szCs w:val="20"/>
                <w:rtl w:val="0"/>
              </w:rPr>
              <w:t>0 sks)</w:t>
            </w:r>
            <w:r>
              <w:rPr>
                <w:rFonts w:hint="default" w:ascii="Arial" w:hAnsi="Arial" w:eastAsia="Arial" w:cs="Arial"/>
                <w:b w:val="0"/>
                <w:bCs/>
                <w:sz w:val="20"/>
                <w:szCs w:val="20"/>
                <w:rtl w:val="0"/>
                <w:lang w:val="en-US"/>
              </w:rPr>
              <w:t>089688393797</w:t>
            </w:r>
          </w:p>
        </w:tc>
      </w:tr>
      <w:tr w14:paraId="61D57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B7">
            <w:pPr>
              <w:spacing w:after="0" w:line="240" w:lineRule="auto"/>
              <w:ind w:hanging="2"/>
              <w:rPr>
                <w:rFonts w:ascii="Arial" w:hAnsi="Arial" w:eastAsia="Arial" w:cs="Arial"/>
                <w:b/>
                <w:sz w:val="20"/>
                <w:szCs w:val="20"/>
              </w:rPr>
            </w:pPr>
            <w:r>
              <w:rPr>
                <w:rFonts w:ascii="Arial" w:hAnsi="Arial" w:eastAsia="Arial" w:cs="Arial"/>
                <w:b/>
                <w:sz w:val="20"/>
                <w:szCs w:val="20"/>
                <w:rtl w:val="0"/>
              </w:rPr>
              <w:t>BENTUK TUGAS</w:t>
            </w:r>
          </w:p>
        </w:tc>
        <w:tc>
          <w:tcPr>
            <w:gridSpan w:val="6"/>
          </w:tcPr>
          <w:p w14:paraId="000006B8">
            <w:pPr>
              <w:spacing w:after="0" w:line="240" w:lineRule="auto"/>
              <w:ind w:hanging="2"/>
              <w:rPr>
                <w:rFonts w:ascii="Arial" w:hAnsi="Arial" w:eastAsia="Arial" w:cs="Arial"/>
                <w:sz w:val="20"/>
                <w:szCs w:val="20"/>
              </w:rPr>
            </w:pPr>
            <w:r>
              <w:rPr>
                <w:rFonts w:ascii="Arial" w:hAnsi="Arial" w:eastAsia="Arial" w:cs="Arial"/>
                <w:sz w:val="20"/>
                <w:szCs w:val="20"/>
                <w:rtl w:val="0"/>
              </w:rPr>
              <w:t>Tugas Kelompok</w:t>
            </w:r>
          </w:p>
        </w:tc>
      </w:tr>
      <w:tr w14:paraId="7E53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BD">
            <w:pPr>
              <w:spacing w:after="0" w:line="240" w:lineRule="auto"/>
              <w:ind w:hanging="2"/>
              <w:rPr>
                <w:rFonts w:ascii="Arial" w:hAnsi="Arial" w:eastAsia="Arial" w:cs="Arial"/>
                <w:b/>
                <w:sz w:val="20"/>
                <w:szCs w:val="20"/>
              </w:rPr>
            </w:pPr>
            <w:r>
              <w:rPr>
                <w:rFonts w:ascii="Arial" w:hAnsi="Arial" w:eastAsia="Arial" w:cs="Arial"/>
                <w:b/>
                <w:sz w:val="20"/>
                <w:szCs w:val="20"/>
                <w:rtl w:val="0"/>
              </w:rPr>
              <w:t>JUDUL TUGAS</w:t>
            </w:r>
          </w:p>
        </w:tc>
        <w:tc>
          <w:tcPr>
            <w:gridSpan w:val="6"/>
          </w:tcPr>
          <w:p w14:paraId="000006BE">
            <w:pPr>
              <w:spacing w:after="0" w:line="240" w:lineRule="auto"/>
              <w:ind w:hanging="2"/>
              <w:jc w:val="both"/>
              <w:rPr>
                <w:rFonts w:ascii="Arial" w:hAnsi="Arial" w:eastAsia="Arial" w:cs="Arial"/>
                <w:sz w:val="20"/>
                <w:szCs w:val="20"/>
              </w:rPr>
            </w:pPr>
            <w:r>
              <w:rPr>
                <w:rFonts w:ascii="Arial" w:hAnsi="Arial" w:eastAsia="Arial" w:cs="Arial"/>
                <w:sz w:val="20"/>
                <w:szCs w:val="20"/>
                <w:rtl w:val="0"/>
              </w:rPr>
              <w:t>Pendidikan Kesehatan dengan Video</w:t>
            </w:r>
          </w:p>
        </w:tc>
      </w:tr>
      <w:tr w14:paraId="6DE00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C3">
            <w:pPr>
              <w:spacing w:after="0" w:line="240" w:lineRule="auto"/>
              <w:ind w:hanging="2"/>
              <w:rPr>
                <w:rFonts w:ascii="Arial" w:hAnsi="Arial" w:eastAsia="Arial" w:cs="Arial"/>
                <w:b/>
                <w:sz w:val="20"/>
                <w:szCs w:val="20"/>
              </w:rPr>
            </w:pPr>
            <w:r>
              <w:rPr>
                <w:rFonts w:ascii="Arial" w:hAnsi="Arial" w:eastAsia="Arial" w:cs="Arial"/>
                <w:b/>
                <w:sz w:val="20"/>
                <w:szCs w:val="20"/>
                <w:rtl w:val="0"/>
              </w:rPr>
              <w:t>CPMK</w:t>
            </w:r>
          </w:p>
        </w:tc>
        <w:tc>
          <w:tcPr>
            <w:gridSpan w:val="6"/>
          </w:tcPr>
          <w:p w14:paraId="000006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sz w:val="20"/>
                <w:szCs w:val="20"/>
              </w:rPr>
            </w:pPr>
          </w:p>
          <w:tbl>
            <w:tblPr>
              <w:tblStyle w:val="48"/>
              <w:tblW w:w="78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31"/>
              <w:gridCol w:w="6448"/>
            </w:tblGrid>
            <w:tr w14:paraId="3C0D88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6C5">
                  <w:pPr>
                    <w:spacing w:after="0"/>
                    <w:jc w:val="both"/>
                    <w:rPr>
                      <w:rFonts w:ascii="Arial" w:hAnsi="Arial" w:eastAsia="Arial" w:cs="Arial"/>
                      <w:sz w:val="20"/>
                      <w:szCs w:val="20"/>
                    </w:rPr>
                  </w:pPr>
                  <w:r>
                    <w:rPr>
                      <w:rFonts w:ascii="Arial" w:hAnsi="Arial" w:eastAsia="Arial" w:cs="Arial"/>
                      <w:sz w:val="20"/>
                      <w:szCs w:val="20"/>
                      <w:rtl w:val="0"/>
                    </w:rPr>
                    <w:t>CPMK 5.1      :</w:t>
                  </w:r>
                </w:p>
              </w:tc>
              <w:tc>
                <w:p w14:paraId="000006C6">
                  <w:pPr>
                    <w:spacing w:after="0"/>
                    <w:jc w:val="both"/>
                    <w:rPr>
                      <w:rFonts w:ascii="Arial" w:hAnsi="Arial" w:eastAsia="Arial" w:cs="Arial"/>
                      <w:sz w:val="20"/>
                      <w:szCs w:val="20"/>
                    </w:rPr>
                  </w:pPr>
                  <w:r>
                    <w:rPr>
                      <w:rFonts w:ascii="Arial" w:hAnsi="Arial" w:eastAsia="Arial" w:cs="Arial"/>
                      <w:sz w:val="20"/>
                      <w:szCs w:val="20"/>
                      <w:rtl w:val="0"/>
                    </w:rPr>
                    <w:t xml:space="preserve">Mampu memberikan simulasi pendidikan kesehatan kepada klien dengan </w:t>
                  </w:r>
                  <w:r>
                    <w:rPr>
                      <w:rFonts w:ascii="Arial" w:hAnsi="Arial" w:eastAsia="Arial" w:cs="Arial"/>
                      <w:i/>
                      <w:sz w:val="20"/>
                      <w:szCs w:val="20"/>
                      <w:rtl w:val="0"/>
                    </w:rPr>
                    <w:t>Chronic disease care</w:t>
                  </w:r>
                  <w:r>
                    <w:rPr>
                      <w:rFonts w:ascii="Arial" w:hAnsi="Arial" w:eastAsia="Arial" w:cs="Arial"/>
                      <w:sz w:val="20"/>
                      <w:szCs w:val="20"/>
                      <w:rtl w:val="0"/>
                    </w:rPr>
                    <w:t xml:space="preserve"> sebagai upaya pencegahan primer, sekunder dan tersier</w:t>
                  </w:r>
                </w:p>
              </w:tc>
            </w:tr>
          </w:tbl>
          <w:p w14:paraId="000006C7">
            <w:pPr>
              <w:spacing w:after="0" w:line="240" w:lineRule="auto"/>
              <w:ind w:hanging="2"/>
              <w:jc w:val="both"/>
              <w:rPr>
                <w:rFonts w:ascii="Arial" w:hAnsi="Arial" w:eastAsia="Arial" w:cs="Arial"/>
                <w:sz w:val="20"/>
                <w:szCs w:val="20"/>
              </w:rPr>
            </w:pPr>
          </w:p>
        </w:tc>
      </w:tr>
      <w:tr w14:paraId="655C2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CC">
            <w:pPr>
              <w:spacing w:after="0" w:line="240" w:lineRule="auto"/>
              <w:ind w:hanging="2"/>
              <w:rPr>
                <w:rFonts w:ascii="Arial" w:hAnsi="Arial" w:eastAsia="Arial" w:cs="Arial"/>
                <w:b/>
                <w:sz w:val="20"/>
                <w:szCs w:val="20"/>
              </w:rPr>
            </w:pPr>
            <w:r>
              <w:rPr>
                <w:rFonts w:ascii="Arial" w:hAnsi="Arial" w:eastAsia="Arial" w:cs="Arial"/>
                <w:b/>
                <w:sz w:val="20"/>
                <w:szCs w:val="20"/>
                <w:rtl w:val="0"/>
              </w:rPr>
              <w:t>Sub-CPMK</w:t>
            </w:r>
          </w:p>
        </w:tc>
        <w:tc>
          <w:tcPr>
            <w:gridSpan w:val="6"/>
          </w:tcPr>
          <w:p w14:paraId="000006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sz w:val="20"/>
                <w:szCs w:val="20"/>
              </w:rPr>
            </w:pPr>
          </w:p>
          <w:tbl>
            <w:tblPr>
              <w:tblStyle w:val="49"/>
              <w:tblW w:w="821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563"/>
              <w:gridCol w:w="6649"/>
            </w:tblGrid>
            <w:tr w14:paraId="15B5584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6CE">
                  <w:pPr>
                    <w:spacing w:after="0"/>
                    <w:rPr>
                      <w:rFonts w:ascii="Arial" w:hAnsi="Arial" w:eastAsia="Arial" w:cs="Arial"/>
                      <w:sz w:val="20"/>
                      <w:szCs w:val="20"/>
                    </w:rPr>
                  </w:pPr>
                  <w:r>
                    <w:rPr>
                      <w:rFonts w:ascii="Arial" w:hAnsi="Arial" w:eastAsia="Arial" w:cs="Arial"/>
                      <w:sz w:val="20"/>
                      <w:szCs w:val="20"/>
                      <w:rtl w:val="0"/>
                    </w:rPr>
                    <w:t>Sub-CPMK 5.1.1</w:t>
                  </w:r>
                </w:p>
              </w:tc>
              <w:tc>
                <w:p w14:paraId="000006CF">
                  <w:pPr>
                    <w:spacing w:after="0"/>
                    <w:rPr>
                      <w:rFonts w:ascii="Arial" w:hAnsi="Arial" w:eastAsia="Arial" w:cs="Arial"/>
                      <w:sz w:val="20"/>
                      <w:szCs w:val="20"/>
                    </w:rPr>
                  </w:pPr>
                  <w:r>
                    <w:rPr>
                      <w:rFonts w:ascii="Arial" w:hAnsi="Arial" w:eastAsia="Arial" w:cs="Arial"/>
                      <w:sz w:val="20"/>
                      <w:szCs w:val="20"/>
                      <w:rtl w:val="0"/>
                    </w:rPr>
                    <w:t>Kemampuan menyusun simulasi pendidikan kesehatan mengenai Chronic Disease Care yang kreatif, informatif, dan mudah dipahami masyarakat (C2,C6)</w:t>
                  </w:r>
                </w:p>
              </w:tc>
            </w:tr>
          </w:tbl>
          <w:p w14:paraId="000006D0">
            <w:pPr>
              <w:spacing w:after="0" w:line="240" w:lineRule="auto"/>
              <w:rPr>
                <w:rFonts w:ascii="Arial" w:hAnsi="Arial" w:eastAsia="Arial" w:cs="Arial"/>
                <w:b/>
                <w:sz w:val="20"/>
                <w:szCs w:val="20"/>
              </w:rPr>
            </w:pPr>
          </w:p>
        </w:tc>
      </w:tr>
      <w:tr w14:paraId="2F97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D5">
            <w:pPr>
              <w:spacing w:after="0" w:line="240" w:lineRule="auto"/>
              <w:ind w:hanging="2"/>
              <w:rPr>
                <w:rFonts w:ascii="Arial" w:hAnsi="Arial" w:eastAsia="Arial" w:cs="Arial"/>
                <w:b/>
                <w:sz w:val="20"/>
                <w:szCs w:val="20"/>
              </w:rPr>
            </w:pPr>
            <w:r>
              <w:rPr>
                <w:rFonts w:ascii="Arial" w:hAnsi="Arial" w:eastAsia="Arial" w:cs="Arial"/>
                <w:b/>
                <w:sz w:val="20"/>
                <w:szCs w:val="20"/>
                <w:rtl w:val="0"/>
              </w:rPr>
              <w:t>TUJUAN TUGAS</w:t>
            </w:r>
          </w:p>
        </w:tc>
        <w:tc>
          <w:tcPr>
            <w:gridSpan w:val="6"/>
          </w:tcPr>
          <w:p w14:paraId="000006D6">
            <w:pPr>
              <w:spacing w:after="0" w:line="240" w:lineRule="auto"/>
              <w:ind w:hanging="2"/>
              <w:rPr>
                <w:rFonts w:ascii="Arial" w:hAnsi="Arial" w:eastAsia="Arial" w:cs="Arial"/>
                <w:sz w:val="20"/>
                <w:szCs w:val="20"/>
              </w:rPr>
            </w:pPr>
            <w:r>
              <w:rPr>
                <w:rFonts w:ascii="Arial" w:hAnsi="Arial" w:eastAsia="Arial" w:cs="Arial"/>
                <w:sz w:val="20"/>
                <w:szCs w:val="20"/>
                <w:rtl w:val="0"/>
              </w:rPr>
              <w:t>Mahasiswa mampu mencari literatur dan membuat video pembelajaran sesuai dengan tema</w:t>
            </w:r>
          </w:p>
        </w:tc>
      </w:tr>
      <w:tr w14:paraId="3ECA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DB">
            <w:pPr>
              <w:spacing w:after="0" w:line="240" w:lineRule="auto"/>
              <w:ind w:hanging="2"/>
              <w:rPr>
                <w:rFonts w:ascii="Arial" w:hAnsi="Arial" w:eastAsia="Arial" w:cs="Arial"/>
                <w:b/>
                <w:sz w:val="20"/>
                <w:szCs w:val="20"/>
              </w:rPr>
            </w:pPr>
            <w:r>
              <w:rPr>
                <w:rFonts w:ascii="Arial" w:hAnsi="Arial" w:eastAsia="Arial" w:cs="Arial"/>
                <w:b/>
                <w:sz w:val="20"/>
                <w:szCs w:val="20"/>
                <w:rtl w:val="0"/>
              </w:rPr>
              <w:t>ALOKASI WAKTU</w:t>
            </w:r>
          </w:p>
        </w:tc>
        <w:tc>
          <w:tcPr>
            <w:gridSpan w:val="6"/>
          </w:tcPr>
          <w:p w14:paraId="000006DC">
            <w:pPr>
              <w:spacing w:after="0" w:line="240" w:lineRule="auto"/>
              <w:ind w:hanging="2"/>
              <w:rPr>
                <w:rFonts w:ascii="Arial" w:hAnsi="Arial" w:eastAsia="Arial" w:cs="Arial"/>
                <w:sz w:val="20"/>
                <w:szCs w:val="20"/>
              </w:rPr>
            </w:pPr>
            <w:r>
              <w:rPr>
                <w:rFonts w:ascii="Arial" w:hAnsi="Arial" w:eastAsia="Arial" w:cs="Arial"/>
                <w:sz w:val="20"/>
                <w:szCs w:val="20"/>
                <w:rtl w:val="0"/>
              </w:rPr>
              <w:t>TM : 2X50 menit</w:t>
            </w:r>
          </w:p>
          <w:p w14:paraId="000006DD">
            <w:pPr>
              <w:spacing w:after="0" w:line="240" w:lineRule="auto"/>
              <w:ind w:hanging="2"/>
              <w:rPr>
                <w:rFonts w:ascii="Arial" w:hAnsi="Arial" w:eastAsia="Arial" w:cs="Arial"/>
                <w:sz w:val="20"/>
                <w:szCs w:val="20"/>
              </w:rPr>
            </w:pPr>
            <w:r>
              <w:rPr>
                <w:rFonts w:ascii="Arial" w:hAnsi="Arial" w:eastAsia="Arial" w:cs="Arial"/>
                <w:sz w:val="20"/>
                <w:szCs w:val="20"/>
                <w:rtl w:val="0"/>
              </w:rPr>
              <w:t>PT : 1 x 70 menit</w:t>
            </w:r>
          </w:p>
        </w:tc>
      </w:tr>
      <w:tr w14:paraId="7D085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shd w:val="clear" w:color="auto" w:fill="D9D9D9"/>
          </w:tcPr>
          <w:p w14:paraId="000006E2">
            <w:pPr>
              <w:spacing w:after="0" w:line="240" w:lineRule="auto"/>
              <w:ind w:hanging="2"/>
              <w:rPr>
                <w:rFonts w:ascii="Arial" w:hAnsi="Arial" w:eastAsia="Arial" w:cs="Arial"/>
                <w:b/>
                <w:sz w:val="20"/>
                <w:szCs w:val="20"/>
              </w:rPr>
            </w:pPr>
            <w:r>
              <w:rPr>
                <w:rFonts w:ascii="Arial" w:hAnsi="Arial" w:eastAsia="Arial" w:cs="Arial"/>
                <w:b/>
                <w:sz w:val="20"/>
                <w:szCs w:val="20"/>
                <w:rtl w:val="0"/>
              </w:rPr>
              <w:t>Bobot Penilaian</w:t>
            </w:r>
          </w:p>
        </w:tc>
        <w:tc>
          <w:tcPr>
            <w:gridSpan w:val="6"/>
          </w:tcPr>
          <w:p w14:paraId="000006E3">
            <w:pPr>
              <w:spacing w:after="0" w:line="240" w:lineRule="auto"/>
              <w:ind w:hanging="2"/>
              <w:rPr>
                <w:rFonts w:ascii="Arial" w:hAnsi="Arial" w:eastAsia="Arial" w:cs="Arial"/>
                <w:sz w:val="20"/>
                <w:szCs w:val="20"/>
              </w:rPr>
            </w:pPr>
            <w:r>
              <w:rPr>
                <w:rFonts w:hint="default" w:ascii="Arial" w:hAnsi="Arial" w:eastAsia="Arial" w:cs="Arial"/>
                <w:sz w:val="20"/>
                <w:szCs w:val="20"/>
                <w:rtl w:val="0"/>
                <w:lang w:val="en-US"/>
              </w:rPr>
              <w:t>6</w:t>
            </w:r>
            <w:r>
              <w:rPr>
                <w:rFonts w:ascii="Arial" w:hAnsi="Arial" w:eastAsia="Arial" w:cs="Arial"/>
                <w:sz w:val="20"/>
                <w:szCs w:val="20"/>
                <w:rtl w:val="0"/>
              </w:rPr>
              <w:t>%</w:t>
            </w:r>
          </w:p>
        </w:tc>
      </w:tr>
      <w:tr w14:paraId="1D17B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7"/>
            <w:shd w:val="clear" w:color="auto" w:fill="D9D9D9"/>
          </w:tcPr>
          <w:p w14:paraId="000006E8">
            <w:pPr>
              <w:spacing w:after="0" w:line="240" w:lineRule="auto"/>
              <w:ind w:hanging="2"/>
              <w:rPr>
                <w:rFonts w:ascii="Arial" w:hAnsi="Arial" w:eastAsia="Arial" w:cs="Arial"/>
                <w:sz w:val="20"/>
                <w:szCs w:val="20"/>
              </w:rPr>
            </w:pPr>
            <w:r>
              <w:rPr>
                <w:rFonts w:ascii="Arial" w:hAnsi="Arial" w:eastAsia="Arial" w:cs="Arial"/>
                <w:b/>
                <w:sz w:val="20"/>
                <w:szCs w:val="20"/>
                <w:rtl w:val="0"/>
              </w:rPr>
              <w:t>DESKRIPSI TUGAS</w:t>
            </w:r>
          </w:p>
        </w:tc>
      </w:tr>
      <w:tr w14:paraId="25FE9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6EE">
            <w:pPr>
              <w:spacing w:after="0" w:line="240" w:lineRule="auto"/>
              <w:ind w:hanging="2"/>
              <w:rPr>
                <w:rFonts w:ascii="Arial" w:hAnsi="Arial" w:eastAsia="Arial" w:cs="Arial"/>
                <w:sz w:val="20"/>
                <w:szCs w:val="20"/>
              </w:rPr>
            </w:pPr>
            <w:r>
              <w:rPr>
                <w:rFonts w:ascii="Arial" w:hAnsi="Arial" w:eastAsia="Arial" w:cs="Arial"/>
                <w:sz w:val="20"/>
                <w:szCs w:val="20"/>
                <w:rtl w:val="0"/>
              </w:rPr>
              <w:t>Uraian Tugas</w:t>
            </w:r>
          </w:p>
        </w:tc>
        <w:tc>
          <w:tcPr>
            <w:gridSpan w:val="6"/>
          </w:tcPr>
          <w:p w14:paraId="000006EF">
            <w:pPr>
              <w:numPr>
                <w:ilvl w:val="3"/>
                <w:numId w:val="12"/>
              </w:numPr>
              <w:spacing w:after="0" w:line="240" w:lineRule="auto"/>
              <w:ind w:left="360" w:hanging="360"/>
              <w:rPr>
                <w:rFonts w:ascii="Arial" w:hAnsi="Arial" w:eastAsia="Arial" w:cs="Arial"/>
                <w:sz w:val="20"/>
                <w:szCs w:val="20"/>
              </w:rPr>
            </w:pPr>
            <w:r>
              <w:rPr>
                <w:rFonts w:ascii="Arial" w:hAnsi="Arial" w:eastAsia="Arial" w:cs="Arial"/>
                <w:sz w:val="20"/>
                <w:szCs w:val="20"/>
                <w:rtl w:val="0"/>
              </w:rPr>
              <w:t xml:space="preserve">Mahasiswa dibagi menjadi </w:t>
            </w:r>
            <w:r>
              <w:rPr>
                <w:rFonts w:hint="default" w:ascii="Arial" w:hAnsi="Arial" w:eastAsia="Arial" w:cs="Arial"/>
                <w:sz w:val="20"/>
                <w:szCs w:val="20"/>
                <w:rtl w:val="0"/>
                <w:lang w:val="en-US"/>
              </w:rPr>
              <w:t>4</w:t>
            </w:r>
            <w:r>
              <w:rPr>
                <w:rFonts w:ascii="Arial" w:hAnsi="Arial" w:eastAsia="Arial" w:cs="Arial"/>
                <w:sz w:val="20"/>
                <w:szCs w:val="20"/>
                <w:rtl w:val="0"/>
              </w:rPr>
              <w:t xml:space="preserve"> kelompok dan membuat video pembelajaran dengan tema</w:t>
            </w:r>
          </w:p>
          <w:tbl>
            <w:tblPr>
              <w:tblStyle w:val="50"/>
              <w:tblW w:w="8082" w:type="dxa"/>
              <w:tblInd w:w="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7502"/>
            </w:tblGrid>
            <w:tr w14:paraId="6604F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6F0">
                  <w:pPr>
                    <w:spacing w:after="0" w:line="240" w:lineRule="auto"/>
                    <w:jc w:val="center"/>
                    <w:rPr>
                      <w:rFonts w:ascii="Arial" w:hAnsi="Arial" w:eastAsia="Arial" w:cs="Arial"/>
                      <w:sz w:val="20"/>
                      <w:szCs w:val="20"/>
                    </w:rPr>
                  </w:pPr>
                  <w:r>
                    <w:rPr>
                      <w:rFonts w:ascii="Arial" w:hAnsi="Arial" w:eastAsia="Arial" w:cs="Arial"/>
                      <w:sz w:val="20"/>
                      <w:szCs w:val="20"/>
                      <w:rtl w:val="0"/>
                    </w:rPr>
                    <w:t>Kel</w:t>
                  </w:r>
                </w:p>
              </w:tc>
              <w:tc>
                <w:p w14:paraId="000006F1">
                  <w:pPr>
                    <w:spacing w:after="0" w:line="240" w:lineRule="auto"/>
                    <w:jc w:val="center"/>
                    <w:rPr>
                      <w:rFonts w:ascii="Arial" w:hAnsi="Arial" w:eastAsia="Arial" w:cs="Arial"/>
                      <w:sz w:val="20"/>
                      <w:szCs w:val="20"/>
                    </w:rPr>
                  </w:pPr>
                  <w:r>
                    <w:rPr>
                      <w:rFonts w:ascii="Arial" w:hAnsi="Arial" w:eastAsia="Arial" w:cs="Arial"/>
                      <w:sz w:val="20"/>
                      <w:szCs w:val="20"/>
                      <w:rtl w:val="0"/>
                    </w:rPr>
                    <w:t>Tema</w:t>
                  </w:r>
                </w:p>
              </w:tc>
            </w:tr>
            <w:tr w14:paraId="462D9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6F2">
                  <w:pPr>
                    <w:spacing w:after="0" w:line="240" w:lineRule="auto"/>
                    <w:jc w:val="center"/>
                    <w:rPr>
                      <w:rFonts w:ascii="Arial" w:hAnsi="Arial" w:eastAsia="Arial" w:cs="Arial"/>
                      <w:sz w:val="20"/>
                      <w:szCs w:val="20"/>
                    </w:rPr>
                  </w:pPr>
                  <w:r>
                    <w:rPr>
                      <w:rFonts w:ascii="Arial" w:hAnsi="Arial" w:eastAsia="Arial" w:cs="Arial"/>
                      <w:sz w:val="20"/>
                      <w:szCs w:val="20"/>
                      <w:rtl w:val="0"/>
                    </w:rPr>
                    <w:t>1</w:t>
                  </w:r>
                </w:p>
              </w:tc>
              <w:tc>
                <w:p w14:paraId="000006F3">
                  <w:pPr>
                    <w:spacing w:after="0" w:line="240" w:lineRule="auto"/>
                    <w:rPr>
                      <w:rFonts w:hint="default" w:ascii="Arial" w:hAnsi="Arial" w:eastAsia="Arial" w:cs="Arial"/>
                      <w:sz w:val="20"/>
                      <w:szCs w:val="20"/>
                      <w:lang w:val="en-US"/>
                    </w:rPr>
                  </w:pPr>
                  <w:r>
                    <w:rPr>
                      <w:rFonts w:hint="default" w:ascii="Arial" w:hAnsi="Arial" w:eastAsia="Arial" w:cs="Arial"/>
                      <w:sz w:val="20"/>
                      <w:szCs w:val="20"/>
                      <w:rtl w:val="0"/>
                      <w:lang w:val="en-US"/>
                    </w:rPr>
                    <w:t>Konsep pendidikan kesehatan dengan tema:katarak</w:t>
                  </w:r>
                </w:p>
              </w:tc>
            </w:tr>
            <w:tr w14:paraId="27041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6F4">
                  <w:pPr>
                    <w:spacing w:after="0" w:line="240" w:lineRule="auto"/>
                    <w:jc w:val="center"/>
                    <w:rPr>
                      <w:rFonts w:ascii="Arial" w:hAnsi="Arial" w:eastAsia="Arial" w:cs="Arial"/>
                      <w:sz w:val="20"/>
                      <w:szCs w:val="20"/>
                    </w:rPr>
                  </w:pPr>
                  <w:r>
                    <w:rPr>
                      <w:rFonts w:ascii="Arial" w:hAnsi="Arial" w:eastAsia="Arial" w:cs="Arial"/>
                      <w:sz w:val="20"/>
                      <w:szCs w:val="20"/>
                      <w:rtl w:val="0"/>
                    </w:rPr>
                    <w:t>2</w:t>
                  </w:r>
                </w:p>
              </w:tc>
              <w:tc>
                <w:p w14:paraId="000006F5">
                  <w:pPr>
                    <w:spacing w:after="0" w:line="240" w:lineRule="auto"/>
                    <w:rPr>
                      <w:rFonts w:hint="default" w:ascii="Arial" w:hAnsi="Arial" w:eastAsia="Arial" w:cs="Arial"/>
                      <w:sz w:val="20"/>
                      <w:szCs w:val="20"/>
                      <w:lang w:val="en-US"/>
                    </w:rPr>
                  </w:pPr>
                  <w:r>
                    <w:rPr>
                      <w:rFonts w:hint="default" w:ascii="Arial" w:hAnsi="Arial" w:eastAsia="Arial" w:cs="Arial"/>
                      <w:sz w:val="20"/>
                      <w:szCs w:val="20"/>
                      <w:rtl w:val="0"/>
                      <w:lang w:val="en-US"/>
                    </w:rPr>
                    <w:t>Konsep pendidikan kesehatan dengan tema:ca orofaringeal</w:t>
                  </w:r>
                </w:p>
              </w:tc>
            </w:tr>
            <w:tr w14:paraId="1141F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6F6">
                  <w:pPr>
                    <w:spacing w:after="0" w:line="240" w:lineRule="auto"/>
                    <w:jc w:val="center"/>
                    <w:rPr>
                      <w:rFonts w:ascii="Arial" w:hAnsi="Arial" w:eastAsia="Arial" w:cs="Arial"/>
                      <w:sz w:val="20"/>
                      <w:szCs w:val="20"/>
                    </w:rPr>
                  </w:pPr>
                  <w:r>
                    <w:rPr>
                      <w:rFonts w:ascii="Arial" w:hAnsi="Arial" w:eastAsia="Arial" w:cs="Arial"/>
                      <w:sz w:val="20"/>
                      <w:szCs w:val="20"/>
                      <w:rtl w:val="0"/>
                    </w:rPr>
                    <w:t>3</w:t>
                  </w:r>
                </w:p>
              </w:tc>
              <w:tc>
                <w:p w14:paraId="000006F7">
                  <w:pPr>
                    <w:spacing w:after="0" w:line="240" w:lineRule="auto"/>
                    <w:rPr>
                      <w:rFonts w:hint="default" w:ascii="Arial" w:hAnsi="Arial" w:eastAsia="Arial" w:cs="Arial"/>
                      <w:sz w:val="20"/>
                      <w:szCs w:val="20"/>
                      <w:lang w:val="en-US"/>
                    </w:rPr>
                  </w:pPr>
                  <w:r>
                    <w:rPr>
                      <w:rFonts w:hint="default" w:ascii="Arial" w:hAnsi="Arial" w:eastAsia="Arial" w:cs="Arial"/>
                      <w:sz w:val="20"/>
                      <w:szCs w:val="20"/>
                      <w:rtl w:val="0"/>
                      <w:lang w:val="en-US"/>
                    </w:rPr>
                    <w:t>Konsep pendidikan kesehatan dengan tema:meningitis</w:t>
                  </w:r>
                </w:p>
              </w:tc>
            </w:tr>
            <w:tr w14:paraId="06068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6F8">
                  <w:pPr>
                    <w:spacing w:after="0" w:line="240" w:lineRule="auto"/>
                    <w:jc w:val="center"/>
                    <w:rPr>
                      <w:rFonts w:ascii="Arial" w:hAnsi="Arial" w:eastAsia="Arial" w:cs="Arial"/>
                      <w:sz w:val="20"/>
                      <w:szCs w:val="20"/>
                    </w:rPr>
                  </w:pPr>
                  <w:r>
                    <w:rPr>
                      <w:rFonts w:ascii="Arial" w:hAnsi="Arial" w:eastAsia="Arial" w:cs="Arial"/>
                      <w:sz w:val="20"/>
                      <w:szCs w:val="20"/>
                      <w:rtl w:val="0"/>
                    </w:rPr>
                    <w:t>4</w:t>
                  </w:r>
                </w:p>
              </w:tc>
              <w:tc>
                <w:p w14:paraId="000006F9">
                  <w:pPr>
                    <w:spacing w:after="0" w:line="240" w:lineRule="auto"/>
                    <w:rPr>
                      <w:rFonts w:hint="default" w:ascii="Arial" w:hAnsi="Arial" w:eastAsia="Arial" w:cs="Arial"/>
                      <w:sz w:val="20"/>
                      <w:szCs w:val="20"/>
                      <w:lang w:val="en-US"/>
                    </w:rPr>
                  </w:pPr>
                  <w:r>
                    <w:rPr>
                      <w:rFonts w:hint="default" w:ascii="Arial" w:hAnsi="Arial" w:eastAsia="Arial" w:cs="Arial"/>
                      <w:sz w:val="20"/>
                      <w:szCs w:val="20"/>
                      <w:rtl w:val="0"/>
                      <w:lang w:val="en-US"/>
                    </w:rPr>
                    <w:t>Konsep pendidikan kesehatan dengan tema:alzaimer</w:t>
                  </w:r>
                </w:p>
              </w:tc>
            </w:tr>
          </w:tbl>
          <w:p w14:paraId="00000700">
            <w:pPr>
              <w:numPr>
                <w:ilvl w:val="3"/>
                <w:numId w:val="12"/>
              </w:numPr>
              <w:spacing w:after="0" w:line="240" w:lineRule="auto"/>
              <w:ind w:left="360" w:hanging="360"/>
              <w:rPr>
                <w:rFonts w:ascii="Arial" w:hAnsi="Arial" w:eastAsia="Arial" w:cs="Arial"/>
                <w:sz w:val="20"/>
                <w:szCs w:val="20"/>
              </w:rPr>
            </w:pPr>
            <w:r>
              <w:rPr>
                <w:rFonts w:ascii="Arial" w:hAnsi="Arial" w:eastAsia="Arial" w:cs="Arial"/>
                <w:sz w:val="20"/>
                <w:szCs w:val="20"/>
                <w:rtl w:val="0"/>
              </w:rPr>
              <w:t>Membuat Satuan Acara Pembelajaran (SAP) sesuai tema</w:t>
            </w:r>
          </w:p>
          <w:p w14:paraId="00000701">
            <w:pPr>
              <w:numPr>
                <w:ilvl w:val="3"/>
                <w:numId w:val="12"/>
              </w:numPr>
              <w:spacing w:after="0" w:line="240" w:lineRule="auto"/>
              <w:ind w:left="360" w:hanging="360"/>
              <w:rPr>
                <w:rFonts w:ascii="Arial" w:hAnsi="Arial" w:eastAsia="Arial" w:cs="Arial"/>
                <w:sz w:val="20"/>
                <w:szCs w:val="20"/>
              </w:rPr>
            </w:pPr>
            <w:r>
              <w:rPr>
                <w:rFonts w:ascii="Arial" w:hAnsi="Arial" w:eastAsia="Arial" w:cs="Arial"/>
                <w:sz w:val="20"/>
                <w:szCs w:val="20"/>
                <w:rtl w:val="0"/>
              </w:rPr>
              <w:t>Membuat PPT yang akan dipresentasikan bersama video</w:t>
            </w:r>
          </w:p>
        </w:tc>
      </w:tr>
      <w:tr w14:paraId="65F4A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06">
            <w:pPr>
              <w:spacing w:after="0" w:line="240" w:lineRule="auto"/>
              <w:ind w:hanging="2"/>
              <w:rPr>
                <w:rFonts w:ascii="Arial" w:hAnsi="Arial" w:eastAsia="Arial" w:cs="Arial"/>
                <w:sz w:val="20"/>
                <w:szCs w:val="20"/>
              </w:rPr>
            </w:pPr>
            <w:r>
              <w:rPr>
                <w:rFonts w:ascii="Arial" w:hAnsi="Arial" w:eastAsia="Arial" w:cs="Arial"/>
                <w:sz w:val="20"/>
                <w:szCs w:val="20"/>
                <w:rtl w:val="0"/>
              </w:rPr>
              <w:t>Kriteria Penilaian</w:t>
            </w:r>
          </w:p>
        </w:tc>
        <w:tc>
          <w:tcPr>
            <w:gridSpan w:val="6"/>
          </w:tcPr>
          <w:p w14:paraId="0000070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bl>
            <w:tblPr>
              <w:tblStyle w:val="51"/>
              <w:tblW w:w="76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9"/>
              <w:gridCol w:w="915"/>
              <w:gridCol w:w="505"/>
              <w:gridCol w:w="505"/>
              <w:gridCol w:w="505"/>
              <w:gridCol w:w="505"/>
              <w:gridCol w:w="531"/>
              <w:gridCol w:w="531"/>
              <w:gridCol w:w="531"/>
            </w:tblGrid>
            <w:tr w14:paraId="5A82F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restart"/>
                </w:tcPr>
                <w:p w14:paraId="00000708">
                  <w:pPr>
                    <w:spacing w:after="0" w:line="240" w:lineRule="auto"/>
                    <w:jc w:val="both"/>
                    <w:rPr>
                      <w:rFonts w:ascii="Arial" w:hAnsi="Arial" w:eastAsia="Arial" w:cs="Arial"/>
                      <w:sz w:val="20"/>
                      <w:szCs w:val="20"/>
                    </w:rPr>
                  </w:pPr>
                  <w:r>
                    <w:rPr>
                      <w:rFonts w:ascii="Arial" w:hAnsi="Arial" w:eastAsia="Arial" w:cs="Arial"/>
                      <w:sz w:val="20"/>
                      <w:szCs w:val="20"/>
                      <w:rtl w:val="0"/>
                    </w:rPr>
                    <w:t xml:space="preserve">Aspek Penilaian </w:t>
                  </w:r>
                </w:p>
              </w:tc>
              <w:tc>
                <w:tcPr>
                  <w:vMerge w:val="restart"/>
                </w:tcPr>
                <w:p w14:paraId="00000709">
                  <w:pPr>
                    <w:spacing w:after="0" w:line="240" w:lineRule="auto"/>
                    <w:jc w:val="center"/>
                    <w:rPr>
                      <w:rFonts w:ascii="Arial" w:hAnsi="Arial" w:eastAsia="Arial" w:cs="Arial"/>
                      <w:sz w:val="20"/>
                      <w:szCs w:val="20"/>
                    </w:rPr>
                  </w:pPr>
                  <w:r>
                    <w:rPr>
                      <w:rFonts w:ascii="Arial" w:hAnsi="Arial" w:eastAsia="Arial" w:cs="Arial"/>
                      <w:sz w:val="20"/>
                      <w:szCs w:val="20"/>
                      <w:rtl w:val="0"/>
                    </w:rPr>
                    <w:t>Nilai Maks</w:t>
                  </w:r>
                </w:p>
              </w:tc>
              <w:tc>
                <w:tcPr>
                  <w:gridSpan w:val="7"/>
                </w:tcPr>
                <w:p w14:paraId="0000070A">
                  <w:pPr>
                    <w:spacing w:after="0" w:line="240" w:lineRule="auto"/>
                    <w:jc w:val="center"/>
                    <w:rPr>
                      <w:rFonts w:ascii="Arial" w:hAnsi="Arial" w:eastAsia="Arial" w:cs="Arial"/>
                      <w:sz w:val="20"/>
                      <w:szCs w:val="20"/>
                    </w:rPr>
                  </w:pPr>
                  <w:r>
                    <w:rPr>
                      <w:rFonts w:ascii="Arial" w:hAnsi="Arial" w:eastAsia="Arial" w:cs="Arial"/>
                      <w:sz w:val="20"/>
                      <w:szCs w:val="20"/>
                      <w:rtl w:val="0"/>
                    </w:rPr>
                    <w:t>Kelompok</w:t>
                  </w:r>
                </w:p>
              </w:tc>
            </w:tr>
            <w:tr w14:paraId="7640D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continue"/>
                </w:tcPr>
                <w:p w14:paraId="000007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7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713">
                  <w:pPr>
                    <w:spacing w:after="0" w:line="240" w:lineRule="auto"/>
                    <w:jc w:val="both"/>
                    <w:rPr>
                      <w:rFonts w:ascii="Arial" w:hAnsi="Arial" w:eastAsia="Arial" w:cs="Arial"/>
                      <w:sz w:val="20"/>
                      <w:szCs w:val="20"/>
                    </w:rPr>
                  </w:pPr>
                  <w:r>
                    <w:rPr>
                      <w:rFonts w:ascii="Arial" w:hAnsi="Arial" w:eastAsia="Arial" w:cs="Arial"/>
                      <w:sz w:val="20"/>
                      <w:szCs w:val="20"/>
                      <w:rtl w:val="0"/>
                    </w:rPr>
                    <w:t>1</w:t>
                  </w:r>
                </w:p>
              </w:tc>
              <w:tc>
                <w:p w14:paraId="00000714">
                  <w:pPr>
                    <w:spacing w:after="0" w:line="240" w:lineRule="auto"/>
                    <w:jc w:val="both"/>
                    <w:rPr>
                      <w:rFonts w:ascii="Arial" w:hAnsi="Arial" w:eastAsia="Arial" w:cs="Arial"/>
                      <w:sz w:val="20"/>
                      <w:szCs w:val="20"/>
                    </w:rPr>
                  </w:pPr>
                  <w:r>
                    <w:rPr>
                      <w:rFonts w:ascii="Arial" w:hAnsi="Arial" w:eastAsia="Arial" w:cs="Arial"/>
                      <w:sz w:val="20"/>
                      <w:szCs w:val="20"/>
                      <w:rtl w:val="0"/>
                    </w:rPr>
                    <w:t>2</w:t>
                  </w:r>
                </w:p>
              </w:tc>
              <w:tc>
                <w:p w14:paraId="00000715">
                  <w:pPr>
                    <w:spacing w:after="0" w:line="240" w:lineRule="auto"/>
                    <w:jc w:val="both"/>
                    <w:rPr>
                      <w:rFonts w:ascii="Arial" w:hAnsi="Arial" w:eastAsia="Arial" w:cs="Arial"/>
                      <w:sz w:val="20"/>
                      <w:szCs w:val="20"/>
                    </w:rPr>
                  </w:pPr>
                  <w:r>
                    <w:rPr>
                      <w:rFonts w:ascii="Arial" w:hAnsi="Arial" w:eastAsia="Arial" w:cs="Arial"/>
                      <w:sz w:val="20"/>
                      <w:szCs w:val="20"/>
                      <w:rtl w:val="0"/>
                    </w:rPr>
                    <w:t>3</w:t>
                  </w:r>
                </w:p>
              </w:tc>
              <w:tc>
                <w:p w14:paraId="00000716">
                  <w:pPr>
                    <w:spacing w:after="0" w:line="240" w:lineRule="auto"/>
                    <w:jc w:val="both"/>
                    <w:rPr>
                      <w:rFonts w:ascii="Arial" w:hAnsi="Arial" w:eastAsia="Arial" w:cs="Arial"/>
                      <w:sz w:val="20"/>
                      <w:szCs w:val="20"/>
                    </w:rPr>
                  </w:pPr>
                  <w:r>
                    <w:rPr>
                      <w:rFonts w:ascii="Arial" w:hAnsi="Arial" w:eastAsia="Arial" w:cs="Arial"/>
                      <w:sz w:val="20"/>
                      <w:szCs w:val="20"/>
                      <w:rtl w:val="0"/>
                    </w:rPr>
                    <w:t>4</w:t>
                  </w:r>
                </w:p>
              </w:tc>
              <w:tc>
                <w:p w14:paraId="00000717">
                  <w:pPr>
                    <w:spacing w:after="0" w:line="240" w:lineRule="auto"/>
                    <w:jc w:val="both"/>
                    <w:rPr>
                      <w:rFonts w:ascii="Arial" w:hAnsi="Arial" w:eastAsia="Arial" w:cs="Arial"/>
                      <w:sz w:val="20"/>
                      <w:szCs w:val="20"/>
                    </w:rPr>
                  </w:pPr>
                  <w:r>
                    <w:rPr>
                      <w:rFonts w:ascii="Arial" w:hAnsi="Arial" w:eastAsia="Arial" w:cs="Arial"/>
                      <w:sz w:val="20"/>
                      <w:szCs w:val="20"/>
                      <w:rtl w:val="0"/>
                    </w:rPr>
                    <w:t>5</w:t>
                  </w:r>
                </w:p>
              </w:tc>
              <w:tc>
                <w:p w14:paraId="00000718">
                  <w:pPr>
                    <w:spacing w:after="0" w:line="240" w:lineRule="auto"/>
                    <w:jc w:val="both"/>
                    <w:rPr>
                      <w:rFonts w:ascii="Arial" w:hAnsi="Arial" w:eastAsia="Arial" w:cs="Arial"/>
                      <w:sz w:val="20"/>
                      <w:szCs w:val="20"/>
                    </w:rPr>
                  </w:pPr>
                  <w:r>
                    <w:rPr>
                      <w:rFonts w:ascii="Arial" w:hAnsi="Arial" w:eastAsia="Arial" w:cs="Arial"/>
                      <w:sz w:val="20"/>
                      <w:szCs w:val="20"/>
                      <w:rtl w:val="0"/>
                    </w:rPr>
                    <w:t>6</w:t>
                  </w:r>
                </w:p>
              </w:tc>
              <w:tc>
                <w:p w14:paraId="00000719">
                  <w:pPr>
                    <w:spacing w:after="0" w:line="240" w:lineRule="auto"/>
                    <w:jc w:val="both"/>
                    <w:rPr>
                      <w:rFonts w:ascii="Arial" w:hAnsi="Arial" w:eastAsia="Arial" w:cs="Arial"/>
                      <w:sz w:val="20"/>
                      <w:szCs w:val="20"/>
                    </w:rPr>
                  </w:pPr>
                  <w:r>
                    <w:rPr>
                      <w:rFonts w:ascii="Arial" w:hAnsi="Arial" w:eastAsia="Arial" w:cs="Arial"/>
                      <w:sz w:val="20"/>
                      <w:szCs w:val="20"/>
                      <w:rtl w:val="0"/>
                    </w:rPr>
                    <w:t>7</w:t>
                  </w:r>
                </w:p>
              </w:tc>
            </w:tr>
            <w:tr w14:paraId="14D8A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71A">
                  <w:pPr>
                    <w:spacing w:after="0" w:line="240" w:lineRule="auto"/>
                    <w:jc w:val="both"/>
                    <w:rPr>
                      <w:rFonts w:ascii="Arial" w:hAnsi="Arial" w:eastAsia="Arial" w:cs="Arial"/>
                      <w:sz w:val="20"/>
                      <w:szCs w:val="20"/>
                    </w:rPr>
                  </w:pPr>
                  <w:r>
                    <w:rPr>
                      <w:rFonts w:ascii="Arial" w:hAnsi="Arial" w:eastAsia="Arial" w:cs="Arial"/>
                      <w:sz w:val="20"/>
                      <w:szCs w:val="20"/>
                      <w:rtl w:val="0"/>
                    </w:rPr>
                    <w:t>Kesesuaian isi/materi</w:t>
                  </w:r>
                </w:p>
              </w:tc>
              <w:tc>
                <w:p w14:paraId="0000071B">
                  <w:pPr>
                    <w:spacing w:after="0" w:line="240" w:lineRule="auto"/>
                    <w:jc w:val="both"/>
                    <w:rPr>
                      <w:rFonts w:ascii="Arial" w:hAnsi="Arial" w:eastAsia="Arial" w:cs="Arial"/>
                      <w:sz w:val="20"/>
                      <w:szCs w:val="20"/>
                    </w:rPr>
                  </w:pPr>
                  <w:r>
                    <w:rPr>
                      <w:rFonts w:ascii="Arial" w:hAnsi="Arial" w:eastAsia="Arial" w:cs="Arial"/>
                      <w:sz w:val="20"/>
                      <w:szCs w:val="20"/>
                      <w:rtl w:val="0"/>
                    </w:rPr>
                    <w:t>10</w:t>
                  </w:r>
                </w:p>
              </w:tc>
              <w:tc>
                <w:p w14:paraId="0000071C">
                  <w:pPr>
                    <w:spacing w:after="0" w:line="240" w:lineRule="auto"/>
                    <w:jc w:val="both"/>
                    <w:rPr>
                      <w:rFonts w:ascii="Arial" w:hAnsi="Arial" w:eastAsia="Arial" w:cs="Arial"/>
                      <w:sz w:val="20"/>
                      <w:szCs w:val="20"/>
                    </w:rPr>
                  </w:pPr>
                </w:p>
              </w:tc>
              <w:tc>
                <w:p w14:paraId="0000071D">
                  <w:pPr>
                    <w:spacing w:after="0" w:line="240" w:lineRule="auto"/>
                    <w:jc w:val="both"/>
                    <w:rPr>
                      <w:rFonts w:ascii="Arial" w:hAnsi="Arial" w:eastAsia="Arial" w:cs="Arial"/>
                      <w:sz w:val="20"/>
                      <w:szCs w:val="20"/>
                    </w:rPr>
                  </w:pPr>
                </w:p>
              </w:tc>
              <w:tc>
                <w:p w14:paraId="0000071E">
                  <w:pPr>
                    <w:spacing w:after="0" w:line="240" w:lineRule="auto"/>
                    <w:jc w:val="both"/>
                    <w:rPr>
                      <w:rFonts w:ascii="Arial" w:hAnsi="Arial" w:eastAsia="Arial" w:cs="Arial"/>
                      <w:sz w:val="20"/>
                      <w:szCs w:val="20"/>
                    </w:rPr>
                  </w:pPr>
                </w:p>
              </w:tc>
              <w:tc>
                <w:p w14:paraId="0000071F">
                  <w:pPr>
                    <w:spacing w:after="0" w:line="240" w:lineRule="auto"/>
                    <w:jc w:val="both"/>
                    <w:rPr>
                      <w:rFonts w:ascii="Arial" w:hAnsi="Arial" w:eastAsia="Arial" w:cs="Arial"/>
                      <w:sz w:val="20"/>
                      <w:szCs w:val="20"/>
                    </w:rPr>
                  </w:pPr>
                </w:p>
              </w:tc>
              <w:tc>
                <w:p w14:paraId="00000720">
                  <w:pPr>
                    <w:spacing w:after="0" w:line="240" w:lineRule="auto"/>
                    <w:jc w:val="both"/>
                    <w:rPr>
                      <w:rFonts w:ascii="Arial" w:hAnsi="Arial" w:eastAsia="Arial" w:cs="Arial"/>
                      <w:sz w:val="20"/>
                      <w:szCs w:val="20"/>
                    </w:rPr>
                  </w:pPr>
                </w:p>
              </w:tc>
              <w:tc>
                <w:p w14:paraId="00000721">
                  <w:pPr>
                    <w:spacing w:after="0" w:line="240" w:lineRule="auto"/>
                    <w:jc w:val="both"/>
                    <w:rPr>
                      <w:rFonts w:ascii="Arial" w:hAnsi="Arial" w:eastAsia="Arial" w:cs="Arial"/>
                      <w:sz w:val="20"/>
                      <w:szCs w:val="20"/>
                    </w:rPr>
                  </w:pPr>
                </w:p>
              </w:tc>
              <w:tc>
                <w:p w14:paraId="00000722">
                  <w:pPr>
                    <w:spacing w:after="0" w:line="240" w:lineRule="auto"/>
                    <w:jc w:val="both"/>
                    <w:rPr>
                      <w:rFonts w:ascii="Arial" w:hAnsi="Arial" w:eastAsia="Arial" w:cs="Arial"/>
                      <w:sz w:val="20"/>
                      <w:szCs w:val="20"/>
                    </w:rPr>
                  </w:pPr>
                </w:p>
              </w:tc>
            </w:tr>
            <w:tr w14:paraId="6EC7C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723">
                  <w:pPr>
                    <w:spacing w:after="0" w:line="240" w:lineRule="auto"/>
                    <w:jc w:val="both"/>
                    <w:rPr>
                      <w:rFonts w:ascii="Arial" w:hAnsi="Arial" w:eastAsia="Arial" w:cs="Arial"/>
                      <w:sz w:val="20"/>
                      <w:szCs w:val="20"/>
                    </w:rPr>
                  </w:pPr>
                  <w:r>
                    <w:rPr>
                      <w:rFonts w:ascii="Arial" w:hAnsi="Arial" w:eastAsia="Arial" w:cs="Arial"/>
                      <w:sz w:val="20"/>
                      <w:szCs w:val="20"/>
                      <w:rtl w:val="0"/>
                    </w:rPr>
                    <w:t>Media Video Pembelajaran</w:t>
                  </w:r>
                </w:p>
              </w:tc>
              <w:tc>
                <w:p w14:paraId="00000724">
                  <w:pPr>
                    <w:spacing w:after="0" w:line="240" w:lineRule="auto"/>
                    <w:jc w:val="both"/>
                    <w:rPr>
                      <w:rFonts w:ascii="Arial" w:hAnsi="Arial" w:eastAsia="Arial" w:cs="Arial"/>
                      <w:sz w:val="20"/>
                      <w:szCs w:val="20"/>
                    </w:rPr>
                  </w:pPr>
                  <w:r>
                    <w:rPr>
                      <w:rFonts w:ascii="Arial" w:hAnsi="Arial" w:eastAsia="Arial" w:cs="Arial"/>
                      <w:sz w:val="20"/>
                      <w:szCs w:val="20"/>
                      <w:rtl w:val="0"/>
                    </w:rPr>
                    <w:t>10</w:t>
                  </w:r>
                </w:p>
              </w:tc>
              <w:tc>
                <w:p w14:paraId="00000725">
                  <w:pPr>
                    <w:spacing w:after="0" w:line="240" w:lineRule="auto"/>
                    <w:jc w:val="both"/>
                    <w:rPr>
                      <w:rFonts w:ascii="Arial" w:hAnsi="Arial" w:eastAsia="Arial" w:cs="Arial"/>
                      <w:sz w:val="20"/>
                      <w:szCs w:val="20"/>
                    </w:rPr>
                  </w:pPr>
                </w:p>
              </w:tc>
              <w:tc>
                <w:p w14:paraId="00000726">
                  <w:pPr>
                    <w:spacing w:after="0" w:line="240" w:lineRule="auto"/>
                    <w:jc w:val="both"/>
                    <w:rPr>
                      <w:rFonts w:ascii="Arial" w:hAnsi="Arial" w:eastAsia="Arial" w:cs="Arial"/>
                      <w:sz w:val="20"/>
                      <w:szCs w:val="20"/>
                    </w:rPr>
                  </w:pPr>
                </w:p>
              </w:tc>
              <w:tc>
                <w:p w14:paraId="00000727">
                  <w:pPr>
                    <w:spacing w:after="0" w:line="240" w:lineRule="auto"/>
                    <w:jc w:val="both"/>
                    <w:rPr>
                      <w:rFonts w:ascii="Arial" w:hAnsi="Arial" w:eastAsia="Arial" w:cs="Arial"/>
                      <w:sz w:val="20"/>
                      <w:szCs w:val="20"/>
                    </w:rPr>
                  </w:pPr>
                </w:p>
              </w:tc>
              <w:tc>
                <w:p w14:paraId="00000728">
                  <w:pPr>
                    <w:spacing w:after="0" w:line="240" w:lineRule="auto"/>
                    <w:jc w:val="both"/>
                    <w:rPr>
                      <w:rFonts w:ascii="Arial" w:hAnsi="Arial" w:eastAsia="Arial" w:cs="Arial"/>
                      <w:sz w:val="20"/>
                      <w:szCs w:val="20"/>
                    </w:rPr>
                  </w:pPr>
                </w:p>
              </w:tc>
              <w:tc>
                <w:p w14:paraId="00000729">
                  <w:pPr>
                    <w:spacing w:after="0" w:line="240" w:lineRule="auto"/>
                    <w:jc w:val="both"/>
                    <w:rPr>
                      <w:rFonts w:ascii="Arial" w:hAnsi="Arial" w:eastAsia="Arial" w:cs="Arial"/>
                      <w:sz w:val="20"/>
                      <w:szCs w:val="20"/>
                    </w:rPr>
                  </w:pPr>
                </w:p>
              </w:tc>
              <w:tc>
                <w:p w14:paraId="0000072A">
                  <w:pPr>
                    <w:spacing w:after="0" w:line="240" w:lineRule="auto"/>
                    <w:jc w:val="both"/>
                    <w:rPr>
                      <w:rFonts w:ascii="Arial" w:hAnsi="Arial" w:eastAsia="Arial" w:cs="Arial"/>
                      <w:sz w:val="20"/>
                      <w:szCs w:val="20"/>
                    </w:rPr>
                  </w:pPr>
                </w:p>
              </w:tc>
              <w:tc>
                <w:p w14:paraId="0000072B">
                  <w:pPr>
                    <w:spacing w:after="0" w:line="240" w:lineRule="auto"/>
                    <w:jc w:val="both"/>
                    <w:rPr>
                      <w:rFonts w:ascii="Arial" w:hAnsi="Arial" w:eastAsia="Arial" w:cs="Arial"/>
                      <w:sz w:val="20"/>
                      <w:szCs w:val="20"/>
                    </w:rPr>
                  </w:pPr>
                </w:p>
              </w:tc>
            </w:tr>
            <w:tr w14:paraId="57A0B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72C">
                  <w:pPr>
                    <w:spacing w:after="0" w:line="240" w:lineRule="auto"/>
                    <w:jc w:val="both"/>
                    <w:rPr>
                      <w:rFonts w:ascii="Arial" w:hAnsi="Arial" w:eastAsia="Arial" w:cs="Arial"/>
                      <w:sz w:val="20"/>
                      <w:szCs w:val="20"/>
                    </w:rPr>
                  </w:pPr>
                  <w:r>
                    <w:rPr>
                      <w:rFonts w:ascii="Arial" w:hAnsi="Arial" w:eastAsia="Arial" w:cs="Arial"/>
                      <w:sz w:val="20"/>
                      <w:szCs w:val="20"/>
                      <w:rtl w:val="0"/>
                    </w:rPr>
                    <w:t>Pembagian peran</w:t>
                  </w:r>
                </w:p>
              </w:tc>
              <w:tc>
                <w:p w14:paraId="0000072D">
                  <w:pPr>
                    <w:spacing w:after="0" w:line="240" w:lineRule="auto"/>
                    <w:jc w:val="both"/>
                    <w:rPr>
                      <w:rFonts w:ascii="Arial" w:hAnsi="Arial" w:eastAsia="Arial" w:cs="Arial"/>
                      <w:sz w:val="20"/>
                      <w:szCs w:val="20"/>
                    </w:rPr>
                  </w:pPr>
                  <w:r>
                    <w:rPr>
                      <w:rFonts w:ascii="Arial" w:hAnsi="Arial" w:eastAsia="Arial" w:cs="Arial"/>
                      <w:sz w:val="20"/>
                      <w:szCs w:val="20"/>
                      <w:rtl w:val="0"/>
                    </w:rPr>
                    <w:t>10</w:t>
                  </w:r>
                </w:p>
              </w:tc>
              <w:tc>
                <w:p w14:paraId="0000072E">
                  <w:pPr>
                    <w:spacing w:after="0" w:line="240" w:lineRule="auto"/>
                    <w:jc w:val="both"/>
                    <w:rPr>
                      <w:rFonts w:ascii="Arial" w:hAnsi="Arial" w:eastAsia="Arial" w:cs="Arial"/>
                      <w:sz w:val="20"/>
                      <w:szCs w:val="20"/>
                    </w:rPr>
                  </w:pPr>
                </w:p>
              </w:tc>
              <w:tc>
                <w:p w14:paraId="0000072F">
                  <w:pPr>
                    <w:spacing w:after="0" w:line="240" w:lineRule="auto"/>
                    <w:jc w:val="both"/>
                    <w:rPr>
                      <w:rFonts w:ascii="Arial" w:hAnsi="Arial" w:eastAsia="Arial" w:cs="Arial"/>
                      <w:sz w:val="20"/>
                      <w:szCs w:val="20"/>
                    </w:rPr>
                  </w:pPr>
                </w:p>
              </w:tc>
              <w:tc>
                <w:p w14:paraId="00000730">
                  <w:pPr>
                    <w:spacing w:after="0" w:line="240" w:lineRule="auto"/>
                    <w:jc w:val="both"/>
                    <w:rPr>
                      <w:rFonts w:ascii="Arial" w:hAnsi="Arial" w:eastAsia="Arial" w:cs="Arial"/>
                      <w:sz w:val="20"/>
                      <w:szCs w:val="20"/>
                    </w:rPr>
                  </w:pPr>
                </w:p>
              </w:tc>
              <w:tc>
                <w:p w14:paraId="00000731">
                  <w:pPr>
                    <w:spacing w:after="0" w:line="240" w:lineRule="auto"/>
                    <w:jc w:val="both"/>
                    <w:rPr>
                      <w:rFonts w:ascii="Arial" w:hAnsi="Arial" w:eastAsia="Arial" w:cs="Arial"/>
                      <w:sz w:val="20"/>
                      <w:szCs w:val="20"/>
                    </w:rPr>
                  </w:pPr>
                </w:p>
              </w:tc>
              <w:tc>
                <w:p w14:paraId="00000732">
                  <w:pPr>
                    <w:spacing w:after="0" w:line="240" w:lineRule="auto"/>
                    <w:jc w:val="both"/>
                    <w:rPr>
                      <w:rFonts w:ascii="Arial" w:hAnsi="Arial" w:eastAsia="Arial" w:cs="Arial"/>
                      <w:sz w:val="20"/>
                      <w:szCs w:val="20"/>
                    </w:rPr>
                  </w:pPr>
                </w:p>
              </w:tc>
              <w:tc>
                <w:p w14:paraId="00000733">
                  <w:pPr>
                    <w:spacing w:after="0" w:line="240" w:lineRule="auto"/>
                    <w:jc w:val="both"/>
                    <w:rPr>
                      <w:rFonts w:ascii="Arial" w:hAnsi="Arial" w:eastAsia="Arial" w:cs="Arial"/>
                      <w:sz w:val="20"/>
                      <w:szCs w:val="20"/>
                    </w:rPr>
                  </w:pPr>
                </w:p>
              </w:tc>
              <w:tc>
                <w:p w14:paraId="00000734">
                  <w:pPr>
                    <w:spacing w:after="0" w:line="240" w:lineRule="auto"/>
                    <w:jc w:val="both"/>
                    <w:rPr>
                      <w:rFonts w:ascii="Arial" w:hAnsi="Arial" w:eastAsia="Arial" w:cs="Arial"/>
                      <w:sz w:val="20"/>
                      <w:szCs w:val="20"/>
                    </w:rPr>
                  </w:pPr>
                </w:p>
              </w:tc>
            </w:tr>
            <w:tr w14:paraId="6EBB1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735">
                  <w:pPr>
                    <w:spacing w:after="0" w:line="240" w:lineRule="auto"/>
                    <w:jc w:val="both"/>
                    <w:rPr>
                      <w:rFonts w:ascii="Arial" w:hAnsi="Arial" w:eastAsia="Arial" w:cs="Arial"/>
                      <w:sz w:val="20"/>
                      <w:szCs w:val="20"/>
                    </w:rPr>
                  </w:pPr>
                  <w:r>
                    <w:rPr>
                      <w:rFonts w:ascii="Arial" w:hAnsi="Arial" w:eastAsia="Arial" w:cs="Arial"/>
                      <w:sz w:val="20"/>
                      <w:szCs w:val="20"/>
                      <w:rtl w:val="0"/>
                    </w:rPr>
                    <w:t>Penyampaian informasi/ ide baru</w:t>
                  </w:r>
                </w:p>
              </w:tc>
              <w:tc>
                <w:p w14:paraId="00000736">
                  <w:pPr>
                    <w:spacing w:after="0" w:line="240" w:lineRule="auto"/>
                    <w:jc w:val="both"/>
                    <w:rPr>
                      <w:rFonts w:ascii="Arial" w:hAnsi="Arial" w:eastAsia="Arial" w:cs="Arial"/>
                      <w:sz w:val="20"/>
                      <w:szCs w:val="20"/>
                    </w:rPr>
                  </w:pPr>
                  <w:r>
                    <w:rPr>
                      <w:rFonts w:ascii="Arial" w:hAnsi="Arial" w:eastAsia="Arial" w:cs="Arial"/>
                      <w:sz w:val="20"/>
                      <w:szCs w:val="20"/>
                      <w:rtl w:val="0"/>
                    </w:rPr>
                    <w:t>10</w:t>
                  </w:r>
                </w:p>
              </w:tc>
              <w:tc>
                <w:p w14:paraId="00000737">
                  <w:pPr>
                    <w:spacing w:after="0" w:line="240" w:lineRule="auto"/>
                    <w:jc w:val="both"/>
                    <w:rPr>
                      <w:rFonts w:ascii="Arial" w:hAnsi="Arial" w:eastAsia="Arial" w:cs="Arial"/>
                      <w:sz w:val="20"/>
                      <w:szCs w:val="20"/>
                    </w:rPr>
                  </w:pPr>
                </w:p>
              </w:tc>
              <w:tc>
                <w:p w14:paraId="00000738">
                  <w:pPr>
                    <w:spacing w:after="0" w:line="240" w:lineRule="auto"/>
                    <w:jc w:val="both"/>
                    <w:rPr>
                      <w:rFonts w:ascii="Arial" w:hAnsi="Arial" w:eastAsia="Arial" w:cs="Arial"/>
                      <w:sz w:val="20"/>
                      <w:szCs w:val="20"/>
                    </w:rPr>
                  </w:pPr>
                </w:p>
              </w:tc>
              <w:tc>
                <w:p w14:paraId="00000739">
                  <w:pPr>
                    <w:spacing w:after="0" w:line="240" w:lineRule="auto"/>
                    <w:jc w:val="both"/>
                    <w:rPr>
                      <w:rFonts w:ascii="Arial" w:hAnsi="Arial" w:eastAsia="Arial" w:cs="Arial"/>
                      <w:sz w:val="20"/>
                      <w:szCs w:val="20"/>
                    </w:rPr>
                  </w:pPr>
                </w:p>
              </w:tc>
              <w:tc>
                <w:p w14:paraId="0000073A">
                  <w:pPr>
                    <w:spacing w:after="0" w:line="240" w:lineRule="auto"/>
                    <w:jc w:val="both"/>
                    <w:rPr>
                      <w:rFonts w:ascii="Arial" w:hAnsi="Arial" w:eastAsia="Arial" w:cs="Arial"/>
                      <w:sz w:val="20"/>
                      <w:szCs w:val="20"/>
                    </w:rPr>
                  </w:pPr>
                </w:p>
              </w:tc>
              <w:tc>
                <w:p w14:paraId="0000073B">
                  <w:pPr>
                    <w:spacing w:after="0" w:line="240" w:lineRule="auto"/>
                    <w:jc w:val="both"/>
                    <w:rPr>
                      <w:rFonts w:ascii="Arial" w:hAnsi="Arial" w:eastAsia="Arial" w:cs="Arial"/>
                      <w:sz w:val="20"/>
                      <w:szCs w:val="20"/>
                    </w:rPr>
                  </w:pPr>
                </w:p>
              </w:tc>
              <w:tc>
                <w:p w14:paraId="0000073C">
                  <w:pPr>
                    <w:spacing w:after="0" w:line="240" w:lineRule="auto"/>
                    <w:jc w:val="both"/>
                    <w:rPr>
                      <w:rFonts w:ascii="Arial" w:hAnsi="Arial" w:eastAsia="Arial" w:cs="Arial"/>
                      <w:sz w:val="20"/>
                      <w:szCs w:val="20"/>
                    </w:rPr>
                  </w:pPr>
                </w:p>
              </w:tc>
              <w:tc>
                <w:p w14:paraId="0000073D">
                  <w:pPr>
                    <w:spacing w:after="0" w:line="240" w:lineRule="auto"/>
                    <w:jc w:val="both"/>
                    <w:rPr>
                      <w:rFonts w:ascii="Arial" w:hAnsi="Arial" w:eastAsia="Arial" w:cs="Arial"/>
                      <w:sz w:val="20"/>
                      <w:szCs w:val="20"/>
                    </w:rPr>
                  </w:pPr>
                </w:p>
              </w:tc>
            </w:tr>
            <w:tr w14:paraId="2697E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73E">
                  <w:pPr>
                    <w:spacing w:after="0" w:line="240" w:lineRule="auto"/>
                    <w:jc w:val="both"/>
                    <w:rPr>
                      <w:rFonts w:ascii="Arial" w:hAnsi="Arial" w:eastAsia="Arial" w:cs="Arial"/>
                      <w:sz w:val="20"/>
                      <w:szCs w:val="20"/>
                    </w:rPr>
                  </w:pPr>
                  <w:r>
                    <w:rPr>
                      <w:rFonts w:ascii="Arial" w:hAnsi="Arial" w:eastAsia="Arial" w:cs="Arial"/>
                      <w:sz w:val="20"/>
                      <w:szCs w:val="20"/>
                      <w:rtl w:val="0"/>
                    </w:rPr>
                    <w:t>Manajemen Waktu</w:t>
                  </w:r>
                </w:p>
              </w:tc>
              <w:tc>
                <w:p w14:paraId="0000073F">
                  <w:pPr>
                    <w:spacing w:after="0" w:line="240" w:lineRule="auto"/>
                    <w:jc w:val="both"/>
                    <w:rPr>
                      <w:rFonts w:ascii="Arial" w:hAnsi="Arial" w:eastAsia="Arial" w:cs="Arial"/>
                      <w:sz w:val="20"/>
                      <w:szCs w:val="20"/>
                    </w:rPr>
                  </w:pPr>
                  <w:r>
                    <w:rPr>
                      <w:rFonts w:ascii="Arial" w:hAnsi="Arial" w:eastAsia="Arial" w:cs="Arial"/>
                      <w:sz w:val="20"/>
                      <w:szCs w:val="20"/>
                      <w:rtl w:val="0"/>
                    </w:rPr>
                    <w:t>10</w:t>
                  </w:r>
                </w:p>
              </w:tc>
              <w:tc>
                <w:p w14:paraId="00000740">
                  <w:pPr>
                    <w:spacing w:after="0" w:line="240" w:lineRule="auto"/>
                    <w:jc w:val="both"/>
                    <w:rPr>
                      <w:rFonts w:ascii="Arial" w:hAnsi="Arial" w:eastAsia="Arial" w:cs="Arial"/>
                      <w:sz w:val="20"/>
                      <w:szCs w:val="20"/>
                    </w:rPr>
                  </w:pPr>
                </w:p>
              </w:tc>
              <w:tc>
                <w:p w14:paraId="00000741">
                  <w:pPr>
                    <w:spacing w:after="0" w:line="240" w:lineRule="auto"/>
                    <w:jc w:val="both"/>
                    <w:rPr>
                      <w:rFonts w:ascii="Arial" w:hAnsi="Arial" w:eastAsia="Arial" w:cs="Arial"/>
                      <w:sz w:val="20"/>
                      <w:szCs w:val="20"/>
                    </w:rPr>
                  </w:pPr>
                </w:p>
              </w:tc>
              <w:tc>
                <w:p w14:paraId="00000742">
                  <w:pPr>
                    <w:spacing w:after="0" w:line="240" w:lineRule="auto"/>
                    <w:jc w:val="both"/>
                    <w:rPr>
                      <w:rFonts w:ascii="Arial" w:hAnsi="Arial" w:eastAsia="Arial" w:cs="Arial"/>
                      <w:sz w:val="20"/>
                      <w:szCs w:val="20"/>
                    </w:rPr>
                  </w:pPr>
                </w:p>
              </w:tc>
              <w:tc>
                <w:p w14:paraId="00000743">
                  <w:pPr>
                    <w:spacing w:after="0" w:line="240" w:lineRule="auto"/>
                    <w:jc w:val="both"/>
                    <w:rPr>
                      <w:rFonts w:ascii="Arial" w:hAnsi="Arial" w:eastAsia="Arial" w:cs="Arial"/>
                      <w:sz w:val="20"/>
                      <w:szCs w:val="20"/>
                    </w:rPr>
                  </w:pPr>
                </w:p>
              </w:tc>
              <w:tc>
                <w:p w14:paraId="00000744">
                  <w:pPr>
                    <w:spacing w:after="0" w:line="240" w:lineRule="auto"/>
                    <w:jc w:val="both"/>
                    <w:rPr>
                      <w:rFonts w:ascii="Arial" w:hAnsi="Arial" w:eastAsia="Arial" w:cs="Arial"/>
                      <w:sz w:val="20"/>
                      <w:szCs w:val="20"/>
                    </w:rPr>
                  </w:pPr>
                </w:p>
              </w:tc>
              <w:tc>
                <w:p w14:paraId="00000745">
                  <w:pPr>
                    <w:spacing w:after="0" w:line="240" w:lineRule="auto"/>
                    <w:jc w:val="both"/>
                    <w:rPr>
                      <w:rFonts w:ascii="Arial" w:hAnsi="Arial" w:eastAsia="Arial" w:cs="Arial"/>
                      <w:sz w:val="20"/>
                      <w:szCs w:val="20"/>
                    </w:rPr>
                  </w:pPr>
                </w:p>
              </w:tc>
              <w:tc>
                <w:p w14:paraId="00000746">
                  <w:pPr>
                    <w:spacing w:after="0" w:line="240" w:lineRule="auto"/>
                    <w:jc w:val="both"/>
                    <w:rPr>
                      <w:rFonts w:ascii="Arial" w:hAnsi="Arial" w:eastAsia="Arial" w:cs="Arial"/>
                      <w:sz w:val="20"/>
                      <w:szCs w:val="20"/>
                    </w:rPr>
                  </w:pPr>
                </w:p>
              </w:tc>
            </w:tr>
            <w:tr w14:paraId="54E7B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747">
                  <w:pPr>
                    <w:spacing w:after="0" w:line="240" w:lineRule="auto"/>
                    <w:jc w:val="both"/>
                    <w:rPr>
                      <w:rFonts w:ascii="Arial" w:hAnsi="Arial" w:eastAsia="Arial" w:cs="Arial"/>
                      <w:sz w:val="20"/>
                      <w:szCs w:val="20"/>
                    </w:rPr>
                  </w:pPr>
                  <w:r>
                    <w:rPr>
                      <w:rFonts w:ascii="Arial" w:hAnsi="Arial" w:eastAsia="Arial" w:cs="Arial"/>
                      <w:sz w:val="20"/>
                      <w:szCs w:val="20"/>
                      <w:rtl w:val="0"/>
                    </w:rPr>
                    <w:t>Kerja Kelompok</w:t>
                  </w:r>
                </w:p>
              </w:tc>
              <w:tc>
                <w:p w14:paraId="00000748">
                  <w:pPr>
                    <w:spacing w:after="0" w:line="240" w:lineRule="auto"/>
                    <w:jc w:val="both"/>
                    <w:rPr>
                      <w:rFonts w:ascii="Arial" w:hAnsi="Arial" w:eastAsia="Arial" w:cs="Arial"/>
                      <w:sz w:val="20"/>
                      <w:szCs w:val="20"/>
                    </w:rPr>
                  </w:pPr>
                  <w:r>
                    <w:rPr>
                      <w:rFonts w:ascii="Arial" w:hAnsi="Arial" w:eastAsia="Arial" w:cs="Arial"/>
                      <w:sz w:val="20"/>
                      <w:szCs w:val="20"/>
                      <w:rtl w:val="0"/>
                    </w:rPr>
                    <w:t>10</w:t>
                  </w:r>
                </w:p>
              </w:tc>
              <w:tc>
                <w:p w14:paraId="00000749">
                  <w:pPr>
                    <w:spacing w:after="0" w:line="240" w:lineRule="auto"/>
                    <w:jc w:val="both"/>
                    <w:rPr>
                      <w:rFonts w:ascii="Arial" w:hAnsi="Arial" w:eastAsia="Arial" w:cs="Arial"/>
                      <w:sz w:val="20"/>
                      <w:szCs w:val="20"/>
                    </w:rPr>
                  </w:pPr>
                </w:p>
              </w:tc>
              <w:tc>
                <w:p w14:paraId="0000074A">
                  <w:pPr>
                    <w:spacing w:after="0" w:line="240" w:lineRule="auto"/>
                    <w:jc w:val="both"/>
                    <w:rPr>
                      <w:rFonts w:ascii="Arial" w:hAnsi="Arial" w:eastAsia="Arial" w:cs="Arial"/>
                      <w:sz w:val="20"/>
                      <w:szCs w:val="20"/>
                    </w:rPr>
                  </w:pPr>
                </w:p>
              </w:tc>
              <w:tc>
                <w:p w14:paraId="0000074B">
                  <w:pPr>
                    <w:spacing w:after="0" w:line="240" w:lineRule="auto"/>
                    <w:jc w:val="both"/>
                    <w:rPr>
                      <w:rFonts w:ascii="Arial" w:hAnsi="Arial" w:eastAsia="Arial" w:cs="Arial"/>
                      <w:sz w:val="20"/>
                      <w:szCs w:val="20"/>
                    </w:rPr>
                  </w:pPr>
                </w:p>
              </w:tc>
              <w:tc>
                <w:p w14:paraId="0000074C">
                  <w:pPr>
                    <w:spacing w:after="0" w:line="240" w:lineRule="auto"/>
                    <w:jc w:val="both"/>
                    <w:rPr>
                      <w:rFonts w:ascii="Arial" w:hAnsi="Arial" w:eastAsia="Arial" w:cs="Arial"/>
                      <w:sz w:val="20"/>
                      <w:szCs w:val="20"/>
                    </w:rPr>
                  </w:pPr>
                </w:p>
              </w:tc>
              <w:tc>
                <w:p w14:paraId="0000074D">
                  <w:pPr>
                    <w:spacing w:after="0" w:line="240" w:lineRule="auto"/>
                    <w:jc w:val="both"/>
                    <w:rPr>
                      <w:rFonts w:ascii="Arial" w:hAnsi="Arial" w:eastAsia="Arial" w:cs="Arial"/>
                      <w:sz w:val="20"/>
                      <w:szCs w:val="20"/>
                    </w:rPr>
                  </w:pPr>
                </w:p>
              </w:tc>
              <w:tc>
                <w:p w14:paraId="0000074E">
                  <w:pPr>
                    <w:spacing w:after="0" w:line="240" w:lineRule="auto"/>
                    <w:jc w:val="both"/>
                    <w:rPr>
                      <w:rFonts w:ascii="Arial" w:hAnsi="Arial" w:eastAsia="Arial" w:cs="Arial"/>
                      <w:sz w:val="20"/>
                      <w:szCs w:val="20"/>
                    </w:rPr>
                  </w:pPr>
                </w:p>
              </w:tc>
              <w:tc>
                <w:p w14:paraId="0000074F">
                  <w:pPr>
                    <w:spacing w:after="0" w:line="240" w:lineRule="auto"/>
                    <w:jc w:val="both"/>
                    <w:rPr>
                      <w:rFonts w:ascii="Arial" w:hAnsi="Arial" w:eastAsia="Arial" w:cs="Arial"/>
                      <w:sz w:val="20"/>
                      <w:szCs w:val="20"/>
                    </w:rPr>
                  </w:pPr>
                </w:p>
              </w:tc>
            </w:tr>
            <w:tr w14:paraId="507D8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750">
                  <w:pPr>
                    <w:spacing w:after="0" w:line="240" w:lineRule="auto"/>
                    <w:jc w:val="both"/>
                    <w:rPr>
                      <w:rFonts w:ascii="Arial" w:hAnsi="Arial" w:eastAsia="Arial" w:cs="Arial"/>
                      <w:sz w:val="20"/>
                      <w:szCs w:val="20"/>
                    </w:rPr>
                  </w:pPr>
                  <w:r>
                    <w:rPr>
                      <w:rFonts w:ascii="Arial" w:hAnsi="Arial" w:eastAsia="Arial" w:cs="Arial"/>
                      <w:sz w:val="20"/>
                      <w:szCs w:val="20"/>
                      <w:rtl w:val="0"/>
                    </w:rPr>
                    <w:t>TOTAL NILAI (Jumlah Skor/6) x 10</w:t>
                  </w:r>
                </w:p>
              </w:tc>
              <w:tc>
                <w:p w14:paraId="00000751">
                  <w:pPr>
                    <w:spacing w:after="0" w:line="240" w:lineRule="auto"/>
                    <w:jc w:val="both"/>
                    <w:rPr>
                      <w:rFonts w:ascii="Arial" w:hAnsi="Arial" w:eastAsia="Arial" w:cs="Arial"/>
                      <w:sz w:val="20"/>
                      <w:szCs w:val="20"/>
                    </w:rPr>
                  </w:pPr>
                  <w:r>
                    <w:rPr>
                      <w:rFonts w:ascii="Arial" w:hAnsi="Arial" w:eastAsia="Arial" w:cs="Arial"/>
                      <w:sz w:val="20"/>
                      <w:szCs w:val="20"/>
                      <w:rtl w:val="0"/>
                    </w:rPr>
                    <w:t>100</w:t>
                  </w:r>
                </w:p>
              </w:tc>
              <w:tc>
                <w:p w14:paraId="00000752">
                  <w:pPr>
                    <w:spacing w:after="0" w:line="240" w:lineRule="auto"/>
                    <w:jc w:val="both"/>
                    <w:rPr>
                      <w:rFonts w:ascii="Arial" w:hAnsi="Arial" w:eastAsia="Arial" w:cs="Arial"/>
                      <w:sz w:val="20"/>
                      <w:szCs w:val="20"/>
                    </w:rPr>
                  </w:pPr>
                </w:p>
              </w:tc>
              <w:tc>
                <w:p w14:paraId="00000753">
                  <w:pPr>
                    <w:spacing w:after="0" w:line="240" w:lineRule="auto"/>
                    <w:jc w:val="both"/>
                    <w:rPr>
                      <w:rFonts w:ascii="Arial" w:hAnsi="Arial" w:eastAsia="Arial" w:cs="Arial"/>
                      <w:sz w:val="20"/>
                      <w:szCs w:val="20"/>
                    </w:rPr>
                  </w:pPr>
                </w:p>
              </w:tc>
              <w:tc>
                <w:p w14:paraId="00000754">
                  <w:pPr>
                    <w:spacing w:after="0" w:line="240" w:lineRule="auto"/>
                    <w:jc w:val="both"/>
                    <w:rPr>
                      <w:rFonts w:ascii="Arial" w:hAnsi="Arial" w:eastAsia="Arial" w:cs="Arial"/>
                      <w:sz w:val="20"/>
                      <w:szCs w:val="20"/>
                    </w:rPr>
                  </w:pPr>
                </w:p>
              </w:tc>
              <w:tc>
                <w:p w14:paraId="00000755">
                  <w:pPr>
                    <w:spacing w:after="0" w:line="240" w:lineRule="auto"/>
                    <w:jc w:val="both"/>
                    <w:rPr>
                      <w:rFonts w:ascii="Arial" w:hAnsi="Arial" w:eastAsia="Arial" w:cs="Arial"/>
                      <w:sz w:val="20"/>
                      <w:szCs w:val="20"/>
                    </w:rPr>
                  </w:pPr>
                </w:p>
              </w:tc>
              <w:tc>
                <w:p w14:paraId="00000756">
                  <w:pPr>
                    <w:spacing w:after="0" w:line="240" w:lineRule="auto"/>
                    <w:jc w:val="both"/>
                    <w:rPr>
                      <w:rFonts w:ascii="Arial" w:hAnsi="Arial" w:eastAsia="Arial" w:cs="Arial"/>
                      <w:sz w:val="20"/>
                      <w:szCs w:val="20"/>
                    </w:rPr>
                  </w:pPr>
                </w:p>
              </w:tc>
              <w:tc>
                <w:p w14:paraId="00000757">
                  <w:pPr>
                    <w:spacing w:after="0" w:line="240" w:lineRule="auto"/>
                    <w:jc w:val="both"/>
                    <w:rPr>
                      <w:rFonts w:ascii="Arial" w:hAnsi="Arial" w:eastAsia="Arial" w:cs="Arial"/>
                      <w:sz w:val="20"/>
                      <w:szCs w:val="20"/>
                    </w:rPr>
                  </w:pPr>
                </w:p>
              </w:tc>
              <w:tc>
                <w:p w14:paraId="00000758">
                  <w:pPr>
                    <w:spacing w:after="0" w:line="240" w:lineRule="auto"/>
                    <w:jc w:val="both"/>
                    <w:rPr>
                      <w:rFonts w:ascii="Arial" w:hAnsi="Arial" w:eastAsia="Arial" w:cs="Arial"/>
                      <w:sz w:val="20"/>
                      <w:szCs w:val="20"/>
                    </w:rPr>
                  </w:pPr>
                </w:p>
              </w:tc>
            </w:tr>
            <w:tr w14:paraId="44B63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759">
                  <w:pPr>
                    <w:spacing w:after="0" w:line="240" w:lineRule="auto"/>
                    <w:jc w:val="both"/>
                    <w:rPr>
                      <w:rFonts w:ascii="Arial" w:hAnsi="Arial" w:eastAsia="Arial" w:cs="Arial"/>
                      <w:sz w:val="20"/>
                      <w:szCs w:val="20"/>
                    </w:rPr>
                  </w:pPr>
                  <w:r>
                    <w:rPr>
                      <w:rFonts w:ascii="Arial" w:hAnsi="Arial" w:eastAsia="Arial" w:cs="Arial"/>
                      <w:sz w:val="20"/>
                      <w:szCs w:val="20"/>
                      <w:rtl w:val="0"/>
                    </w:rPr>
                    <w:t>Paraf &amp; Nama Penilai</w:t>
                  </w:r>
                </w:p>
              </w:tc>
              <w:tc>
                <w:p w14:paraId="0000075A">
                  <w:pPr>
                    <w:spacing w:after="0" w:line="240" w:lineRule="auto"/>
                    <w:jc w:val="both"/>
                    <w:rPr>
                      <w:rFonts w:ascii="Arial" w:hAnsi="Arial" w:eastAsia="Arial" w:cs="Arial"/>
                      <w:sz w:val="20"/>
                      <w:szCs w:val="20"/>
                    </w:rPr>
                  </w:pPr>
                </w:p>
              </w:tc>
              <w:tc>
                <w:p w14:paraId="0000075B">
                  <w:pPr>
                    <w:spacing w:after="0" w:line="240" w:lineRule="auto"/>
                    <w:jc w:val="both"/>
                    <w:rPr>
                      <w:rFonts w:ascii="Arial" w:hAnsi="Arial" w:eastAsia="Arial" w:cs="Arial"/>
                      <w:sz w:val="20"/>
                      <w:szCs w:val="20"/>
                    </w:rPr>
                  </w:pPr>
                </w:p>
              </w:tc>
              <w:tc>
                <w:p w14:paraId="0000075C">
                  <w:pPr>
                    <w:spacing w:after="0" w:line="240" w:lineRule="auto"/>
                    <w:jc w:val="both"/>
                    <w:rPr>
                      <w:rFonts w:ascii="Arial" w:hAnsi="Arial" w:eastAsia="Arial" w:cs="Arial"/>
                      <w:sz w:val="20"/>
                      <w:szCs w:val="20"/>
                    </w:rPr>
                  </w:pPr>
                </w:p>
              </w:tc>
              <w:tc>
                <w:p w14:paraId="0000075D">
                  <w:pPr>
                    <w:spacing w:after="0" w:line="240" w:lineRule="auto"/>
                    <w:jc w:val="both"/>
                    <w:rPr>
                      <w:rFonts w:ascii="Arial" w:hAnsi="Arial" w:eastAsia="Arial" w:cs="Arial"/>
                      <w:sz w:val="20"/>
                      <w:szCs w:val="20"/>
                    </w:rPr>
                  </w:pPr>
                </w:p>
              </w:tc>
              <w:tc>
                <w:p w14:paraId="0000075E">
                  <w:pPr>
                    <w:spacing w:after="0" w:line="240" w:lineRule="auto"/>
                    <w:jc w:val="both"/>
                    <w:rPr>
                      <w:rFonts w:ascii="Arial" w:hAnsi="Arial" w:eastAsia="Arial" w:cs="Arial"/>
                      <w:sz w:val="20"/>
                      <w:szCs w:val="20"/>
                    </w:rPr>
                  </w:pPr>
                </w:p>
              </w:tc>
              <w:tc>
                <w:p w14:paraId="0000075F">
                  <w:pPr>
                    <w:spacing w:after="0" w:line="240" w:lineRule="auto"/>
                    <w:jc w:val="both"/>
                    <w:rPr>
                      <w:rFonts w:ascii="Arial" w:hAnsi="Arial" w:eastAsia="Arial" w:cs="Arial"/>
                      <w:sz w:val="20"/>
                      <w:szCs w:val="20"/>
                    </w:rPr>
                  </w:pPr>
                </w:p>
              </w:tc>
              <w:tc>
                <w:p w14:paraId="00000760">
                  <w:pPr>
                    <w:spacing w:after="0" w:line="240" w:lineRule="auto"/>
                    <w:jc w:val="both"/>
                    <w:rPr>
                      <w:rFonts w:ascii="Arial" w:hAnsi="Arial" w:eastAsia="Arial" w:cs="Arial"/>
                      <w:sz w:val="20"/>
                      <w:szCs w:val="20"/>
                    </w:rPr>
                  </w:pPr>
                </w:p>
              </w:tc>
              <w:tc>
                <w:p w14:paraId="00000761">
                  <w:pPr>
                    <w:spacing w:after="0" w:line="240" w:lineRule="auto"/>
                    <w:jc w:val="both"/>
                    <w:rPr>
                      <w:rFonts w:ascii="Arial" w:hAnsi="Arial" w:eastAsia="Arial" w:cs="Arial"/>
                      <w:sz w:val="20"/>
                      <w:szCs w:val="20"/>
                    </w:rPr>
                  </w:pPr>
                </w:p>
              </w:tc>
            </w:tr>
          </w:tbl>
          <w:p w14:paraId="00000762">
            <w:pPr>
              <w:spacing w:after="0" w:line="240" w:lineRule="auto"/>
              <w:jc w:val="both"/>
              <w:rPr>
                <w:rFonts w:ascii="Arial" w:hAnsi="Arial" w:eastAsia="Arial" w:cs="Arial"/>
                <w:sz w:val="20"/>
                <w:szCs w:val="20"/>
              </w:rPr>
            </w:pPr>
          </w:p>
        </w:tc>
      </w:tr>
    </w:tbl>
    <w:p w14:paraId="00000767">
      <w:pPr>
        <w:spacing w:before="90"/>
        <w:ind w:hanging="2"/>
        <w:rPr>
          <w:rFonts w:ascii="Arial" w:hAnsi="Arial" w:eastAsia="Arial" w:cs="Arial"/>
          <w:b/>
        </w:rPr>
      </w:pPr>
      <w:r>
        <w:rPr>
          <w:rFonts w:ascii="Arial" w:hAnsi="Arial" w:eastAsia="Arial" w:cs="Arial"/>
          <w:b/>
          <w:rtl w:val="0"/>
        </w:rPr>
        <w:t>RUBRIK PENUGASAN 3</w:t>
      </w:r>
    </w:p>
    <w:tbl>
      <w:tblPr>
        <w:tblStyle w:val="52"/>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1249"/>
        <w:gridCol w:w="894"/>
        <w:gridCol w:w="1318"/>
        <w:gridCol w:w="1639"/>
        <w:gridCol w:w="975"/>
        <w:gridCol w:w="1579"/>
      </w:tblGrid>
      <w:tr w14:paraId="63CD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F2F2F2"/>
          </w:tcPr>
          <w:p w14:paraId="00000768">
            <w:pPr>
              <w:spacing w:after="0" w:line="240" w:lineRule="auto"/>
              <w:ind w:hanging="2"/>
              <w:rPr>
                <w:rFonts w:ascii="Arial" w:hAnsi="Arial" w:eastAsia="Arial" w:cs="Arial"/>
                <w:sz w:val="20"/>
                <w:szCs w:val="20"/>
              </w:rPr>
            </w:pPr>
            <w:r>
              <w:rPr>
                <w:sz w:val="20"/>
                <w:szCs w:val="20"/>
              </w:rPr>
              <w:drawing>
                <wp:anchor distT="0" distB="0" distL="114300" distR="114300" simplePos="0" relativeHeight="251659264" behindDoc="0" locked="0" layoutInCell="1" allowOverlap="1">
                  <wp:simplePos x="0" y="0"/>
                  <wp:positionH relativeFrom="column">
                    <wp:posOffset>55245</wp:posOffset>
                  </wp:positionH>
                  <wp:positionV relativeFrom="paragraph">
                    <wp:posOffset>21590</wp:posOffset>
                  </wp:positionV>
                  <wp:extent cx="730885" cy="727075"/>
                  <wp:effectExtent l="0" t="0" r="0" b="0"/>
                  <wp:wrapNone/>
                  <wp:docPr id="2011468367" name="image1.png" descr="logo STIKES PUTIH TERBARU"/>
                  <wp:cNvGraphicFramePr/>
                  <a:graphic xmlns:a="http://schemas.openxmlformats.org/drawingml/2006/main">
                    <a:graphicData uri="http://schemas.openxmlformats.org/drawingml/2006/picture">
                      <pic:pic xmlns:pic="http://schemas.openxmlformats.org/drawingml/2006/picture">
                        <pic:nvPicPr>
                          <pic:cNvPr id="2011468367" name="image1.png" descr="logo STIKES PUTIH TERBARU"/>
                          <pic:cNvPicPr preferRelativeResize="0"/>
                        </pic:nvPicPr>
                        <pic:blipFill>
                          <a:blip r:embed="rId14"/>
                          <a:srcRect/>
                          <a:stretch>
                            <a:fillRect/>
                          </a:stretch>
                        </pic:blipFill>
                        <pic:spPr>
                          <a:xfrm>
                            <a:off x="0" y="0"/>
                            <a:ext cx="730975" cy="726831"/>
                          </a:xfrm>
                          <a:prstGeom prst="rect">
                            <a:avLst/>
                          </a:prstGeom>
                        </pic:spPr>
                      </pic:pic>
                    </a:graphicData>
                  </a:graphic>
                </wp:anchor>
              </w:drawing>
            </w:r>
          </w:p>
          <w:p w14:paraId="00000769">
            <w:pPr>
              <w:spacing w:after="0" w:line="240" w:lineRule="auto"/>
              <w:ind w:hanging="2"/>
              <w:rPr>
                <w:rFonts w:ascii="Arial" w:hAnsi="Arial" w:eastAsia="Arial" w:cs="Arial"/>
                <w:sz w:val="20"/>
                <w:szCs w:val="20"/>
              </w:rPr>
            </w:pPr>
          </w:p>
          <w:p w14:paraId="0000076A">
            <w:pPr>
              <w:spacing w:after="0" w:line="240" w:lineRule="auto"/>
              <w:ind w:hanging="2"/>
              <w:rPr>
                <w:rFonts w:ascii="Arial" w:hAnsi="Arial" w:eastAsia="Arial" w:cs="Arial"/>
                <w:sz w:val="20"/>
                <w:szCs w:val="20"/>
              </w:rPr>
            </w:pPr>
          </w:p>
        </w:tc>
        <w:tc>
          <w:tcPr>
            <w:gridSpan w:val="6"/>
            <w:shd w:val="clear" w:color="auto" w:fill="F2F2F2"/>
          </w:tcPr>
          <w:p w14:paraId="0000076B">
            <w:pPr>
              <w:spacing w:after="0" w:line="240" w:lineRule="auto"/>
              <w:ind w:hanging="2"/>
              <w:jc w:val="center"/>
              <w:rPr>
                <w:rFonts w:ascii="Arial" w:hAnsi="Arial" w:eastAsia="Arial" w:cs="Arial"/>
                <w:b/>
                <w:sz w:val="20"/>
                <w:szCs w:val="20"/>
              </w:rPr>
            </w:pPr>
          </w:p>
          <w:p w14:paraId="0000076C">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 xml:space="preserve">SEKOLAH TINGGI ILMU KESEHATAN </w:t>
            </w:r>
          </w:p>
          <w:p w14:paraId="0000076D">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NOTOKUSUMO YOGYAKARTA</w:t>
            </w:r>
          </w:p>
          <w:p w14:paraId="0000076E">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PROGRAM STUDI PENDIDIKAN PROFESI NERS</w:t>
            </w:r>
          </w:p>
          <w:p w14:paraId="0000076F">
            <w:pPr>
              <w:spacing w:after="0" w:line="240" w:lineRule="auto"/>
              <w:ind w:hanging="2"/>
              <w:jc w:val="center"/>
              <w:rPr>
                <w:rFonts w:ascii="Arial" w:hAnsi="Arial" w:eastAsia="Arial" w:cs="Arial"/>
                <w:sz w:val="20"/>
                <w:szCs w:val="20"/>
              </w:rPr>
            </w:pPr>
          </w:p>
        </w:tc>
      </w:tr>
      <w:tr w14:paraId="6A631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7"/>
          </w:tcPr>
          <w:p w14:paraId="00000774">
            <w:pPr>
              <w:spacing w:after="0" w:line="240" w:lineRule="auto"/>
              <w:ind w:hanging="2"/>
              <w:jc w:val="center"/>
              <w:rPr>
                <w:rFonts w:ascii="Arial" w:hAnsi="Arial" w:eastAsia="Arial" w:cs="Arial"/>
                <w:b/>
                <w:sz w:val="20"/>
                <w:szCs w:val="20"/>
              </w:rPr>
            </w:pPr>
            <w:r>
              <w:rPr>
                <w:rFonts w:ascii="Arial" w:hAnsi="Arial" w:eastAsia="Arial" w:cs="Arial"/>
                <w:b/>
                <w:sz w:val="20"/>
                <w:szCs w:val="20"/>
                <w:rtl w:val="0"/>
              </w:rPr>
              <w:t>RENCANA TUGAS MAHASISWA</w:t>
            </w:r>
          </w:p>
        </w:tc>
      </w:tr>
      <w:tr w14:paraId="4E27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7A">
            <w:pPr>
              <w:spacing w:after="0" w:line="240" w:lineRule="auto"/>
              <w:ind w:hanging="2"/>
              <w:rPr>
                <w:rFonts w:ascii="Arial" w:hAnsi="Arial" w:eastAsia="Arial" w:cs="Arial"/>
                <w:b/>
                <w:sz w:val="20"/>
                <w:szCs w:val="20"/>
              </w:rPr>
            </w:pPr>
            <w:r>
              <w:rPr>
                <w:rFonts w:ascii="Arial" w:hAnsi="Arial" w:eastAsia="Arial" w:cs="Arial"/>
                <w:b/>
                <w:sz w:val="20"/>
                <w:szCs w:val="20"/>
                <w:rtl w:val="0"/>
              </w:rPr>
              <w:t>MATA KULIAH</w:t>
            </w:r>
          </w:p>
        </w:tc>
        <w:tc>
          <w:tcPr>
            <w:tcW w:w="7654" w:type="dxa"/>
            <w:gridSpan w:val="6"/>
            <w:vAlign w:val="top"/>
          </w:tcPr>
          <w:p w14:paraId="0000077B">
            <w:pPr>
              <w:spacing w:after="0" w:line="240" w:lineRule="auto"/>
              <w:ind w:hanging="2" w:firstLineChars="0"/>
              <w:rPr>
                <w:rFonts w:ascii="Arial" w:hAnsi="Arial" w:eastAsia="Arial" w:cs="Arial"/>
                <w:i/>
                <w:sz w:val="20"/>
                <w:szCs w:val="20"/>
              </w:rPr>
            </w:pPr>
            <w:r>
              <w:rPr>
                <w:rFonts w:hint="default" w:ascii="Arial" w:hAnsi="Arial" w:eastAsia="Arial" w:cs="Arial"/>
                <w:i/>
                <w:sz w:val="20"/>
                <w:szCs w:val="20"/>
                <w:rtl w:val="0"/>
                <w:lang w:val="en-US"/>
              </w:rPr>
              <w:t>Keperawatan Dewasa Sistem Muskuloskeletal, Integumen, Persepsi Sensori, dan Persarafan</w:t>
            </w:r>
          </w:p>
        </w:tc>
      </w:tr>
      <w:tr w14:paraId="69ADA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80">
            <w:pPr>
              <w:spacing w:after="0" w:line="240" w:lineRule="auto"/>
              <w:ind w:hanging="2"/>
              <w:rPr>
                <w:rFonts w:ascii="Arial" w:hAnsi="Arial" w:eastAsia="Arial" w:cs="Arial"/>
                <w:b/>
                <w:sz w:val="20"/>
                <w:szCs w:val="20"/>
              </w:rPr>
            </w:pPr>
            <w:r>
              <w:rPr>
                <w:rFonts w:ascii="Arial" w:hAnsi="Arial" w:eastAsia="Arial" w:cs="Arial"/>
                <w:b/>
                <w:sz w:val="20"/>
                <w:szCs w:val="20"/>
                <w:rtl w:val="0"/>
              </w:rPr>
              <w:t>KODE</w:t>
            </w:r>
          </w:p>
        </w:tc>
        <w:tc>
          <w:tcPr>
            <w:tcW w:w="1249" w:type="dxa"/>
            <w:vAlign w:val="top"/>
          </w:tcPr>
          <w:p w14:paraId="00000781">
            <w:pPr>
              <w:spacing w:after="0" w:line="240" w:lineRule="auto"/>
              <w:ind w:hanging="2" w:firstLineChars="0"/>
              <w:rPr>
                <w:rFonts w:ascii="Arial" w:hAnsi="Arial" w:eastAsia="Arial" w:cs="Arial"/>
                <w:sz w:val="20"/>
                <w:szCs w:val="20"/>
              </w:rPr>
            </w:pPr>
            <w:r>
              <w:rPr>
                <w:rFonts w:ascii="Arial" w:hAnsi="Arial" w:eastAsia="Arial" w:cs="Arial"/>
                <w:sz w:val="20"/>
                <w:szCs w:val="20"/>
                <w:rtl w:val="0"/>
              </w:rPr>
              <w:t xml:space="preserve">KPT </w:t>
            </w:r>
            <w:r>
              <w:rPr>
                <w:rFonts w:hint="default" w:ascii="Arial" w:hAnsi="Arial" w:eastAsia="Arial" w:cs="Arial"/>
                <w:sz w:val="20"/>
                <w:szCs w:val="20"/>
                <w:rtl w:val="0"/>
                <w:lang w:val="en-US"/>
              </w:rPr>
              <w:t>501</w:t>
            </w:r>
          </w:p>
        </w:tc>
        <w:tc>
          <w:tcPr>
            <w:tcW w:w="894" w:type="dxa"/>
            <w:shd w:val="clear" w:color="auto" w:fill="D9D9D9"/>
            <w:vAlign w:val="top"/>
          </w:tcPr>
          <w:p w14:paraId="00000782">
            <w:pPr>
              <w:spacing w:after="0" w:line="240" w:lineRule="auto"/>
              <w:ind w:hanging="2" w:firstLineChars="0"/>
              <w:jc w:val="center"/>
              <w:rPr>
                <w:rFonts w:ascii="Arial" w:hAnsi="Arial" w:eastAsia="Arial" w:cs="Arial"/>
                <w:b/>
                <w:sz w:val="20"/>
                <w:szCs w:val="20"/>
              </w:rPr>
            </w:pPr>
            <w:r>
              <w:rPr>
                <w:rFonts w:ascii="Arial" w:hAnsi="Arial" w:eastAsia="Arial" w:cs="Arial"/>
                <w:sz w:val="20"/>
                <w:szCs w:val="20"/>
                <w:rtl w:val="0"/>
              </w:rPr>
              <w:t>sks</w:t>
            </w:r>
          </w:p>
        </w:tc>
        <w:tc>
          <w:tcPr>
            <w:tcW w:w="1318" w:type="dxa"/>
            <w:vAlign w:val="top"/>
          </w:tcPr>
          <w:p w14:paraId="00000783">
            <w:pPr>
              <w:spacing w:after="0" w:line="240" w:lineRule="auto"/>
              <w:ind w:hanging="2" w:firstLineChars="0"/>
              <w:rPr>
                <w:rFonts w:ascii="Arial" w:hAnsi="Arial" w:eastAsia="Arial" w:cs="Arial"/>
                <w:sz w:val="20"/>
                <w:szCs w:val="20"/>
              </w:rPr>
            </w:pPr>
            <w:r>
              <w:rPr>
                <w:rFonts w:ascii="Arial" w:hAnsi="Arial" w:eastAsia="Arial" w:cs="Arial"/>
                <w:sz w:val="20"/>
                <w:szCs w:val="20"/>
                <w:rtl w:val="0"/>
              </w:rPr>
              <w:t>4 sks (3T, 1P)</w:t>
            </w:r>
          </w:p>
        </w:tc>
        <w:tc>
          <w:tcPr>
            <w:tcW w:w="1639" w:type="dxa"/>
            <w:shd w:val="clear" w:color="auto" w:fill="D9D9D9"/>
            <w:vAlign w:val="top"/>
          </w:tcPr>
          <w:p w14:paraId="00000784">
            <w:pPr>
              <w:spacing w:after="0" w:line="240" w:lineRule="auto"/>
              <w:ind w:hanging="2" w:firstLineChars="0"/>
              <w:jc w:val="center"/>
              <w:rPr>
                <w:rFonts w:ascii="Arial" w:hAnsi="Arial" w:eastAsia="Arial" w:cs="Arial"/>
                <w:b/>
                <w:sz w:val="20"/>
                <w:szCs w:val="20"/>
              </w:rPr>
            </w:pPr>
            <w:r>
              <w:rPr>
                <w:rFonts w:ascii="Arial" w:hAnsi="Arial" w:eastAsia="Arial" w:cs="Arial"/>
                <w:sz w:val="20"/>
                <w:szCs w:val="20"/>
                <w:rtl w:val="0"/>
              </w:rPr>
              <w:t xml:space="preserve">SEMESTER  </w:t>
            </w:r>
          </w:p>
        </w:tc>
        <w:tc>
          <w:tcPr>
            <w:tcW w:w="975" w:type="dxa"/>
            <w:vAlign w:val="top"/>
          </w:tcPr>
          <w:p w14:paraId="00000785">
            <w:pPr>
              <w:spacing w:after="0" w:line="240" w:lineRule="auto"/>
              <w:ind w:hanging="2" w:firstLineChars="0"/>
              <w:rPr>
                <w:rFonts w:ascii="Arial" w:hAnsi="Arial" w:eastAsia="Arial" w:cs="Arial"/>
                <w:sz w:val="20"/>
                <w:szCs w:val="20"/>
              </w:rPr>
            </w:pPr>
            <w:r>
              <w:rPr>
                <w:rFonts w:hint="default" w:ascii="Arial" w:hAnsi="Arial" w:eastAsia="Arial" w:cs="Arial"/>
                <w:sz w:val="20"/>
                <w:szCs w:val="20"/>
                <w:lang w:val="en-US"/>
              </w:rPr>
              <w:t>5</w:t>
            </w:r>
          </w:p>
        </w:tc>
        <w:tc>
          <w:tcPr>
            <w:tcW w:w="1579" w:type="dxa"/>
            <w:vAlign w:val="top"/>
          </w:tcPr>
          <w:p w14:paraId="4211FA1A">
            <w:pPr>
              <w:spacing w:after="0" w:line="240" w:lineRule="auto"/>
              <w:ind w:hanging="2" w:firstLineChars="0"/>
            </w:pPr>
          </w:p>
        </w:tc>
      </w:tr>
      <w:tr w14:paraId="4AF76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86">
            <w:pPr>
              <w:spacing w:after="0" w:line="240" w:lineRule="auto"/>
              <w:ind w:hanging="2"/>
              <w:rPr>
                <w:rFonts w:ascii="Arial" w:hAnsi="Arial" w:eastAsia="Arial" w:cs="Arial"/>
                <w:b/>
                <w:sz w:val="20"/>
                <w:szCs w:val="20"/>
              </w:rPr>
            </w:pPr>
            <w:r>
              <w:rPr>
                <w:rFonts w:ascii="Arial" w:hAnsi="Arial" w:eastAsia="Arial" w:cs="Arial"/>
                <w:b/>
                <w:sz w:val="20"/>
                <w:szCs w:val="20"/>
                <w:rtl w:val="0"/>
              </w:rPr>
              <w:t>DOSEN PENGAMPU</w:t>
            </w:r>
          </w:p>
        </w:tc>
        <w:tc>
          <w:tcPr>
            <w:tcW w:w="7654" w:type="dxa"/>
            <w:gridSpan w:val="6"/>
            <w:vAlign w:val="top"/>
          </w:tcPr>
          <w:p w14:paraId="1678A0FF">
            <w:pPr>
              <w:widowControl w:val="0"/>
              <w:numPr>
                <w:ilvl w:val="0"/>
                <w:numId w:val="0"/>
              </w:numPr>
              <w:spacing w:after="0"/>
              <w:ind w:left="0" w:leftChars="0" w:firstLine="0" w:firstLineChars="0"/>
              <w:jc w:val="both"/>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Maria P., M.Kep</w:t>
            </w:r>
          </w:p>
          <w:p w14:paraId="1A054279">
            <w:pPr>
              <w:widowControl w:val="0"/>
              <w:numPr>
                <w:ilvl w:val="0"/>
                <w:numId w:val="0"/>
              </w:numPr>
              <w:spacing w:after="0"/>
              <w:ind w:left="0" w:leftChars="0" w:firstLine="0" w:firstLineChars="0"/>
              <w:jc w:val="both"/>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Rudi Haryono, M.Kep</w:t>
            </w:r>
          </w:p>
          <w:p w14:paraId="56DA78DF">
            <w:pPr>
              <w:widowControl w:val="0"/>
              <w:numPr>
                <w:ilvl w:val="0"/>
                <w:numId w:val="0"/>
              </w:numPr>
              <w:spacing w:after="0"/>
              <w:ind w:left="0" w:leftChars="0" w:firstLine="0" w:firstLineChars="0"/>
              <w:jc w:val="both"/>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Ni Ketut K, Phd.,Ns</w:t>
            </w:r>
          </w:p>
          <w:p w14:paraId="7A0C210D">
            <w:pPr>
              <w:widowControl w:val="0"/>
              <w:numPr>
                <w:ilvl w:val="0"/>
                <w:numId w:val="0"/>
              </w:numPr>
              <w:spacing w:after="0"/>
              <w:ind w:left="0" w:leftChars="0" w:firstLine="0" w:firstLineChars="0"/>
              <w:jc w:val="both"/>
              <w:rPr>
                <w:rFonts w:hint="default" w:ascii="Arial" w:hAnsi="Arial" w:eastAsia="Arial" w:cs="Arial"/>
                <w:color w:val="000000"/>
                <w:sz w:val="20"/>
                <w:szCs w:val="20"/>
                <w:lang w:val="en-US"/>
              </w:rPr>
            </w:pPr>
            <w:r>
              <w:rPr>
                <w:rFonts w:hint="default" w:ascii="Arial" w:hAnsi="Arial" w:eastAsia="Arial" w:cs="Arial"/>
                <w:color w:val="000000"/>
                <w:sz w:val="20"/>
                <w:szCs w:val="20"/>
                <w:lang w:val="en-US"/>
              </w:rPr>
              <w:t>Brigitta Ayu, M.Kep</w:t>
            </w:r>
          </w:p>
          <w:p w14:paraId="0000078C">
            <w:pPr>
              <w:widowControl w:val="0"/>
              <w:numPr>
                <w:ilvl w:val="0"/>
                <w:numId w:val="0"/>
              </w:numPr>
              <w:spacing w:after="0"/>
              <w:ind w:left="0" w:leftChars="0" w:firstLine="0" w:firstLineChars="0"/>
              <w:jc w:val="both"/>
              <w:rPr>
                <w:rFonts w:hint="default" w:ascii="Arial" w:hAnsi="Arial" w:eastAsia="Arial" w:cs="Arial"/>
                <w:b/>
                <w:i w:val="0"/>
                <w:smallCaps w:val="0"/>
                <w:strike w:val="0"/>
                <w:color w:val="000000"/>
                <w:sz w:val="22"/>
                <w:szCs w:val="22"/>
                <w:u w:val="none"/>
                <w:shd w:val="clear" w:fill="auto"/>
                <w:vertAlign w:val="baseline"/>
                <w:lang w:val="en-US"/>
              </w:rPr>
            </w:pPr>
            <w:r>
              <w:rPr>
                <w:rFonts w:hint="default" w:ascii="Arial" w:hAnsi="Arial" w:eastAsia="Arial" w:cs="Arial"/>
                <w:color w:val="000000"/>
                <w:sz w:val="20"/>
                <w:szCs w:val="20"/>
                <w:lang w:val="en-US"/>
              </w:rPr>
              <w:t>Novi W.Sp.Kep,J</w:t>
            </w:r>
          </w:p>
        </w:tc>
      </w:tr>
      <w:tr w14:paraId="41E59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91">
            <w:pPr>
              <w:spacing w:after="0" w:line="240" w:lineRule="auto"/>
              <w:ind w:hanging="2"/>
              <w:rPr>
                <w:rFonts w:ascii="Arial" w:hAnsi="Arial" w:eastAsia="Arial" w:cs="Arial"/>
                <w:b/>
                <w:sz w:val="20"/>
                <w:szCs w:val="20"/>
              </w:rPr>
            </w:pPr>
            <w:r>
              <w:rPr>
                <w:rFonts w:ascii="Arial" w:hAnsi="Arial" w:eastAsia="Arial" w:cs="Arial"/>
                <w:b/>
                <w:sz w:val="20"/>
                <w:szCs w:val="20"/>
                <w:rtl w:val="0"/>
              </w:rPr>
              <w:t>BENTUK TUGAS</w:t>
            </w:r>
          </w:p>
        </w:tc>
        <w:tc>
          <w:tcPr>
            <w:gridSpan w:val="6"/>
          </w:tcPr>
          <w:p w14:paraId="00000792">
            <w:pPr>
              <w:spacing w:after="0" w:line="240" w:lineRule="auto"/>
              <w:ind w:hanging="2"/>
              <w:rPr>
                <w:rFonts w:ascii="Arial" w:hAnsi="Arial" w:eastAsia="Arial" w:cs="Arial"/>
                <w:sz w:val="20"/>
                <w:szCs w:val="20"/>
              </w:rPr>
            </w:pPr>
            <w:r>
              <w:rPr>
                <w:rFonts w:ascii="Arial" w:hAnsi="Arial" w:eastAsia="Arial" w:cs="Arial"/>
                <w:sz w:val="20"/>
                <w:szCs w:val="20"/>
                <w:rtl w:val="0"/>
              </w:rPr>
              <w:t>Tugas Kelompok</w:t>
            </w:r>
          </w:p>
        </w:tc>
      </w:tr>
      <w:tr w14:paraId="0F21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97">
            <w:pPr>
              <w:spacing w:after="0" w:line="240" w:lineRule="auto"/>
              <w:ind w:hanging="2"/>
              <w:rPr>
                <w:rFonts w:ascii="Arial" w:hAnsi="Arial" w:eastAsia="Arial" w:cs="Arial"/>
                <w:b/>
                <w:sz w:val="20"/>
                <w:szCs w:val="20"/>
              </w:rPr>
            </w:pPr>
            <w:r>
              <w:rPr>
                <w:rFonts w:ascii="Arial" w:hAnsi="Arial" w:eastAsia="Arial" w:cs="Arial"/>
                <w:b/>
                <w:sz w:val="20"/>
                <w:szCs w:val="20"/>
                <w:rtl w:val="0"/>
              </w:rPr>
              <w:t>JUDUL TUGAS</w:t>
            </w:r>
          </w:p>
        </w:tc>
        <w:tc>
          <w:tcPr>
            <w:gridSpan w:val="6"/>
          </w:tcPr>
          <w:p w14:paraId="00000798">
            <w:pPr>
              <w:spacing w:after="0" w:line="240" w:lineRule="auto"/>
              <w:ind w:hanging="2"/>
              <w:jc w:val="both"/>
              <w:rPr>
                <w:rFonts w:ascii="Arial" w:hAnsi="Arial" w:eastAsia="Arial" w:cs="Arial"/>
                <w:sz w:val="20"/>
                <w:szCs w:val="20"/>
              </w:rPr>
            </w:pPr>
            <w:r>
              <w:rPr>
                <w:rFonts w:ascii="Arial" w:hAnsi="Arial" w:eastAsia="Arial" w:cs="Arial"/>
                <w:sz w:val="20"/>
                <w:szCs w:val="20"/>
                <w:rtl w:val="0"/>
              </w:rPr>
              <w:t>Tutorial</w:t>
            </w:r>
          </w:p>
        </w:tc>
      </w:tr>
      <w:tr w14:paraId="17B27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9D">
            <w:pPr>
              <w:spacing w:after="0" w:line="240" w:lineRule="auto"/>
              <w:ind w:hanging="2"/>
              <w:rPr>
                <w:rFonts w:ascii="Arial" w:hAnsi="Arial" w:eastAsia="Arial" w:cs="Arial"/>
                <w:b/>
                <w:sz w:val="20"/>
                <w:szCs w:val="20"/>
              </w:rPr>
            </w:pPr>
            <w:r>
              <w:rPr>
                <w:rFonts w:ascii="Arial" w:hAnsi="Arial" w:eastAsia="Arial" w:cs="Arial"/>
                <w:b/>
                <w:sz w:val="20"/>
                <w:szCs w:val="20"/>
                <w:rtl w:val="0"/>
              </w:rPr>
              <w:t>CPMK</w:t>
            </w:r>
          </w:p>
        </w:tc>
        <w:tc>
          <w:tcPr>
            <w:gridSpan w:val="6"/>
          </w:tcPr>
          <w:p w14:paraId="000007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sz w:val="20"/>
                <w:szCs w:val="20"/>
              </w:rPr>
            </w:pPr>
          </w:p>
          <w:tbl>
            <w:tblPr>
              <w:tblStyle w:val="53"/>
              <w:tblW w:w="7227" w:type="dxa"/>
              <w:tblInd w:w="20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536"/>
              <w:gridCol w:w="5691"/>
            </w:tblGrid>
            <w:tr w14:paraId="4EE2E0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79F">
                  <w:pPr>
                    <w:spacing w:after="0"/>
                    <w:jc w:val="both"/>
                    <w:rPr>
                      <w:rFonts w:ascii="Arial" w:hAnsi="Arial" w:eastAsia="Arial" w:cs="Arial"/>
                      <w:sz w:val="20"/>
                      <w:szCs w:val="20"/>
                    </w:rPr>
                  </w:pPr>
                  <w:r>
                    <w:rPr>
                      <w:rFonts w:ascii="Arial" w:hAnsi="Arial" w:eastAsia="Arial" w:cs="Arial"/>
                      <w:sz w:val="20"/>
                      <w:szCs w:val="20"/>
                      <w:rtl w:val="0"/>
                    </w:rPr>
                    <w:t>CPMK 3.2      :</w:t>
                  </w:r>
                </w:p>
              </w:tc>
              <w:tc>
                <w:p w14:paraId="000007A0">
                  <w:pPr>
                    <w:spacing w:after="0"/>
                    <w:jc w:val="both"/>
                    <w:rPr>
                      <w:rFonts w:ascii="Arial" w:hAnsi="Arial" w:eastAsia="Arial" w:cs="Arial"/>
                      <w:b/>
                      <w:sz w:val="20"/>
                      <w:szCs w:val="20"/>
                    </w:rPr>
                  </w:pPr>
                  <w:r>
                    <w:rPr>
                      <w:rFonts w:ascii="Arial" w:hAnsi="Arial" w:eastAsia="Arial" w:cs="Arial"/>
                      <w:sz w:val="20"/>
                      <w:szCs w:val="20"/>
                      <w:rtl w:val="0"/>
                    </w:rPr>
                    <w:t xml:space="preserve">Melakukan simulasi asuhan keperawatan tentang </w:t>
                  </w:r>
                  <w:r>
                    <w:rPr>
                      <w:rFonts w:hint="default" w:ascii="Arial" w:hAnsi="Arial" w:eastAsia="Arial" w:cs="Arial"/>
                      <w:i/>
                      <w:sz w:val="20"/>
                      <w:szCs w:val="20"/>
                      <w:rtl w:val="0"/>
                      <w:lang w:val="en-US"/>
                    </w:rPr>
                    <w:t>tema fraktur</w:t>
                  </w:r>
                  <w:r>
                    <w:rPr>
                      <w:rFonts w:ascii="Arial" w:hAnsi="Arial" w:eastAsia="Arial" w:cs="Arial"/>
                      <w:sz w:val="20"/>
                      <w:szCs w:val="20"/>
                      <w:rtl w:val="0"/>
                    </w:rPr>
                    <w:t>, dengan mengembangkan pola pikir kritis, logis dan etis, memperhatikan aspek budaya dan menghargai sumber-sumber etnik, agama atau faktor lain dari setiap pasien yang unik</w:t>
                  </w:r>
                </w:p>
              </w:tc>
            </w:tr>
          </w:tbl>
          <w:p w14:paraId="000007A1">
            <w:pPr>
              <w:spacing w:after="0" w:line="240" w:lineRule="auto"/>
              <w:ind w:hanging="2"/>
              <w:jc w:val="both"/>
              <w:rPr>
                <w:rFonts w:ascii="Arial" w:hAnsi="Arial" w:eastAsia="Arial" w:cs="Arial"/>
                <w:sz w:val="20"/>
                <w:szCs w:val="20"/>
              </w:rPr>
            </w:pPr>
          </w:p>
        </w:tc>
      </w:tr>
      <w:tr w14:paraId="746CC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A6">
            <w:pPr>
              <w:spacing w:after="0" w:line="240" w:lineRule="auto"/>
              <w:ind w:hanging="2"/>
              <w:rPr>
                <w:rFonts w:ascii="Arial" w:hAnsi="Arial" w:eastAsia="Arial" w:cs="Arial"/>
                <w:b/>
                <w:sz w:val="20"/>
                <w:szCs w:val="20"/>
              </w:rPr>
            </w:pPr>
            <w:r>
              <w:rPr>
                <w:rFonts w:ascii="Arial" w:hAnsi="Arial" w:eastAsia="Arial" w:cs="Arial"/>
                <w:b/>
                <w:sz w:val="20"/>
                <w:szCs w:val="20"/>
                <w:rtl w:val="0"/>
              </w:rPr>
              <w:t>Sub-CPMK</w:t>
            </w:r>
          </w:p>
        </w:tc>
        <w:tc>
          <w:tcPr>
            <w:gridSpan w:val="6"/>
          </w:tcPr>
          <w:p w14:paraId="000007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sz w:val="20"/>
                <w:szCs w:val="20"/>
              </w:rPr>
            </w:pPr>
          </w:p>
          <w:tbl>
            <w:tblPr>
              <w:tblStyle w:val="54"/>
              <w:tblW w:w="7162" w:type="dxa"/>
              <w:tblInd w:w="27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443"/>
              <w:gridCol w:w="5719"/>
            </w:tblGrid>
            <w:tr w14:paraId="5F7A0F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c>
                <w:p w14:paraId="000007A8">
                  <w:pPr>
                    <w:spacing w:after="0"/>
                    <w:rPr>
                      <w:rFonts w:ascii="Arial" w:hAnsi="Arial" w:eastAsia="Arial" w:cs="Arial"/>
                      <w:sz w:val="20"/>
                      <w:szCs w:val="20"/>
                    </w:rPr>
                  </w:pPr>
                  <w:r>
                    <w:rPr>
                      <w:rFonts w:ascii="Arial" w:hAnsi="Arial" w:eastAsia="Arial" w:cs="Arial"/>
                      <w:sz w:val="20"/>
                      <w:szCs w:val="20"/>
                      <w:rtl w:val="0"/>
                    </w:rPr>
                    <w:t>Sub-CPMK 3.2.2</w:t>
                  </w:r>
                </w:p>
              </w:tc>
              <w:tc>
                <w:p w14:paraId="000007A9">
                  <w:pPr>
                    <w:spacing w:after="0"/>
                    <w:rPr>
                      <w:rFonts w:ascii="Arial" w:hAnsi="Arial" w:eastAsia="Arial" w:cs="Arial"/>
                      <w:sz w:val="20"/>
                      <w:szCs w:val="20"/>
                    </w:rPr>
                  </w:pPr>
                  <w:r>
                    <w:rPr>
                      <w:rFonts w:ascii="Arial" w:hAnsi="Arial" w:eastAsia="Arial" w:cs="Arial"/>
                      <w:sz w:val="20"/>
                      <w:szCs w:val="20"/>
                      <w:rtl w:val="0"/>
                    </w:rPr>
                    <w:t xml:space="preserve">Menguasai </w:t>
                  </w:r>
                  <w:r>
                    <w:rPr>
                      <w:rFonts w:ascii="Arial" w:hAnsi="Arial" w:eastAsia="Arial" w:cs="Arial"/>
                      <w:color w:val="000000"/>
                      <w:sz w:val="20"/>
                      <w:szCs w:val="20"/>
                      <w:rtl w:val="0"/>
                    </w:rPr>
                    <w:t xml:space="preserve"> Manajemen Kasus </w:t>
                  </w:r>
                  <w:r>
                    <w:rPr>
                      <w:rFonts w:ascii="Arial" w:hAnsi="Arial" w:eastAsia="Arial" w:cs="Arial"/>
                      <w:i/>
                      <w:color w:val="000000"/>
                      <w:sz w:val="20"/>
                      <w:szCs w:val="20"/>
                      <w:rtl w:val="0"/>
                    </w:rPr>
                    <w:t xml:space="preserve">Chronic Disease </w:t>
                  </w:r>
                  <w:r>
                    <w:rPr>
                      <w:rFonts w:ascii="Arial" w:hAnsi="Arial" w:eastAsia="Arial" w:cs="Arial"/>
                      <w:color w:val="000000"/>
                      <w:sz w:val="20"/>
                      <w:szCs w:val="20"/>
                      <w:rtl w:val="0"/>
                    </w:rPr>
                    <w:t>pada sistem Urinaria (C2,C4)</w:t>
                  </w:r>
                </w:p>
              </w:tc>
            </w:tr>
          </w:tbl>
          <w:p w14:paraId="000007AA">
            <w:pPr>
              <w:spacing w:after="0" w:line="240" w:lineRule="auto"/>
              <w:rPr>
                <w:rFonts w:ascii="Arial" w:hAnsi="Arial" w:eastAsia="Arial" w:cs="Arial"/>
                <w:b/>
                <w:sz w:val="20"/>
                <w:szCs w:val="20"/>
              </w:rPr>
            </w:pPr>
          </w:p>
        </w:tc>
      </w:tr>
      <w:tr w14:paraId="7F8CF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AF">
            <w:pPr>
              <w:spacing w:after="0" w:line="240" w:lineRule="auto"/>
              <w:ind w:hanging="2"/>
              <w:rPr>
                <w:rFonts w:ascii="Arial" w:hAnsi="Arial" w:eastAsia="Arial" w:cs="Arial"/>
                <w:b/>
                <w:sz w:val="20"/>
                <w:szCs w:val="20"/>
              </w:rPr>
            </w:pPr>
            <w:r>
              <w:rPr>
                <w:rFonts w:ascii="Arial" w:hAnsi="Arial" w:eastAsia="Arial" w:cs="Arial"/>
                <w:b/>
                <w:sz w:val="20"/>
                <w:szCs w:val="20"/>
                <w:rtl w:val="0"/>
              </w:rPr>
              <w:t>TUJUAN TUGAS</w:t>
            </w:r>
          </w:p>
        </w:tc>
        <w:tc>
          <w:tcPr>
            <w:gridSpan w:val="6"/>
          </w:tcPr>
          <w:p w14:paraId="000007B0">
            <w:pPr>
              <w:spacing w:after="0" w:line="240" w:lineRule="auto"/>
              <w:rPr>
                <w:rFonts w:ascii="Arial" w:hAnsi="Arial" w:eastAsia="Arial" w:cs="Arial"/>
                <w:sz w:val="20"/>
                <w:szCs w:val="20"/>
              </w:rPr>
            </w:pPr>
            <w:r>
              <w:rPr>
                <w:rFonts w:ascii="Arial" w:hAnsi="Arial" w:eastAsia="Arial" w:cs="Arial"/>
                <w:i/>
                <w:sz w:val="20"/>
                <w:szCs w:val="20"/>
                <w:rtl w:val="0"/>
              </w:rPr>
              <w:t>Ketepatan menganalisa sutu kasus a sesuai dengan 7 Jump: Menjelaskan istilah sulit, Mengidentifikasi masalah dalam scenario, menganalisis masalah, membuat hipotesis, metumuskan learning issue (Tujuan pembelajaran) (C2,C4)</w:t>
            </w:r>
          </w:p>
        </w:tc>
      </w:tr>
      <w:tr w14:paraId="1CAC8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B5">
            <w:pPr>
              <w:spacing w:after="0" w:line="240" w:lineRule="auto"/>
              <w:ind w:hanging="2"/>
              <w:rPr>
                <w:rFonts w:ascii="Arial" w:hAnsi="Arial" w:eastAsia="Arial" w:cs="Arial"/>
                <w:b/>
                <w:sz w:val="20"/>
                <w:szCs w:val="20"/>
              </w:rPr>
            </w:pPr>
            <w:r>
              <w:rPr>
                <w:rFonts w:ascii="Arial" w:hAnsi="Arial" w:eastAsia="Arial" w:cs="Arial"/>
                <w:b/>
                <w:sz w:val="20"/>
                <w:szCs w:val="20"/>
                <w:rtl w:val="0"/>
              </w:rPr>
              <w:t>ALOKASI WAKTU</w:t>
            </w:r>
          </w:p>
        </w:tc>
        <w:tc>
          <w:tcPr>
            <w:gridSpan w:val="6"/>
          </w:tcPr>
          <w:p w14:paraId="000007B6">
            <w:pPr>
              <w:spacing w:after="0" w:line="240" w:lineRule="auto"/>
              <w:ind w:hanging="2"/>
              <w:rPr>
                <w:rFonts w:ascii="Arial" w:hAnsi="Arial" w:eastAsia="Arial" w:cs="Arial"/>
                <w:sz w:val="20"/>
                <w:szCs w:val="20"/>
              </w:rPr>
            </w:pPr>
            <w:r>
              <w:rPr>
                <w:rFonts w:ascii="Arial" w:hAnsi="Arial" w:eastAsia="Arial" w:cs="Arial"/>
                <w:sz w:val="20"/>
                <w:szCs w:val="20"/>
                <w:rtl w:val="0"/>
              </w:rPr>
              <w:t>TM : 2X50 menit</w:t>
            </w:r>
          </w:p>
          <w:p w14:paraId="000007B7">
            <w:pPr>
              <w:spacing w:after="0" w:line="240" w:lineRule="auto"/>
              <w:rPr>
                <w:rFonts w:ascii="Arial" w:hAnsi="Arial" w:eastAsia="Arial" w:cs="Arial"/>
                <w:sz w:val="20"/>
                <w:szCs w:val="20"/>
              </w:rPr>
            </w:pPr>
          </w:p>
        </w:tc>
      </w:tr>
      <w:tr w14:paraId="657EF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BC">
            <w:pPr>
              <w:spacing w:after="0" w:line="240" w:lineRule="auto"/>
              <w:ind w:hanging="2"/>
              <w:rPr>
                <w:rFonts w:ascii="Arial" w:hAnsi="Arial" w:eastAsia="Arial" w:cs="Arial"/>
                <w:b/>
                <w:sz w:val="20"/>
                <w:szCs w:val="20"/>
              </w:rPr>
            </w:pPr>
            <w:r>
              <w:rPr>
                <w:rFonts w:ascii="Arial" w:hAnsi="Arial" w:eastAsia="Arial" w:cs="Arial"/>
                <w:b/>
                <w:sz w:val="20"/>
                <w:szCs w:val="20"/>
                <w:rtl w:val="0"/>
              </w:rPr>
              <w:t>Bobot Penilaian</w:t>
            </w:r>
          </w:p>
        </w:tc>
        <w:tc>
          <w:tcPr>
            <w:gridSpan w:val="6"/>
          </w:tcPr>
          <w:p w14:paraId="000007BD">
            <w:pPr>
              <w:spacing w:after="0" w:line="240" w:lineRule="auto"/>
              <w:ind w:hanging="2"/>
              <w:rPr>
                <w:rFonts w:hint="default" w:ascii="Arial" w:hAnsi="Arial" w:eastAsia="Arial" w:cs="Arial"/>
                <w:sz w:val="20"/>
                <w:szCs w:val="20"/>
                <w:lang w:val="en-US"/>
              </w:rPr>
            </w:pPr>
            <w:r>
              <w:rPr>
                <w:rFonts w:hint="default" w:ascii="Arial" w:hAnsi="Arial" w:eastAsia="Arial" w:cs="Arial"/>
                <w:sz w:val="20"/>
                <w:szCs w:val="20"/>
                <w:lang w:val="en-US"/>
              </w:rPr>
              <w:t>12%</w:t>
            </w:r>
          </w:p>
        </w:tc>
      </w:tr>
      <w:tr w14:paraId="5E1EA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7"/>
            <w:shd w:val="clear" w:color="auto" w:fill="D9D9D9"/>
          </w:tcPr>
          <w:p w14:paraId="000007C2">
            <w:pPr>
              <w:spacing w:after="0" w:line="240" w:lineRule="auto"/>
              <w:ind w:hanging="2"/>
              <w:rPr>
                <w:rFonts w:ascii="Arial" w:hAnsi="Arial" w:eastAsia="Arial" w:cs="Arial"/>
                <w:sz w:val="20"/>
                <w:szCs w:val="20"/>
              </w:rPr>
            </w:pPr>
            <w:r>
              <w:rPr>
                <w:rFonts w:ascii="Arial" w:hAnsi="Arial" w:eastAsia="Arial" w:cs="Arial"/>
                <w:b/>
                <w:sz w:val="20"/>
                <w:szCs w:val="20"/>
                <w:rtl w:val="0"/>
              </w:rPr>
              <w:t>DESKRIPSI TUGAS</w:t>
            </w:r>
          </w:p>
        </w:tc>
      </w:tr>
      <w:tr w14:paraId="2AE18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C8">
            <w:pPr>
              <w:spacing w:after="0" w:line="240" w:lineRule="auto"/>
              <w:ind w:hanging="2"/>
              <w:rPr>
                <w:rFonts w:ascii="Arial" w:hAnsi="Arial" w:eastAsia="Arial" w:cs="Arial"/>
                <w:sz w:val="20"/>
                <w:szCs w:val="20"/>
              </w:rPr>
            </w:pPr>
            <w:r>
              <w:rPr>
                <w:rFonts w:ascii="Arial" w:hAnsi="Arial" w:eastAsia="Arial" w:cs="Arial"/>
                <w:sz w:val="20"/>
                <w:szCs w:val="20"/>
                <w:rtl w:val="0"/>
              </w:rPr>
              <w:t>Uraian Tugas</w:t>
            </w:r>
          </w:p>
        </w:tc>
        <w:tc>
          <w:tcPr>
            <w:gridSpan w:val="6"/>
          </w:tcPr>
          <w:p w14:paraId="75E6B1B4">
            <w:pPr>
              <w:spacing w:after="0" w:line="240" w:lineRule="auto"/>
            </w:pPr>
            <w:r>
              <w:rPr>
                <w:rFonts w:ascii="Arial" w:hAnsi="Arial" w:eastAsia="Arial" w:cs="Arial"/>
                <w:sz w:val="20"/>
                <w:szCs w:val="20"/>
                <w:rtl w:val="0"/>
              </w:rPr>
              <w:t>KASUS:</w:t>
            </w:r>
          </w:p>
          <w:p w14:paraId="000007CB">
            <w:pPr>
              <w:pStyle w:val="11"/>
              <w:keepNext w:val="0"/>
              <w:keepLines w:val="0"/>
              <w:widowControl/>
              <w:suppressLineNumbers w:val="0"/>
              <w:spacing w:line="240" w:lineRule="auto"/>
              <w:rPr>
                <w:rFonts w:ascii="Arial" w:hAnsi="Arial" w:eastAsia="Arial" w:cs="Arial"/>
                <w:sz w:val="20"/>
                <w:szCs w:val="20"/>
              </w:rPr>
            </w:pPr>
            <w:r>
              <w:t>A 28-year-old male was brought to the Emergency Department after a traffic accident. He fell from a motorcycle and hit the pavement with his left leg. The patient complains of severe pain in the left thigh, inability to move the leg, swelling, and abnormal shape of the leg.</w:t>
            </w:r>
            <w:r>
              <w:rPr>
                <w:rFonts w:hint="default"/>
                <w:lang w:val="en-US"/>
              </w:rPr>
              <w:t xml:space="preserve"> </w:t>
            </w:r>
            <w:r>
              <w:rPr>
                <w:rStyle w:val="12"/>
                <w:b w:val="0"/>
                <w:bCs w:val="0"/>
              </w:rPr>
              <w:t>Physical Examination</w:t>
            </w:r>
            <w:r>
              <w:rPr>
                <w:rStyle w:val="12"/>
              </w:rPr>
              <w:t>:</w:t>
            </w:r>
            <w:r>
              <w:rPr>
                <w:rStyle w:val="12"/>
                <w:rFonts w:hint="default"/>
                <w:lang w:val="en-US"/>
              </w:rPr>
              <w:t xml:space="preserve"> </w:t>
            </w:r>
            <w:r>
              <w:t>B</w:t>
            </w:r>
            <w:r>
              <w:rPr>
                <w:rFonts w:hint="default"/>
                <w:lang w:val="en-US"/>
              </w:rPr>
              <w:t xml:space="preserve">lood </w:t>
            </w:r>
            <w:r>
              <w:t>P</w:t>
            </w:r>
            <w:r>
              <w:rPr>
                <w:rFonts w:hint="default"/>
                <w:lang w:val="en-US"/>
              </w:rPr>
              <w:t>ressure</w:t>
            </w:r>
            <w:r>
              <w:t>: 100/70 mmHg, HR: 110 bpm, RR: 24/min, Temp: 37.5°C</w:t>
            </w:r>
            <w:r>
              <w:rPr>
                <w:rFonts w:hint="default"/>
                <w:lang w:val="en-US"/>
              </w:rPr>
              <w:t xml:space="preserve">. </w:t>
            </w:r>
            <w:r>
              <w:t>Left thigh shows deformity, swelling, ecchymosis, and severe tenderness</w:t>
            </w:r>
            <w:r>
              <w:rPr>
                <w:rFonts w:hint="default"/>
                <w:lang w:val="en-US"/>
              </w:rPr>
              <w:t xml:space="preserve">. </w:t>
            </w:r>
            <w:r>
              <w:t>Limited movement, patient appears restless</w:t>
            </w:r>
            <w:r>
              <w:rPr>
                <w:rFonts w:hint="default"/>
                <w:lang w:val="en-US"/>
              </w:rPr>
              <w:t xml:space="preserve">. </w:t>
            </w:r>
            <w:r>
              <w:t>X-ray: closed femur fracture (left)</w:t>
            </w:r>
            <w:r>
              <w:rPr>
                <w:rFonts w:hint="default"/>
                <w:lang w:val="en-US"/>
              </w:rPr>
              <w:t xml:space="preserve">. </w:t>
            </w:r>
            <w:r>
              <w:t>Doctor recommends temporary traction and plans for ORIF (Open Reduction Internal Fixation) surgery</w:t>
            </w:r>
            <w:r>
              <w:rPr>
                <w:rFonts w:hint="default"/>
                <w:lang w:val="en-US"/>
              </w:rPr>
              <w:t xml:space="preserve">. </w:t>
            </w:r>
            <w:r>
              <w:t>Patient and family look anxious about the condition and treatment plan</w:t>
            </w:r>
          </w:p>
        </w:tc>
      </w:tr>
      <w:tr w14:paraId="459A3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7D0">
            <w:pPr>
              <w:spacing w:after="0" w:line="240" w:lineRule="auto"/>
              <w:ind w:hanging="2"/>
              <w:rPr>
                <w:rFonts w:ascii="Arial" w:hAnsi="Arial" w:eastAsia="Arial" w:cs="Arial"/>
                <w:sz w:val="20"/>
                <w:szCs w:val="20"/>
              </w:rPr>
            </w:pPr>
            <w:r>
              <w:rPr>
                <w:rFonts w:ascii="Arial" w:hAnsi="Arial" w:eastAsia="Arial" w:cs="Arial"/>
                <w:sz w:val="20"/>
                <w:szCs w:val="20"/>
                <w:rtl w:val="0"/>
              </w:rPr>
              <w:t>Kriteria Penilaian</w:t>
            </w:r>
          </w:p>
        </w:tc>
        <w:tc>
          <w:tcPr>
            <w:gridSpan w:val="6"/>
          </w:tcPr>
          <w:p w14:paraId="000007D1">
            <w:pPr>
              <w:spacing w:after="0" w:line="240" w:lineRule="auto"/>
              <w:jc w:val="both"/>
              <w:rPr>
                <w:rFonts w:ascii="Arial" w:hAnsi="Arial" w:eastAsia="Arial" w:cs="Arial"/>
                <w:sz w:val="20"/>
                <w:szCs w:val="20"/>
              </w:rPr>
            </w:pPr>
            <w:r>
              <w:rPr>
                <w:rFonts w:ascii="Arial" w:hAnsi="Arial" w:eastAsia="Arial" w:cs="Arial"/>
                <w:sz w:val="20"/>
                <w:szCs w:val="20"/>
                <w:rtl w:val="0"/>
              </w:rPr>
              <w:t>Terlampir</w:t>
            </w:r>
          </w:p>
        </w:tc>
      </w:tr>
    </w:tbl>
    <w:p w14:paraId="40703163">
      <w:pPr>
        <w:tabs>
          <w:tab w:val="left" w:pos="900"/>
          <w:tab w:val="left" w:pos="5040"/>
          <w:tab w:val="left" w:pos="5400"/>
        </w:tabs>
        <w:jc w:val="both"/>
        <w:rPr>
          <w:rFonts w:ascii="Arial" w:hAnsi="Arial" w:eastAsia="Arial" w:cs="Arial"/>
          <w:b/>
          <w:sz w:val="20"/>
          <w:szCs w:val="20"/>
          <w:u w:val="single"/>
        </w:rPr>
      </w:pPr>
    </w:p>
    <w:p w14:paraId="000007D7">
      <w:pPr>
        <w:tabs>
          <w:tab w:val="left" w:pos="900"/>
          <w:tab w:val="left" w:pos="5040"/>
          <w:tab w:val="left" w:pos="5400"/>
        </w:tabs>
        <w:jc w:val="both"/>
        <w:rPr>
          <w:rFonts w:ascii="Arial" w:hAnsi="Arial" w:eastAsia="Arial" w:cs="Arial"/>
          <w:b/>
          <w:sz w:val="20"/>
          <w:szCs w:val="20"/>
          <w:u w:val="single"/>
        </w:rPr>
      </w:pPr>
      <w:r>
        <mc:AlternateContent>
          <mc:Choice Requires="wps">
            <w:drawing>
              <wp:anchor distT="0" distB="0" distL="114300" distR="114300" simplePos="0" relativeHeight="251659264" behindDoc="0" locked="0" layoutInCell="1" allowOverlap="1">
                <wp:simplePos x="0" y="0"/>
                <wp:positionH relativeFrom="column">
                  <wp:posOffset>440055</wp:posOffset>
                </wp:positionH>
                <wp:positionV relativeFrom="paragraph">
                  <wp:posOffset>266700</wp:posOffset>
                </wp:positionV>
                <wp:extent cx="5553075" cy="6574155"/>
                <wp:effectExtent l="0" t="0" r="0" b="0"/>
                <wp:wrapTopAndBottom/>
                <wp:docPr id="2011468357" name="Rectangles 2011468357"/>
                <wp:cNvGraphicFramePr/>
                <a:graphic xmlns:a="http://schemas.openxmlformats.org/drawingml/2006/main">
                  <a:graphicData uri="http://schemas.microsoft.com/office/word/2010/wordprocessingShape">
                    <wps:wsp>
                      <wps:cNvSpPr/>
                      <wps:spPr>
                        <a:xfrm>
                          <a:off x="2574225" y="497685"/>
                          <a:ext cx="5543550" cy="65646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D1BDEE">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 xml:space="preserve">MAKALAH </w:t>
                            </w:r>
                          </w:p>
                          <w:p w14:paraId="0EDCDD45">
                            <w:pPr>
                              <w:spacing w:before="0" w:after="0" w:line="240" w:lineRule="auto"/>
                              <w:ind w:left="0" w:right="0" w:firstLine="0"/>
                              <w:jc w:val="center"/>
                            </w:pPr>
                          </w:p>
                          <w:p w14:paraId="5C7D1DAF">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 xml:space="preserve">ASUHAN KEPERAWATAN </w:t>
                            </w:r>
                            <w:r>
                              <w:rPr>
                                <w:rFonts w:ascii="Times New Roman" w:hAnsi="Times New Roman" w:eastAsia="Times New Roman" w:cs="Times New Roman"/>
                                <w:b/>
                                <w:i/>
                                <w:smallCaps w:val="0"/>
                                <w:strike w:val="0"/>
                                <w:color w:val="000000"/>
                                <w:sz w:val="20"/>
                                <w:vertAlign w:val="baseline"/>
                              </w:rPr>
                              <w:t>CHRONIC DISEASE CARE</w:t>
                            </w:r>
                          </w:p>
                          <w:p w14:paraId="7D3FC6FD">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PADA SISTEM KARDIOVASKULAR : HIPERTENSI</w:t>
                            </w:r>
                          </w:p>
                          <w:p w14:paraId="076B4158">
                            <w:pPr>
                              <w:spacing w:before="0" w:after="0" w:line="240" w:lineRule="auto"/>
                              <w:ind w:left="0" w:right="0" w:firstLine="0"/>
                              <w:jc w:val="center"/>
                            </w:pPr>
                          </w:p>
                          <w:p w14:paraId="12EDD978">
                            <w:pPr>
                              <w:spacing w:before="0" w:after="0" w:line="240" w:lineRule="auto"/>
                              <w:ind w:left="0" w:right="0" w:firstLine="0"/>
                              <w:jc w:val="center"/>
                            </w:pPr>
                          </w:p>
                          <w:p w14:paraId="435A9258">
                            <w:pPr>
                              <w:spacing w:before="0" w:after="0" w:line="240" w:lineRule="auto"/>
                              <w:ind w:left="0" w:right="0" w:firstLine="0"/>
                              <w:jc w:val="center"/>
                            </w:pPr>
                          </w:p>
                          <w:p w14:paraId="7EE8098F">
                            <w:pPr>
                              <w:spacing w:before="0" w:after="0" w:line="240" w:lineRule="auto"/>
                              <w:ind w:left="0" w:right="0" w:firstLine="0"/>
                              <w:jc w:val="center"/>
                            </w:pPr>
                            <w:r>
                              <w:rPr>
                                <w:rFonts w:ascii="Times New Roman" w:hAnsi="Times New Roman" w:eastAsia="Times New Roman" w:cs="Times New Roman"/>
                                <w:b w:val="0"/>
                                <w:i w:val="0"/>
                                <w:smallCaps w:val="0"/>
                                <w:strike w:val="0"/>
                                <w:color w:val="000000"/>
                                <w:sz w:val="20"/>
                                <w:vertAlign w:val="baseline"/>
                              </w:rPr>
                              <w:t xml:space="preserve">Disusun untuk Memenuhi Tugas Mata Kuliah </w:t>
                            </w:r>
                            <w:r>
                              <w:rPr>
                                <w:rFonts w:ascii="Times New Roman" w:hAnsi="Times New Roman" w:eastAsia="Times New Roman" w:cs="Times New Roman"/>
                                <w:b w:val="0"/>
                                <w:i/>
                                <w:smallCaps w:val="0"/>
                                <w:strike w:val="0"/>
                                <w:color w:val="000000"/>
                                <w:sz w:val="20"/>
                                <w:vertAlign w:val="baseline"/>
                              </w:rPr>
                              <w:t>Chronic Disease Care</w:t>
                            </w:r>
                          </w:p>
                          <w:p w14:paraId="3B57FD1A">
                            <w:pPr>
                              <w:spacing w:before="0" w:after="0" w:line="240" w:lineRule="auto"/>
                              <w:ind w:left="0" w:right="0" w:firstLine="0"/>
                              <w:jc w:val="center"/>
                            </w:pPr>
                            <w:r>
                              <w:rPr>
                                <w:rFonts w:ascii="Times New Roman" w:hAnsi="Times New Roman" w:eastAsia="Times New Roman" w:cs="Times New Roman"/>
                                <w:b w:val="0"/>
                                <w:i w:val="0"/>
                                <w:smallCaps w:val="0"/>
                                <w:strike w:val="0"/>
                                <w:color w:val="000000"/>
                                <w:sz w:val="20"/>
                                <w:vertAlign w:val="baseline"/>
                              </w:rPr>
                              <w:t xml:space="preserve">Dosen Mata Ajar : ..................................................... </w:t>
                            </w:r>
                          </w:p>
                          <w:p w14:paraId="4FF7E802">
                            <w:pPr>
                              <w:spacing w:before="0" w:after="0" w:line="240" w:lineRule="auto"/>
                              <w:ind w:left="0" w:right="0" w:firstLine="0"/>
                              <w:jc w:val="left"/>
                            </w:pPr>
                          </w:p>
                          <w:p w14:paraId="46244E94">
                            <w:pPr>
                              <w:spacing w:before="0" w:after="0" w:line="240" w:lineRule="auto"/>
                              <w:ind w:left="0" w:right="0" w:firstLine="0"/>
                              <w:jc w:val="left"/>
                            </w:pPr>
                          </w:p>
                          <w:p w14:paraId="100FDC0B">
                            <w:pPr>
                              <w:spacing w:before="0" w:after="0" w:line="240" w:lineRule="auto"/>
                              <w:ind w:left="0" w:right="0" w:firstLine="0"/>
                              <w:jc w:val="center"/>
                            </w:pPr>
                            <w:r>
                              <w:rPr>
                                <w:rFonts w:ascii="Calibri" w:hAnsi="Calibri" w:eastAsia="Calibri" w:cs="Calibri"/>
                                <w:b w:val="0"/>
                                <w:i w:val="0"/>
                                <w:smallCaps w:val="0"/>
                                <w:strike w:val="0"/>
                                <w:color w:val="000000"/>
                                <w:sz w:val="22"/>
                                <w:vertAlign w:val="baseline"/>
                              </w:rPr>
                              <w:t xml:space="preserve">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w:t>
                            </w:r>
                          </w:p>
                          <w:p w14:paraId="60E099A9">
                            <w:pPr>
                              <w:spacing w:before="0" w:after="0" w:line="240" w:lineRule="auto"/>
                              <w:ind w:left="0" w:right="0" w:firstLine="0"/>
                              <w:jc w:val="left"/>
                            </w:pPr>
                          </w:p>
                          <w:p w14:paraId="4260CC0C">
                            <w:pPr>
                              <w:spacing w:before="0" w:after="0" w:line="240" w:lineRule="auto"/>
                              <w:ind w:left="0" w:right="0" w:firstLine="0"/>
                              <w:jc w:val="center"/>
                            </w:pPr>
                          </w:p>
                          <w:p w14:paraId="1F1F6D65">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Kelompok 1:</w:t>
                            </w:r>
                          </w:p>
                          <w:p w14:paraId="4B19A2BA">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Nama</w:t>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NIM</w:t>
                            </w:r>
                          </w:p>
                          <w:p w14:paraId="21130082">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 xml:space="preserve">Nama </w:t>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NIM</w:t>
                            </w:r>
                          </w:p>
                          <w:p w14:paraId="55AF1932">
                            <w:pPr>
                              <w:spacing w:before="0" w:after="0" w:line="240" w:lineRule="auto"/>
                              <w:ind w:left="0" w:right="0" w:firstLine="0"/>
                              <w:jc w:val="center"/>
                            </w:pPr>
                          </w:p>
                          <w:p w14:paraId="331066C5">
                            <w:pPr>
                              <w:spacing w:before="0" w:after="0" w:line="240" w:lineRule="auto"/>
                              <w:ind w:left="0" w:right="0" w:firstLine="0"/>
                              <w:jc w:val="center"/>
                            </w:pPr>
                          </w:p>
                          <w:p w14:paraId="3CA618DE">
                            <w:pPr>
                              <w:spacing w:before="0" w:after="0" w:line="240" w:lineRule="auto"/>
                              <w:ind w:left="0" w:right="0" w:firstLine="0"/>
                              <w:jc w:val="left"/>
                            </w:pPr>
                          </w:p>
                          <w:p w14:paraId="6A304982">
                            <w:pPr>
                              <w:spacing w:before="0" w:after="0" w:line="240" w:lineRule="auto"/>
                              <w:ind w:left="0" w:right="0" w:firstLine="0"/>
                              <w:jc w:val="left"/>
                            </w:pPr>
                          </w:p>
                          <w:p w14:paraId="6ECC01DC">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PROGRAM STUDI PENDIDIKAN PROFESI NERS</w:t>
                            </w:r>
                          </w:p>
                          <w:p w14:paraId="240A68BB">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STIKES NOTOKUSUMO</w:t>
                            </w:r>
                          </w:p>
                          <w:p w14:paraId="158E6EF4">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YOGYAKARTA</w:t>
                            </w:r>
                          </w:p>
                          <w:p w14:paraId="4B71AEAF">
                            <w:pPr>
                              <w:spacing w:before="0" w:after="0" w:line="360" w:lineRule="auto"/>
                              <w:ind w:left="0" w:right="0" w:firstLine="0"/>
                              <w:jc w:val="center"/>
                            </w:pPr>
                            <w:r>
                              <w:rPr>
                                <w:rFonts w:ascii="Times New Roman" w:hAnsi="Times New Roman" w:eastAsia="Times New Roman" w:cs="Times New Roman"/>
                                <w:b/>
                                <w:i w:val="0"/>
                                <w:smallCaps w:val="0"/>
                                <w:strike w:val="0"/>
                                <w:color w:val="000000"/>
                                <w:sz w:val="20"/>
                                <w:vertAlign w:val="baseline"/>
                              </w:rPr>
                              <w:t>2026</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34.65pt;margin-top:21pt;height:517.65pt;width:437.25pt;mso-wrap-distance-bottom:0pt;mso-wrap-distance-top:0pt;z-index:251659264;mso-width-relative:page;mso-height-relative:page;" fillcolor="#FFFFFF" filled="t" stroked="t" coordsize="21600,21600" o:gfxdata="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uluIa1wAAAAoB&#10;AAAPAAAAAAAAAAEAIAAAACIAAABkcnMvZG93bnJldi54bWxQSwECFAAUAAAACACHTuJA3OtHa1UC&#10;AADSBAAADgAAAAAAAAABACAAAAAmAQAAZHJzL2Uyb0RvYy54bWxQSwUGAAAAAAYABgBZAQAA7QUA&#10;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14:paraId="7BD1BDEE">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 xml:space="preserve">MAKALAH </w:t>
                      </w:r>
                    </w:p>
                    <w:p w14:paraId="0EDCDD45">
                      <w:pPr>
                        <w:spacing w:before="0" w:after="0" w:line="240" w:lineRule="auto"/>
                        <w:ind w:left="0" w:right="0" w:firstLine="0"/>
                        <w:jc w:val="center"/>
                      </w:pPr>
                    </w:p>
                    <w:p w14:paraId="5C7D1DAF">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 xml:space="preserve">ASUHAN KEPERAWATAN </w:t>
                      </w:r>
                      <w:r>
                        <w:rPr>
                          <w:rFonts w:ascii="Times New Roman" w:hAnsi="Times New Roman" w:eastAsia="Times New Roman" w:cs="Times New Roman"/>
                          <w:b/>
                          <w:i/>
                          <w:smallCaps w:val="0"/>
                          <w:strike w:val="0"/>
                          <w:color w:val="000000"/>
                          <w:sz w:val="20"/>
                          <w:vertAlign w:val="baseline"/>
                        </w:rPr>
                        <w:t>CHRONIC DISEASE CARE</w:t>
                      </w:r>
                    </w:p>
                    <w:p w14:paraId="7D3FC6FD">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PADA SISTEM KARDIOVASKULAR : HIPERTENSI</w:t>
                      </w:r>
                    </w:p>
                    <w:p w14:paraId="076B4158">
                      <w:pPr>
                        <w:spacing w:before="0" w:after="0" w:line="240" w:lineRule="auto"/>
                        <w:ind w:left="0" w:right="0" w:firstLine="0"/>
                        <w:jc w:val="center"/>
                      </w:pPr>
                    </w:p>
                    <w:p w14:paraId="12EDD978">
                      <w:pPr>
                        <w:spacing w:before="0" w:after="0" w:line="240" w:lineRule="auto"/>
                        <w:ind w:left="0" w:right="0" w:firstLine="0"/>
                        <w:jc w:val="center"/>
                      </w:pPr>
                    </w:p>
                    <w:p w14:paraId="435A9258">
                      <w:pPr>
                        <w:spacing w:before="0" w:after="0" w:line="240" w:lineRule="auto"/>
                        <w:ind w:left="0" w:right="0" w:firstLine="0"/>
                        <w:jc w:val="center"/>
                      </w:pPr>
                    </w:p>
                    <w:p w14:paraId="7EE8098F">
                      <w:pPr>
                        <w:spacing w:before="0" w:after="0" w:line="240" w:lineRule="auto"/>
                        <w:ind w:left="0" w:right="0" w:firstLine="0"/>
                        <w:jc w:val="center"/>
                      </w:pPr>
                      <w:r>
                        <w:rPr>
                          <w:rFonts w:ascii="Times New Roman" w:hAnsi="Times New Roman" w:eastAsia="Times New Roman" w:cs="Times New Roman"/>
                          <w:b w:val="0"/>
                          <w:i w:val="0"/>
                          <w:smallCaps w:val="0"/>
                          <w:strike w:val="0"/>
                          <w:color w:val="000000"/>
                          <w:sz w:val="20"/>
                          <w:vertAlign w:val="baseline"/>
                        </w:rPr>
                        <w:t xml:space="preserve">Disusun untuk Memenuhi Tugas Mata Kuliah </w:t>
                      </w:r>
                      <w:r>
                        <w:rPr>
                          <w:rFonts w:ascii="Times New Roman" w:hAnsi="Times New Roman" w:eastAsia="Times New Roman" w:cs="Times New Roman"/>
                          <w:b w:val="0"/>
                          <w:i/>
                          <w:smallCaps w:val="0"/>
                          <w:strike w:val="0"/>
                          <w:color w:val="000000"/>
                          <w:sz w:val="20"/>
                          <w:vertAlign w:val="baseline"/>
                        </w:rPr>
                        <w:t>Chronic Disease Care</w:t>
                      </w:r>
                    </w:p>
                    <w:p w14:paraId="3B57FD1A">
                      <w:pPr>
                        <w:spacing w:before="0" w:after="0" w:line="240" w:lineRule="auto"/>
                        <w:ind w:left="0" w:right="0" w:firstLine="0"/>
                        <w:jc w:val="center"/>
                      </w:pPr>
                      <w:r>
                        <w:rPr>
                          <w:rFonts w:ascii="Times New Roman" w:hAnsi="Times New Roman" w:eastAsia="Times New Roman" w:cs="Times New Roman"/>
                          <w:b w:val="0"/>
                          <w:i w:val="0"/>
                          <w:smallCaps w:val="0"/>
                          <w:strike w:val="0"/>
                          <w:color w:val="000000"/>
                          <w:sz w:val="20"/>
                          <w:vertAlign w:val="baseline"/>
                        </w:rPr>
                        <w:t xml:space="preserve">Dosen Mata Ajar : ..................................................... </w:t>
                      </w:r>
                    </w:p>
                    <w:p w14:paraId="4FF7E802">
                      <w:pPr>
                        <w:spacing w:before="0" w:after="0" w:line="240" w:lineRule="auto"/>
                        <w:ind w:left="0" w:right="0" w:firstLine="0"/>
                        <w:jc w:val="left"/>
                      </w:pPr>
                    </w:p>
                    <w:p w14:paraId="46244E94">
                      <w:pPr>
                        <w:spacing w:before="0" w:after="0" w:line="240" w:lineRule="auto"/>
                        <w:ind w:left="0" w:right="0" w:firstLine="0"/>
                        <w:jc w:val="left"/>
                      </w:pPr>
                    </w:p>
                    <w:p w14:paraId="100FDC0B">
                      <w:pPr>
                        <w:spacing w:before="0" w:after="0" w:line="240" w:lineRule="auto"/>
                        <w:ind w:left="0" w:right="0" w:firstLine="0"/>
                        <w:jc w:val="center"/>
                      </w:pPr>
                      <w:r>
                        <w:rPr>
                          <w:rFonts w:ascii="Calibri" w:hAnsi="Calibri" w:eastAsia="Calibri" w:cs="Calibri"/>
                          <w:b w:val="0"/>
                          <w:i w:val="0"/>
                          <w:smallCaps w:val="0"/>
                          <w:strike w:val="0"/>
                          <w:color w:val="000000"/>
                          <w:sz w:val="22"/>
                          <w:vertAlign w:val="baseline"/>
                        </w:rPr>
                        <w:t xml:space="preserve">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INCLUDEPICTURE  "https://lh3.googleusercontent.com/proxy/H9oBGF-vVn-1Io9kGM-pLJ8N6cYGfa0Q11Q1lTmhxzSLPIw7-jXtJ6ZfK55zg89YBwP_U13s3YGs_fcdtnRIRe3Q2F5C6MTVQkXtKmO32v4" \* MERGEFORMATINET </w:t>
                      </w:r>
                    </w:p>
                    <w:p w14:paraId="60E099A9">
                      <w:pPr>
                        <w:spacing w:before="0" w:after="0" w:line="240" w:lineRule="auto"/>
                        <w:ind w:left="0" w:right="0" w:firstLine="0"/>
                        <w:jc w:val="left"/>
                      </w:pPr>
                    </w:p>
                    <w:p w14:paraId="4260CC0C">
                      <w:pPr>
                        <w:spacing w:before="0" w:after="0" w:line="240" w:lineRule="auto"/>
                        <w:ind w:left="0" w:right="0" w:firstLine="0"/>
                        <w:jc w:val="center"/>
                      </w:pPr>
                    </w:p>
                    <w:p w14:paraId="1F1F6D65">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Kelompok 1:</w:t>
                      </w:r>
                    </w:p>
                    <w:p w14:paraId="4B19A2BA">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Nama</w:t>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NIM</w:t>
                      </w:r>
                    </w:p>
                    <w:p w14:paraId="21130082">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 xml:space="preserve">Nama </w:t>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ab/>
                      </w:r>
                      <w:r>
                        <w:rPr>
                          <w:rFonts w:ascii="Times New Roman" w:hAnsi="Times New Roman" w:eastAsia="Times New Roman" w:cs="Times New Roman"/>
                          <w:b/>
                          <w:i w:val="0"/>
                          <w:smallCaps w:val="0"/>
                          <w:strike w:val="0"/>
                          <w:color w:val="000000"/>
                          <w:sz w:val="20"/>
                          <w:vertAlign w:val="baseline"/>
                        </w:rPr>
                        <w:t>NIM</w:t>
                      </w:r>
                    </w:p>
                    <w:p w14:paraId="55AF1932">
                      <w:pPr>
                        <w:spacing w:before="0" w:after="0" w:line="240" w:lineRule="auto"/>
                        <w:ind w:left="0" w:right="0" w:firstLine="0"/>
                        <w:jc w:val="center"/>
                      </w:pPr>
                    </w:p>
                    <w:p w14:paraId="331066C5">
                      <w:pPr>
                        <w:spacing w:before="0" w:after="0" w:line="240" w:lineRule="auto"/>
                        <w:ind w:left="0" w:right="0" w:firstLine="0"/>
                        <w:jc w:val="center"/>
                      </w:pPr>
                    </w:p>
                    <w:p w14:paraId="3CA618DE">
                      <w:pPr>
                        <w:spacing w:before="0" w:after="0" w:line="240" w:lineRule="auto"/>
                        <w:ind w:left="0" w:right="0" w:firstLine="0"/>
                        <w:jc w:val="left"/>
                      </w:pPr>
                    </w:p>
                    <w:p w14:paraId="6A304982">
                      <w:pPr>
                        <w:spacing w:before="0" w:after="0" w:line="240" w:lineRule="auto"/>
                        <w:ind w:left="0" w:right="0" w:firstLine="0"/>
                        <w:jc w:val="left"/>
                      </w:pPr>
                    </w:p>
                    <w:p w14:paraId="6ECC01DC">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PROGRAM STUDI PENDIDIKAN PROFESI NERS</w:t>
                      </w:r>
                    </w:p>
                    <w:p w14:paraId="240A68BB">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STIKES NOTOKUSUMO</w:t>
                      </w:r>
                    </w:p>
                    <w:p w14:paraId="158E6EF4">
                      <w:pPr>
                        <w:spacing w:before="0" w:after="0" w:line="240" w:lineRule="auto"/>
                        <w:ind w:left="0" w:right="0" w:firstLine="0"/>
                        <w:jc w:val="center"/>
                      </w:pPr>
                      <w:r>
                        <w:rPr>
                          <w:rFonts w:ascii="Times New Roman" w:hAnsi="Times New Roman" w:eastAsia="Times New Roman" w:cs="Times New Roman"/>
                          <w:b/>
                          <w:i w:val="0"/>
                          <w:smallCaps w:val="0"/>
                          <w:strike w:val="0"/>
                          <w:color w:val="000000"/>
                          <w:sz w:val="20"/>
                          <w:vertAlign w:val="baseline"/>
                        </w:rPr>
                        <w:t>YOGYAKARTA</w:t>
                      </w:r>
                    </w:p>
                    <w:p w14:paraId="4B71AEAF">
                      <w:pPr>
                        <w:spacing w:before="0" w:after="0" w:line="360" w:lineRule="auto"/>
                        <w:ind w:left="0" w:right="0" w:firstLine="0"/>
                        <w:jc w:val="center"/>
                      </w:pPr>
                      <w:r>
                        <w:rPr>
                          <w:rFonts w:ascii="Times New Roman" w:hAnsi="Times New Roman" w:eastAsia="Times New Roman" w:cs="Times New Roman"/>
                          <w:b/>
                          <w:i w:val="0"/>
                          <w:smallCaps w:val="0"/>
                          <w:strike w:val="0"/>
                          <w:color w:val="000000"/>
                          <w:sz w:val="20"/>
                          <w:vertAlign w:val="baseline"/>
                        </w:rPr>
                        <w:t>2026</w:t>
                      </w:r>
                    </w:p>
                  </w:txbxContent>
                </v:textbox>
                <w10:wrap type="topAndBottom"/>
              </v:rect>
            </w:pict>
          </mc:Fallback>
        </mc:AlternateContent>
      </w:r>
    </w:p>
    <w:p w14:paraId="000007D8">
      <w:pPr>
        <w:tabs>
          <w:tab w:val="left" w:pos="900"/>
          <w:tab w:val="left" w:pos="5040"/>
          <w:tab w:val="left" w:pos="5400"/>
        </w:tabs>
        <w:jc w:val="both"/>
        <w:rPr>
          <w:rFonts w:ascii="Arial" w:hAnsi="Arial" w:eastAsia="Arial" w:cs="Arial"/>
          <w:b/>
          <w:sz w:val="20"/>
          <w:szCs w:val="20"/>
          <w:u w:val="single"/>
        </w:rPr>
      </w:pPr>
    </w:p>
    <w:p w14:paraId="000007D9">
      <w:pPr>
        <w:tabs>
          <w:tab w:val="left" w:pos="900"/>
          <w:tab w:val="left" w:pos="5040"/>
          <w:tab w:val="left" w:pos="5400"/>
        </w:tabs>
        <w:spacing w:after="0"/>
        <w:jc w:val="both"/>
        <w:rPr>
          <w:rFonts w:ascii="Arial" w:hAnsi="Arial" w:eastAsia="Arial" w:cs="Arial"/>
          <w:b/>
          <w:sz w:val="20"/>
          <w:szCs w:val="20"/>
          <w:u w:val="single"/>
        </w:rPr>
      </w:pPr>
    </w:p>
    <w:p w14:paraId="000007DA">
      <w:pPr>
        <w:tabs>
          <w:tab w:val="left" w:pos="900"/>
          <w:tab w:val="left" w:pos="5040"/>
          <w:tab w:val="left" w:pos="5400"/>
        </w:tabs>
        <w:spacing w:after="0"/>
        <w:jc w:val="both"/>
        <w:rPr>
          <w:rFonts w:ascii="Arial" w:hAnsi="Arial" w:eastAsia="Arial" w:cs="Arial"/>
          <w:b/>
          <w:sz w:val="20"/>
          <w:szCs w:val="20"/>
          <w:u w:val="single"/>
        </w:rPr>
      </w:pPr>
    </w:p>
    <w:p w14:paraId="000007DB">
      <w:pPr>
        <w:tabs>
          <w:tab w:val="left" w:pos="900"/>
          <w:tab w:val="left" w:pos="5040"/>
          <w:tab w:val="left" w:pos="5400"/>
        </w:tabs>
        <w:spacing w:after="0"/>
        <w:jc w:val="both"/>
        <w:rPr>
          <w:rFonts w:ascii="Arial" w:hAnsi="Arial" w:eastAsia="Arial" w:cs="Arial"/>
          <w:b/>
          <w:sz w:val="20"/>
          <w:szCs w:val="20"/>
          <w:u w:val="single"/>
        </w:rPr>
      </w:pPr>
    </w:p>
    <w:p w14:paraId="000007DC">
      <w:pPr>
        <w:tabs>
          <w:tab w:val="left" w:pos="900"/>
          <w:tab w:val="left" w:pos="5040"/>
          <w:tab w:val="left" w:pos="5400"/>
        </w:tabs>
        <w:spacing w:after="0"/>
        <w:jc w:val="both"/>
        <w:rPr>
          <w:rFonts w:ascii="Arial" w:hAnsi="Arial" w:eastAsia="Arial" w:cs="Arial"/>
          <w:b/>
          <w:sz w:val="20"/>
          <w:szCs w:val="20"/>
          <w:u w:val="single"/>
        </w:rPr>
      </w:pPr>
    </w:p>
    <w:p w14:paraId="000007DD">
      <w:pPr>
        <w:tabs>
          <w:tab w:val="left" w:pos="900"/>
          <w:tab w:val="left" w:pos="5040"/>
          <w:tab w:val="left" w:pos="5400"/>
        </w:tabs>
        <w:spacing w:after="0"/>
        <w:jc w:val="both"/>
        <w:rPr>
          <w:rFonts w:ascii="Arial" w:hAnsi="Arial" w:eastAsia="Arial" w:cs="Arial"/>
          <w:b/>
          <w:sz w:val="20"/>
          <w:szCs w:val="20"/>
          <w:u w:val="single"/>
        </w:rPr>
      </w:pPr>
    </w:p>
    <w:p w14:paraId="000007DE">
      <w:pPr>
        <w:tabs>
          <w:tab w:val="left" w:pos="900"/>
          <w:tab w:val="left" w:pos="5040"/>
          <w:tab w:val="left" w:pos="5400"/>
        </w:tabs>
        <w:spacing w:after="0"/>
        <w:jc w:val="both"/>
        <w:rPr>
          <w:rFonts w:ascii="Arial" w:hAnsi="Arial" w:eastAsia="Arial" w:cs="Arial"/>
          <w:b/>
          <w:sz w:val="20"/>
          <w:szCs w:val="20"/>
          <w:u w:val="single"/>
        </w:rPr>
      </w:pPr>
    </w:p>
    <w:p w14:paraId="000007DF">
      <w:pPr>
        <w:tabs>
          <w:tab w:val="left" w:pos="900"/>
          <w:tab w:val="left" w:pos="5040"/>
          <w:tab w:val="left" w:pos="5400"/>
        </w:tabs>
        <w:spacing w:after="0"/>
        <w:jc w:val="both"/>
        <w:rPr>
          <w:rFonts w:ascii="Arial" w:hAnsi="Arial" w:eastAsia="Arial" w:cs="Arial"/>
          <w:b/>
          <w:sz w:val="20"/>
          <w:szCs w:val="20"/>
          <w:u w:val="single"/>
        </w:rPr>
        <w:sectPr>
          <w:pgSz w:w="11906" w:h="16838"/>
          <w:pgMar w:top="1440" w:right="1700" w:bottom="1440" w:left="1440" w:header="709" w:footer="709" w:gutter="0"/>
          <w:pgNumType w:start="1"/>
          <w:cols w:space="720" w:num="1"/>
        </w:sectPr>
      </w:pPr>
    </w:p>
    <w:p w14:paraId="000007E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Lampiran 1. </w:t>
      </w:r>
      <w:r>
        <w:rPr>
          <w:rFonts w:ascii="Times New Roman" w:hAnsi="Times New Roman" w:eastAsia="Times New Roman" w:cs="Times New Roman"/>
          <w:b/>
          <w:sz w:val="24"/>
          <w:szCs w:val="24"/>
          <w:rtl w:val="0"/>
        </w:rPr>
        <w:t>Format Penilaian Penugasan (Makalah)</w:t>
      </w:r>
    </w:p>
    <w:p w14:paraId="000007E1">
      <w:pPr>
        <w:spacing w:after="0" w:line="240" w:lineRule="auto"/>
        <w:jc w:val="center"/>
        <w:rPr>
          <w:rFonts w:ascii="Times New Roman" w:hAnsi="Times New Roman" w:eastAsia="Times New Roman" w:cs="Times New Roman"/>
          <w:b/>
          <w:sz w:val="24"/>
          <w:szCs w:val="24"/>
        </w:rPr>
      </w:pPr>
    </w:p>
    <w:tbl>
      <w:tblPr>
        <w:tblStyle w:val="55"/>
        <w:tblW w:w="142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75"/>
        <w:gridCol w:w="2835"/>
        <w:gridCol w:w="1560"/>
        <w:gridCol w:w="1410"/>
        <w:gridCol w:w="1283"/>
        <w:gridCol w:w="6520"/>
      </w:tblGrid>
      <w:tr w14:paraId="492EB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p w14:paraId="000007E2">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No.</w:t>
            </w:r>
          </w:p>
        </w:tc>
        <w:tc>
          <w:p w14:paraId="000007E3">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Aspek penilaian</w:t>
            </w:r>
          </w:p>
        </w:tc>
        <w:tc>
          <w:p w14:paraId="000007E4">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Grade</w:t>
            </w:r>
          </w:p>
        </w:tc>
        <w:tc>
          <w:p w14:paraId="000007E5">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Skor</w:t>
            </w:r>
          </w:p>
        </w:tc>
        <w:tc>
          <w:p w14:paraId="000007E6">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Skor didapat</w:t>
            </w:r>
          </w:p>
        </w:tc>
        <w:tc>
          <w:p w14:paraId="000007E7">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Indikator kerja</w:t>
            </w:r>
          </w:p>
        </w:tc>
      </w:tr>
      <w:tr w14:paraId="6DFBB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restart"/>
          </w:tcPr>
          <w:p w14:paraId="000007E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w:t>
            </w:r>
          </w:p>
        </w:tc>
        <w:tc>
          <w:tcPr>
            <w:vMerge w:val="restart"/>
          </w:tcPr>
          <w:p w14:paraId="000007E9">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SISTEMATIKA &amp; PENAMPILAN LAPORAN </w:t>
            </w:r>
          </w:p>
          <w:p w14:paraId="000007E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p w14:paraId="000007E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Kurang</w:t>
            </w:r>
          </w:p>
        </w:tc>
        <w:tc>
          <w:p w14:paraId="000007EC">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&lt; 4</w:t>
            </w:r>
          </w:p>
        </w:tc>
        <w:tc>
          <w:p w14:paraId="000007ED">
            <w:pPr>
              <w:spacing w:after="0" w:line="240" w:lineRule="auto"/>
              <w:jc w:val="center"/>
              <w:rPr>
                <w:rFonts w:ascii="Times New Roman" w:hAnsi="Times New Roman" w:eastAsia="Times New Roman" w:cs="Times New Roman"/>
                <w:sz w:val="20"/>
                <w:szCs w:val="20"/>
              </w:rPr>
            </w:pPr>
          </w:p>
        </w:tc>
        <w:tc>
          <w:p w14:paraId="000007EE">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Sistematika penulisan dan informasi kurang jelas, penampilan penulisan sesuai standar, kurang inovatif dan kreatif, tidak terdapat kepustakaan.</w:t>
            </w:r>
          </w:p>
        </w:tc>
      </w:tr>
      <w:tr w14:paraId="54464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7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7F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7F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Cukup</w:t>
            </w:r>
          </w:p>
        </w:tc>
        <w:tc>
          <w:p w14:paraId="000007F2">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4 – 6,99 </w:t>
            </w:r>
          </w:p>
        </w:tc>
        <w:tc>
          <w:p w14:paraId="000007F3">
            <w:pPr>
              <w:spacing w:after="0" w:line="240" w:lineRule="auto"/>
              <w:jc w:val="center"/>
              <w:rPr>
                <w:rFonts w:ascii="Times New Roman" w:hAnsi="Times New Roman" w:eastAsia="Times New Roman" w:cs="Times New Roman"/>
                <w:sz w:val="20"/>
                <w:szCs w:val="20"/>
              </w:rPr>
            </w:pPr>
          </w:p>
        </w:tc>
        <w:tc>
          <w:p w14:paraId="000007F4">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Sistematika penulisan cukup baik dan informasi cukup jelas, penampilan penulisan cukup kreatif, kepustakaan belum dituliskan lengkap.</w:t>
            </w:r>
          </w:p>
        </w:tc>
      </w:tr>
      <w:tr w14:paraId="10402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7F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7F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7F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Baik</w:t>
            </w:r>
          </w:p>
        </w:tc>
        <w:tc>
          <w:p w14:paraId="000007F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7 – 10 </w:t>
            </w:r>
          </w:p>
        </w:tc>
        <w:tc>
          <w:p w14:paraId="000007F9">
            <w:pPr>
              <w:spacing w:after="0" w:line="240" w:lineRule="auto"/>
              <w:jc w:val="center"/>
              <w:rPr>
                <w:rFonts w:ascii="Times New Roman" w:hAnsi="Times New Roman" w:eastAsia="Times New Roman" w:cs="Times New Roman"/>
                <w:sz w:val="20"/>
                <w:szCs w:val="20"/>
              </w:rPr>
            </w:pPr>
          </w:p>
        </w:tc>
        <w:tc>
          <w:p w14:paraId="000007FA">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Sistematika penulisan baik, informasi jelas, penampilan penulisan inovatif dan kreatif, kepustakaan dituliskan lengkap.</w:t>
            </w:r>
          </w:p>
        </w:tc>
      </w:tr>
      <w:tr w14:paraId="1585F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restart"/>
          </w:tcPr>
          <w:p w14:paraId="000007F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w:t>
            </w:r>
          </w:p>
        </w:tc>
        <w:tc>
          <w:tcPr>
            <w:vMerge w:val="restart"/>
          </w:tcPr>
          <w:p w14:paraId="000007FC">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ISI TINJAUAN KEPUSTAKAAN</w:t>
            </w:r>
          </w:p>
          <w:p w14:paraId="000007F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(35%)</w:t>
            </w:r>
          </w:p>
        </w:tc>
        <w:tc>
          <w:p w14:paraId="000007F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Kurang</w:t>
            </w:r>
          </w:p>
        </w:tc>
        <w:tc>
          <w:p w14:paraId="000007F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&lt; 10</w:t>
            </w:r>
          </w:p>
        </w:tc>
        <w:tc>
          <w:p w14:paraId="00000800">
            <w:pPr>
              <w:spacing w:after="0" w:line="240" w:lineRule="auto"/>
              <w:jc w:val="center"/>
              <w:rPr>
                <w:rFonts w:ascii="Times New Roman" w:hAnsi="Times New Roman" w:eastAsia="Times New Roman" w:cs="Times New Roman"/>
                <w:sz w:val="20"/>
                <w:szCs w:val="20"/>
              </w:rPr>
            </w:pPr>
          </w:p>
        </w:tc>
        <w:tc>
          <w:p w14:paraId="00000801">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Tinjauan pustaka kurang sesuai dengan topik/materi yang dibahas, kurang sistematis dan jelas, tidak kreatif dan inovatif.</w:t>
            </w:r>
          </w:p>
        </w:tc>
      </w:tr>
      <w:tr w14:paraId="2CB1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0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0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Cukup</w:t>
            </w:r>
          </w:p>
        </w:tc>
        <w:tc>
          <w:p w14:paraId="00000805">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 – 21, 99</w:t>
            </w:r>
          </w:p>
        </w:tc>
        <w:tc>
          <w:p w14:paraId="00000806">
            <w:pPr>
              <w:spacing w:after="0" w:line="240" w:lineRule="auto"/>
              <w:jc w:val="center"/>
              <w:rPr>
                <w:rFonts w:ascii="Times New Roman" w:hAnsi="Times New Roman" w:eastAsia="Times New Roman" w:cs="Times New Roman"/>
                <w:sz w:val="20"/>
                <w:szCs w:val="20"/>
              </w:rPr>
            </w:pPr>
          </w:p>
        </w:tc>
        <w:tc>
          <w:p w14:paraId="00000807">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Tinjauan pustaka sesuai dengan topik/materi yang dibahas, cukup sistematis, cukup jelas, kurang kreatif dan inovatif.</w:t>
            </w:r>
          </w:p>
        </w:tc>
      </w:tr>
      <w:tr w14:paraId="488A4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0A">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Baik</w:t>
            </w:r>
          </w:p>
        </w:tc>
        <w:tc>
          <w:p w14:paraId="0000080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22 – 35 </w:t>
            </w:r>
          </w:p>
        </w:tc>
        <w:tc>
          <w:p w14:paraId="0000080C">
            <w:pPr>
              <w:spacing w:after="0" w:line="240" w:lineRule="auto"/>
              <w:jc w:val="center"/>
              <w:rPr>
                <w:rFonts w:ascii="Times New Roman" w:hAnsi="Times New Roman" w:eastAsia="Times New Roman" w:cs="Times New Roman"/>
                <w:sz w:val="20"/>
                <w:szCs w:val="20"/>
              </w:rPr>
            </w:pPr>
          </w:p>
        </w:tc>
        <w:tc>
          <w:p w14:paraId="0000080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Tinjauan pustaka sesuai dengan topik/materi yang dibahas, sistematis, jelas, kreatif dan inovatif.</w:t>
            </w:r>
          </w:p>
        </w:tc>
      </w:tr>
      <w:tr w14:paraId="65F36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restart"/>
          </w:tcPr>
          <w:p w14:paraId="0000080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w:t>
            </w:r>
          </w:p>
        </w:tc>
        <w:tc>
          <w:tcPr>
            <w:vMerge w:val="restart"/>
          </w:tcPr>
          <w:p w14:paraId="0000080F">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ANALISIS DAN KESIMPULAN </w:t>
            </w:r>
          </w:p>
          <w:p w14:paraId="00000810">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(40%)</w:t>
            </w:r>
          </w:p>
        </w:tc>
        <w:tc>
          <w:p w14:paraId="0000081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Kurang</w:t>
            </w:r>
          </w:p>
        </w:tc>
        <w:tc>
          <w:p w14:paraId="00000812">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&lt; 10</w:t>
            </w:r>
          </w:p>
        </w:tc>
        <w:tc>
          <w:p w14:paraId="00000813">
            <w:pPr>
              <w:spacing w:after="0" w:line="240" w:lineRule="auto"/>
              <w:jc w:val="center"/>
              <w:rPr>
                <w:rFonts w:ascii="Times New Roman" w:hAnsi="Times New Roman" w:eastAsia="Times New Roman" w:cs="Times New Roman"/>
                <w:sz w:val="20"/>
                <w:szCs w:val="20"/>
              </w:rPr>
            </w:pPr>
          </w:p>
        </w:tc>
        <w:tc>
          <w:p w14:paraId="00000814">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Analisis kurang jelas dan sistematis, kurang sesuai dengan materi/topik yang dibahas, tidak inovatif dan kreatif.</w:t>
            </w:r>
          </w:p>
        </w:tc>
      </w:tr>
      <w:tr w14:paraId="4D71F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1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Cukup</w:t>
            </w:r>
          </w:p>
        </w:tc>
        <w:tc>
          <w:p w14:paraId="0000081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10 – 19, 9 </w:t>
            </w:r>
          </w:p>
        </w:tc>
        <w:tc>
          <w:p w14:paraId="00000819">
            <w:pPr>
              <w:spacing w:after="0" w:line="240" w:lineRule="auto"/>
              <w:jc w:val="center"/>
              <w:rPr>
                <w:rFonts w:ascii="Times New Roman" w:hAnsi="Times New Roman" w:eastAsia="Times New Roman" w:cs="Times New Roman"/>
                <w:sz w:val="20"/>
                <w:szCs w:val="20"/>
              </w:rPr>
            </w:pPr>
          </w:p>
        </w:tc>
        <w:tc>
          <w:p w14:paraId="0000081A">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Analisis cukup jelas dan sistematis, cukup sesuai dengan materi/topik yang dibahas, kurang inovatif dan kreatif.</w:t>
            </w:r>
          </w:p>
        </w:tc>
      </w:tr>
      <w:tr w14:paraId="36290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1D">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Baik</w:t>
            </w:r>
          </w:p>
        </w:tc>
        <w:tc>
          <w:p w14:paraId="0000081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20 – 40 </w:t>
            </w:r>
          </w:p>
        </w:tc>
        <w:tc>
          <w:p w14:paraId="0000081F">
            <w:pPr>
              <w:spacing w:after="0" w:line="240" w:lineRule="auto"/>
              <w:jc w:val="center"/>
              <w:rPr>
                <w:rFonts w:ascii="Times New Roman" w:hAnsi="Times New Roman" w:eastAsia="Times New Roman" w:cs="Times New Roman"/>
                <w:sz w:val="20"/>
                <w:szCs w:val="20"/>
              </w:rPr>
            </w:pPr>
          </w:p>
        </w:tc>
        <w:tc>
          <w:p w14:paraId="00000820">
            <w:pPr>
              <w:spacing w:after="0" w:line="240" w:lineRule="auto"/>
              <w:rPr>
                <w:rFonts w:ascii="Times New Roman" w:hAnsi="Times New Roman" w:eastAsia="Times New Roman" w:cs="Times New Roman"/>
                <w:i/>
                <w:sz w:val="20"/>
                <w:szCs w:val="20"/>
              </w:rPr>
            </w:pPr>
            <w:r>
              <w:rPr>
                <w:rFonts w:ascii="Times New Roman" w:hAnsi="Times New Roman" w:eastAsia="Times New Roman" w:cs="Times New Roman"/>
                <w:sz w:val="20"/>
                <w:szCs w:val="20"/>
                <w:rtl w:val="0"/>
              </w:rPr>
              <w:t xml:space="preserve">Analisis jelas dan sistematis, sesuai dengan materi/topik yang dibahas, inovatif dan kreatif berdasarkan </w:t>
            </w:r>
            <w:r>
              <w:rPr>
                <w:rFonts w:ascii="Times New Roman" w:hAnsi="Times New Roman" w:eastAsia="Times New Roman" w:cs="Times New Roman"/>
                <w:i/>
                <w:sz w:val="20"/>
                <w:szCs w:val="20"/>
                <w:rtl w:val="0"/>
              </w:rPr>
              <w:t>evidence.</w:t>
            </w:r>
          </w:p>
        </w:tc>
      </w:tr>
      <w:tr w14:paraId="23EF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restart"/>
          </w:tcPr>
          <w:p w14:paraId="0000082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4.</w:t>
            </w:r>
          </w:p>
        </w:tc>
        <w:tc>
          <w:tcPr>
            <w:vMerge w:val="restart"/>
          </w:tcPr>
          <w:p w14:paraId="00000822">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DAFTAR KEPUSTAKAAN</w:t>
            </w:r>
          </w:p>
          <w:p w14:paraId="00000823">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p w14:paraId="0000082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Kurang</w:t>
            </w:r>
          </w:p>
        </w:tc>
        <w:tc>
          <w:p w14:paraId="00000825">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&lt; 4</w:t>
            </w:r>
          </w:p>
        </w:tc>
        <w:tc>
          <w:p w14:paraId="00000826">
            <w:pPr>
              <w:spacing w:after="0" w:line="240" w:lineRule="auto"/>
              <w:jc w:val="center"/>
              <w:rPr>
                <w:rFonts w:ascii="Times New Roman" w:hAnsi="Times New Roman" w:eastAsia="Times New Roman" w:cs="Times New Roman"/>
                <w:sz w:val="20"/>
                <w:szCs w:val="20"/>
              </w:rPr>
            </w:pPr>
          </w:p>
        </w:tc>
        <w:tc>
          <w:p w14:paraId="00000827">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Jumlah sumber kepustakaan kurang dari 2, sumber berasal dari </w:t>
            </w:r>
            <w:r>
              <w:rPr>
                <w:rFonts w:ascii="Times New Roman" w:hAnsi="Times New Roman" w:eastAsia="Times New Roman" w:cs="Times New Roman"/>
                <w:i/>
                <w:sz w:val="20"/>
                <w:szCs w:val="20"/>
                <w:rtl w:val="0"/>
              </w:rPr>
              <w:t>text book,</w:t>
            </w:r>
            <w:r>
              <w:rPr>
                <w:rFonts w:ascii="Times New Roman" w:hAnsi="Times New Roman" w:eastAsia="Times New Roman" w:cs="Times New Roman"/>
                <w:sz w:val="20"/>
                <w:szCs w:val="20"/>
                <w:rtl w:val="0"/>
              </w:rPr>
              <w:t xml:space="preserve"> media internet atau jurnal, tahun penerbitan referensi lebih dari 10 tahun, belum menuliskan kepustakaan secara lengkap dan benar.</w:t>
            </w:r>
          </w:p>
        </w:tc>
      </w:tr>
      <w:tr w14:paraId="6FA94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2A">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Cukup</w:t>
            </w:r>
          </w:p>
        </w:tc>
        <w:tc>
          <w:p w14:paraId="0000082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4 – 6,99 </w:t>
            </w:r>
          </w:p>
        </w:tc>
        <w:tc>
          <w:p w14:paraId="0000082C">
            <w:pPr>
              <w:spacing w:after="0" w:line="240" w:lineRule="auto"/>
              <w:jc w:val="center"/>
              <w:rPr>
                <w:rFonts w:ascii="Times New Roman" w:hAnsi="Times New Roman" w:eastAsia="Times New Roman" w:cs="Times New Roman"/>
                <w:sz w:val="20"/>
                <w:szCs w:val="20"/>
              </w:rPr>
            </w:pPr>
          </w:p>
        </w:tc>
        <w:tc>
          <w:p w14:paraId="0000082D">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Jumlah sumber kepustakaan minimal 4, sumber berasal dari </w:t>
            </w:r>
            <w:r>
              <w:rPr>
                <w:rFonts w:ascii="Times New Roman" w:hAnsi="Times New Roman" w:eastAsia="Times New Roman" w:cs="Times New Roman"/>
                <w:i/>
                <w:sz w:val="20"/>
                <w:szCs w:val="20"/>
                <w:rtl w:val="0"/>
              </w:rPr>
              <w:t>text book,</w:t>
            </w:r>
            <w:r>
              <w:rPr>
                <w:rFonts w:ascii="Times New Roman" w:hAnsi="Times New Roman" w:eastAsia="Times New Roman" w:cs="Times New Roman"/>
                <w:sz w:val="20"/>
                <w:szCs w:val="20"/>
                <w:rtl w:val="0"/>
              </w:rPr>
              <w:t xml:space="preserve"> media internet atau jurnal, tahun penerbitan referensi minimal 10 tahun terakhir, penulisan kepustakaan cukup lengkap dan benar.</w:t>
            </w:r>
          </w:p>
        </w:tc>
      </w:tr>
      <w:tr w14:paraId="6653C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2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30">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Baik</w:t>
            </w:r>
          </w:p>
        </w:tc>
        <w:tc>
          <w:p w14:paraId="0000083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7 – 10 </w:t>
            </w:r>
          </w:p>
        </w:tc>
        <w:tc>
          <w:p w14:paraId="00000832">
            <w:pPr>
              <w:spacing w:after="0" w:line="240" w:lineRule="auto"/>
              <w:jc w:val="center"/>
              <w:rPr>
                <w:rFonts w:ascii="Times New Roman" w:hAnsi="Times New Roman" w:eastAsia="Times New Roman" w:cs="Times New Roman"/>
                <w:sz w:val="20"/>
                <w:szCs w:val="20"/>
              </w:rPr>
            </w:pPr>
          </w:p>
        </w:tc>
        <w:tc>
          <w:p w14:paraId="00000833">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Jumlah sumber kepustakaan minimal 6, sumber berasal dari </w:t>
            </w:r>
            <w:r>
              <w:rPr>
                <w:rFonts w:ascii="Times New Roman" w:hAnsi="Times New Roman" w:eastAsia="Times New Roman" w:cs="Times New Roman"/>
                <w:i/>
                <w:sz w:val="20"/>
                <w:szCs w:val="20"/>
                <w:rtl w:val="0"/>
              </w:rPr>
              <w:t>text book,</w:t>
            </w:r>
            <w:r>
              <w:rPr>
                <w:rFonts w:ascii="Times New Roman" w:hAnsi="Times New Roman" w:eastAsia="Times New Roman" w:cs="Times New Roman"/>
                <w:sz w:val="20"/>
                <w:szCs w:val="20"/>
                <w:rtl w:val="0"/>
              </w:rPr>
              <w:t xml:space="preserve"> media internet atau jurnal, tahun penerbitan referensi minimal 10 tahun terakhir, penulisan kepustakaan lengkap dan benar.</w:t>
            </w:r>
          </w:p>
        </w:tc>
      </w:tr>
      <w:tr w14:paraId="771AF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restart"/>
          </w:tcPr>
          <w:p w14:paraId="0000083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w:t>
            </w:r>
          </w:p>
        </w:tc>
        <w:tc>
          <w:tcPr>
            <w:vMerge w:val="restart"/>
          </w:tcPr>
          <w:p w14:paraId="00000835">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WAKTU PENGUMPULAN LAPORAN</w:t>
            </w:r>
          </w:p>
          <w:p w14:paraId="00000836">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w:t>
            </w:r>
          </w:p>
        </w:tc>
        <w:tc>
          <w:p w14:paraId="0000083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Kurang</w:t>
            </w:r>
          </w:p>
        </w:tc>
        <w:tc>
          <w:p w14:paraId="0000083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w:t>
            </w:r>
          </w:p>
        </w:tc>
        <w:tc>
          <w:p w14:paraId="00000839">
            <w:pPr>
              <w:spacing w:after="0" w:line="240" w:lineRule="auto"/>
              <w:jc w:val="center"/>
              <w:rPr>
                <w:rFonts w:ascii="Times New Roman" w:hAnsi="Times New Roman" w:eastAsia="Times New Roman" w:cs="Times New Roman"/>
                <w:sz w:val="20"/>
                <w:szCs w:val="20"/>
              </w:rPr>
            </w:pPr>
          </w:p>
        </w:tc>
        <w:tc>
          <w:p w14:paraId="0000083A">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Terlambat lebih dari 1 hari.</w:t>
            </w:r>
          </w:p>
        </w:tc>
      </w:tr>
      <w:tr w14:paraId="42D7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3D">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Cukup</w:t>
            </w:r>
          </w:p>
        </w:tc>
        <w:tc>
          <w:p w14:paraId="0000083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w:t>
            </w:r>
          </w:p>
        </w:tc>
        <w:tc>
          <w:p w14:paraId="0000083F">
            <w:pPr>
              <w:spacing w:after="0" w:line="240" w:lineRule="auto"/>
              <w:jc w:val="center"/>
              <w:rPr>
                <w:rFonts w:ascii="Times New Roman" w:hAnsi="Times New Roman" w:eastAsia="Times New Roman" w:cs="Times New Roman"/>
                <w:sz w:val="20"/>
                <w:szCs w:val="20"/>
              </w:rPr>
            </w:pPr>
          </w:p>
        </w:tc>
        <w:tc>
          <w:p w14:paraId="00000840">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Terlambat 1 hari.</w:t>
            </w:r>
          </w:p>
        </w:tc>
      </w:tr>
      <w:tr w14:paraId="3ED02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43">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Baik</w:t>
            </w:r>
          </w:p>
        </w:tc>
        <w:tc>
          <w:p w14:paraId="0000084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5</w:t>
            </w:r>
          </w:p>
        </w:tc>
        <w:tc>
          <w:p w14:paraId="00000845">
            <w:pPr>
              <w:spacing w:after="0" w:line="240" w:lineRule="auto"/>
              <w:jc w:val="center"/>
              <w:rPr>
                <w:rFonts w:ascii="Times New Roman" w:hAnsi="Times New Roman" w:eastAsia="Times New Roman" w:cs="Times New Roman"/>
                <w:sz w:val="20"/>
                <w:szCs w:val="20"/>
              </w:rPr>
            </w:pPr>
          </w:p>
        </w:tc>
        <w:tc>
          <w:p w14:paraId="00000846">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Tepat waktu sesuai panduan.</w:t>
            </w:r>
          </w:p>
        </w:tc>
      </w:tr>
      <w:tr w14:paraId="474E5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gridSpan w:val="4"/>
          </w:tcPr>
          <w:p w14:paraId="00000847">
            <w:pPr>
              <w:spacing w:after="0" w:line="240" w:lineRule="auto"/>
              <w:jc w:val="center"/>
              <w:rPr>
                <w:rFonts w:ascii="Times New Roman" w:hAnsi="Times New Roman" w:eastAsia="Times New Roman" w:cs="Times New Roman"/>
                <w:sz w:val="20"/>
                <w:szCs w:val="20"/>
              </w:rPr>
            </w:pPr>
          </w:p>
          <w:p w14:paraId="0000084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Total nilai didapat</w:t>
            </w:r>
          </w:p>
        </w:tc>
        <w:tc>
          <w:p w14:paraId="0000084C">
            <w:pPr>
              <w:spacing w:after="0" w:line="240" w:lineRule="auto"/>
              <w:jc w:val="center"/>
              <w:rPr>
                <w:rFonts w:ascii="Times New Roman" w:hAnsi="Times New Roman" w:eastAsia="Times New Roman" w:cs="Times New Roman"/>
                <w:sz w:val="20"/>
                <w:szCs w:val="20"/>
              </w:rPr>
            </w:pPr>
          </w:p>
        </w:tc>
        <w:tc>
          <w:p w14:paraId="0000084D">
            <w:pPr>
              <w:spacing w:after="0" w:line="240" w:lineRule="auto"/>
              <w:rPr>
                <w:rFonts w:ascii="Times New Roman" w:hAnsi="Times New Roman" w:eastAsia="Times New Roman" w:cs="Times New Roman"/>
                <w:sz w:val="20"/>
                <w:szCs w:val="20"/>
              </w:rPr>
            </w:pPr>
          </w:p>
        </w:tc>
      </w:tr>
    </w:tbl>
    <w:p w14:paraId="0000084E">
      <w:pPr>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Lampiran 2. </w:t>
      </w:r>
      <w:r>
        <w:rPr>
          <w:rFonts w:ascii="Times New Roman" w:hAnsi="Times New Roman" w:eastAsia="Times New Roman" w:cs="Times New Roman"/>
          <w:b/>
          <w:sz w:val="24"/>
          <w:szCs w:val="24"/>
          <w:rtl w:val="0"/>
        </w:rPr>
        <w:t>Format Penilaian Pelaksanaan Seminar</w:t>
      </w:r>
    </w:p>
    <w:p w14:paraId="0000084F">
      <w:pPr>
        <w:spacing w:after="0" w:line="240" w:lineRule="auto"/>
        <w:jc w:val="center"/>
        <w:rPr>
          <w:rFonts w:ascii="Times New Roman" w:hAnsi="Times New Roman" w:eastAsia="Times New Roman" w:cs="Times New Roman"/>
          <w:b/>
          <w:sz w:val="24"/>
          <w:szCs w:val="24"/>
        </w:rPr>
      </w:pPr>
    </w:p>
    <w:tbl>
      <w:tblPr>
        <w:tblStyle w:val="56"/>
        <w:tblW w:w="141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75"/>
        <w:gridCol w:w="2835"/>
        <w:gridCol w:w="1560"/>
        <w:gridCol w:w="1410"/>
        <w:gridCol w:w="1283"/>
        <w:gridCol w:w="6379"/>
      </w:tblGrid>
      <w:tr w14:paraId="11AA8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p w14:paraId="00000850">
            <w:pPr>
              <w:spacing w:after="0"/>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No.</w:t>
            </w:r>
          </w:p>
        </w:tc>
        <w:tc>
          <w:p w14:paraId="00000851">
            <w:pPr>
              <w:spacing w:after="0"/>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Aspek penilaian</w:t>
            </w:r>
          </w:p>
        </w:tc>
        <w:tc>
          <w:p w14:paraId="00000852">
            <w:pPr>
              <w:spacing w:after="0"/>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Grade</w:t>
            </w:r>
          </w:p>
        </w:tc>
        <w:tc>
          <w:p w14:paraId="00000853">
            <w:pPr>
              <w:spacing w:after="0"/>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Skor</w:t>
            </w:r>
          </w:p>
        </w:tc>
        <w:tc>
          <w:p w14:paraId="00000854">
            <w:pPr>
              <w:spacing w:after="0"/>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Skor didapat</w:t>
            </w:r>
          </w:p>
        </w:tc>
        <w:tc>
          <w:p w14:paraId="00000855">
            <w:pPr>
              <w:spacing w:after="0"/>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tl w:val="0"/>
              </w:rPr>
              <w:t>Indikator kerja</w:t>
            </w:r>
          </w:p>
        </w:tc>
      </w:tr>
      <w:tr w14:paraId="78AB3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restart"/>
          </w:tcPr>
          <w:p w14:paraId="00000856">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w:t>
            </w:r>
          </w:p>
        </w:tc>
        <w:tc>
          <w:tcPr>
            <w:vMerge w:val="restart"/>
          </w:tcPr>
          <w:p w14:paraId="00000857">
            <w:pPr>
              <w:spacing w:after="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ISI DAN BENTUK MEDIA PRESENTASI</w:t>
            </w:r>
          </w:p>
          <w:p w14:paraId="00000858">
            <w:pPr>
              <w:spacing w:after="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(30%)</w:t>
            </w:r>
          </w:p>
        </w:tc>
        <w:tc>
          <w:p w14:paraId="00000859">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Kurang</w:t>
            </w:r>
          </w:p>
        </w:tc>
        <w:tc>
          <w:p w14:paraId="0000085A">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0 – 9,99</w:t>
            </w:r>
          </w:p>
        </w:tc>
        <w:tc>
          <w:p w14:paraId="0000085B">
            <w:pPr>
              <w:spacing w:after="0"/>
              <w:jc w:val="center"/>
              <w:rPr>
                <w:rFonts w:ascii="Times New Roman" w:hAnsi="Times New Roman" w:eastAsia="Times New Roman" w:cs="Times New Roman"/>
                <w:sz w:val="20"/>
                <w:szCs w:val="20"/>
              </w:rPr>
            </w:pPr>
          </w:p>
        </w:tc>
        <w:tc>
          <w:p w14:paraId="0000085C">
            <w:pPr>
              <w:spacing w:after="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Sistematika penulisan dan informasi kurang jelas, penampilan penulisan sesuai standar, kurang inovatif dan kreatif, tidak terdapat kepustakaan.</w:t>
            </w:r>
          </w:p>
        </w:tc>
      </w:tr>
      <w:tr w14:paraId="253F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5F">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Cukup</w:t>
            </w:r>
          </w:p>
        </w:tc>
        <w:tc>
          <w:p w14:paraId="00000860">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10 – 19,9 </w:t>
            </w:r>
          </w:p>
        </w:tc>
        <w:tc>
          <w:p w14:paraId="00000861">
            <w:pPr>
              <w:spacing w:after="0"/>
              <w:jc w:val="center"/>
              <w:rPr>
                <w:rFonts w:ascii="Times New Roman" w:hAnsi="Times New Roman" w:eastAsia="Times New Roman" w:cs="Times New Roman"/>
                <w:sz w:val="20"/>
                <w:szCs w:val="20"/>
              </w:rPr>
            </w:pPr>
          </w:p>
        </w:tc>
        <w:tc>
          <w:p w14:paraId="00000862">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Sistematika penulisan cukup baik dan informasi cukup jelas, penampilan penulisan cukup kreatif, kepustakaan belum dituliskan lengkap.</w:t>
            </w:r>
          </w:p>
        </w:tc>
      </w:tr>
      <w:tr w14:paraId="6D4EA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65">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Baik</w:t>
            </w:r>
          </w:p>
        </w:tc>
        <w:tc>
          <w:p w14:paraId="00000866">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20 – 30  </w:t>
            </w:r>
          </w:p>
        </w:tc>
        <w:tc>
          <w:p w14:paraId="00000867">
            <w:pPr>
              <w:spacing w:after="0"/>
              <w:jc w:val="center"/>
              <w:rPr>
                <w:rFonts w:ascii="Times New Roman" w:hAnsi="Times New Roman" w:eastAsia="Times New Roman" w:cs="Times New Roman"/>
                <w:sz w:val="20"/>
                <w:szCs w:val="20"/>
              </w:rPr>
            </w:pPr>
          </w:p>
        </w:tc>
        <w:tc>
          <w:p w14:paraId="00000868">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Sistematika penulisan baik, informasi jelas, penampilan penulisan inovatif dan kreatif, kepustakaan dituliskan lengkap.</w:t>
            </w:r>
          </w:p>
        </w:tc>
      </w:tr>
      <w:tr w14:paraId="4B1FC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restart"/>
          </w:tcPr>
          <w:p w14:paraId="00000869">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2.</w:t>
            </w:r>
          </w:p>
        </w:tc>
        <w:tc>
          <w:tcPr>
            <w:vMerge w:val="restart"/>
          </w:tcPr>
          <w:p w14:paraId="0000086A">
            <w:pPr>
              <w:spacing w:after="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PENYAMPAIAN </w:t>
            </w:r>
          </w:p>
          <w:p w14:paraId="0000086B">
            <w:pPr>
              <w:spacing w:after="0"/>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(60%)</w:t>
            </w:r>
          </w:p>
        </w:tc>
        <w:tc>
          <w:p w14:paraId="0000086C">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Kurang</w:t>
            </w:r>
          </w:p>
        </w:tc>
        <w:tc>
          <w:p w14:paraId="0000086D">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&lt; 20</w:t>
            </w:r>
          </w:p>
        </w:tc>
        <w:tc>
          <w:p w14:paraId="0000086E">
            <w:pPr>
              <w:spacing w:after="0"/>
              <w:jc w:val="center"/>
              <w:rPr>
                <w:rFonts w:ascii="Times New Roman" w:hAnsi="Times New Roman" w:eastAsia="Times New Roman" w:cs="Times New Roman"/>
                <w:sz w:val="20"/>
                <w:szCs w:val="20"/>
              </w:rPr>
            </w:pPr>
          </w:p>
        </w:tc>
        <w:tc>
          <w:p w14:paraId="0000086F">
            <w:pPr>
              <w:spacing w:after="0"/>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Tidak mampu mempertahankan minat peserta dengan baik, kurang dapat menjawab pertanyaan dengan jelas dan tepat, waktu penyampaian kurang tepat, kurang menguasai media.</w:t>
            </w:r>
          </w:p>
        </w:tc>
      </w:tr>
      <w:tr w14:paraId="6E1DC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72">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Cukup</w:t>
            </w:r>
          </w:p>
        </w:tc>
        <w:tc>
          <w:p w14:paraId="00000873">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20 – 39,9 </w:t>
            </w:r>
          </w:p>
        </w:tc>
        <w:tc>
          <w:p w14:paraId="00000874">
            <w:pPr>
              <w:spacing w:after="0"/>
              <w:jc w:val="center"/>
              <w:rPr>
                <w:rFonts w:ascii="Times New Roman" w:hAnsi="Times New Roman" w:eastAsia="Times New Roman" w:cs="Times New Roman"/>
                <w:sz w:val="20"/>
                <w:szCs w:val="20"/>
              </w:rPr>
            </w:pPr>
          </w:p>
        </w:tc>
        <w:tc>
          <w:p w14:paraId="00000875">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Cukup mampu mempertahankan minat peserta, menjawab pertanyaan dengan cukup jelas dan tepat, waktu penyampaian cukup tepat, cukup menguasai media.</w:t>
            </w:r>
          </w:p>
        </w:tc>
      </w:tr>
      <w:tr w14:paraId="40228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78">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Baik</w:t>
            </w:r>
          </w:p>
        </w:tc>
        <w:tc>
          <w:p w14:paraId="00000879">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40 – 60  </w:t>
            </w:r>
          </w:p>
        </w:tc>
        <w:tc>
          <w:p w14:paraId="0000087A">
            <w:pPr>
              <w:spacing w:after="0"/>
              <w:jc w:val="center"/>
              <w:rPr>
                <w:rFonts w:ascii="Times New Roman" w:hAnsi="Times New Roman" w:eastAsia="Times New Roman" w:cs="Times New Roman"/>
                <w:sz w:val="20"/>
                <w:szCs w:val="20"/>
              </w:rPr>
            </w:pPr>
          </w:p>
        </w:tc>
        <w:tc>
          <w:p w14:paraId="0000087B">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Mampu mempertahankan minat peserta dengan baik, menjawab pertanyaan dengan jelas dan tepat, waktu penyampaian tepat, penguasaan media baik.</w:t>
            </w:r>
          </w:p>
        </w:tc>
      </w:tr>
      <w:tr w14:paraId="08FEA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restart"/>
          </w:tcPr>
          <w:p w14:paraId="0000087C">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3.</w:t>
            </w:r>
          </w:p>
        </w:tc>
        <w:tc>
          <w:tcPr>
            <w:vMerge w:val="restart"/>
          </w:tcPr>
          <w:p w14:paraId="0000087D">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KESIMPULAN </w:t>
            </w:r>
          </w:p>
          <w:p w14:paraId="0000087E">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(10%)</w:t>
            </w:r>
          </w:p>
        </w:tc>
        <w:tc>
          <w:p w14:paraId="0000087F">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Kurang</w:t>
            </w:r>
          </w:p>
        </w:tc>
        <w:tc>
          <w:p w14:paraId="00000880">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&lt; 4</w:t>
            </w:r>
          </w:p>
        </w:tc>
        <w:tc>
          <w:p w14:paraId="00000881">
            <w:pPr>
              <w:spacing w:after="0" w:line="240" w:lineRule="auto"/>
              <w:jc w:val="center"/>
              <w:rPr>
                <w:rFonts w:ascii="Times New Roman" w:hAnsi="Times New Roman" w:eastAsia="Times New Roman" w:cs="Times New Roman"/>
                <w:sz w:val="20"/>
                <w:szCs w:val="20"/>
              </w:rPr>
            </w:pPr>
          </w:p>
        </w:tc>
        <w:tc>
          <w:p w14:paraId="00000882">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Tidak mampu menyimpulkan materi dengan jelas dan sistematis, tidak terdapat kesesuaian dengan materi yang disampaikan.</w:t>
            </w:r>
          </w:p>
        </w:tc>
      </w:tr>
      <w:tr w14:paraId="240A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85">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Cukup</w:t>
            </w:r>
          </w:p>
        </w:tc>
        <w:tc>
          <w:p w14:paraId="0000088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4 – 6,9  </w:t>
            </w:r>
          </w:p>
        </w:tc>
        <w:tc>
          <w:p w14:paraId="00000887">
            <w:pPr>
              <w:spacing w:after="0" w:line="240" w:lineRule="auto"/>
              <w:jc w:val="center"/>
              <w:rPr>
                <w:rFonts w:ascii="Times New Roman" w:hAnsi="Times New Roman" w:eastAsia="Times New Roman" w:cs="Times New Roman"/>
                <w:sz w:val="20"/>
                <w:szCs w:val="20"/>
              </w:rPr>
            </w:pPr>
          </w:p>
        </w:tc>
        <w:tc>
          <w:p w14:paraId="00000888">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Mampu menyimpulkan materi dengan cukup jelas dan sistematis, kesesuaian dengan materi yang disampaikan cukup.</w:t>
            </w:r>
          </w:p>
        </w:tc>
      </w:tr>
      <w:tr w14:paraId="09CAF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vMerge w:val="continue"/>
          </w:tcPr>
          <w:p w14:paraId="0000088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tcPr>
            <w:vMerge w:val="continue"/>
          </w:tcPr>
          <w:p w14:paraId="000008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sz w:val="20"/>
                <w:szCs w:val="20"/>
              </w:rPr>
            </w:pPr>
          </w:p>
        </w:tc>
        <w:tc>
          <w:p w14:paraId="0000088B">
            <w:pPr>
              <w:spacing w:after="0"/>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Baik</w:t>
            </w:r>
          </w:p>
        </w:tc>
        <w:tc>
          <w:p w14:paraId="0000088C">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 xml:space="preserve">7 – 10  </w:t>
            </w:r>
          </w:p>
        </w:tc>
        <w:tc>
          <w:p w14:paraId="0000088D">
            <w:pPr>
              <w:spacing w:after="0" w:line="240" w:lineRule="auto"/>
              <w:jc w:val="center"/>
              <w:rPr>
                <w:rFonts w:ascii="Times New Roman" w:hAnsi="Times New Roman" w:eastAsia="Times New Roman" w:cs="Times New Roman"/>
                <w:sz w:val="20"/>
                <w:szCs w:val="20"/>
              </w:rPr>
            </w:pPr>
          </w:p>
        </w:tc>
        <w:tc>
          <w:p w14:paraId="0000088E">
            <w:pPr>
              <w:spacing w:after="0" w:line="240" w:lineRule="auto"/>
              <w:jc w:val="both"/>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Mampu menyimpulkan materi dengan jelas, sistematis, kesesuaian dengan materi yang disampaikan.</w:t>
            </w:r>
          </w:p>
        </w:tc>
      </w:tr>
      <w:tr w14:paraId="709D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gridSpan w:val="4"/>
          </w:tcPr>
          <w:p w14:paraId="0000088F">
            <w:pPr>
              <w:spacing w:after="0" w:line="240" w:lineRule="auto"/>
              <w:jc w:val="center"/>
              <w:rPr>
                <w:rFonts w:ascii="Times New Roman" w:hAnsi="Times New Roman" w:eastAsia="Times New Roman" w:cs="Times New Roman"/>
                <w:sz w:val="20"/>
                <w:szCs w:val="20"/>
              </w:rPr>
            </w:pPr>
          </w:p>
          <w:p w14:paraId="00000890">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Total nilai didapat</w:t>
            </w:r>
          </w:p>
          <w:p w14:paraId="00000891">
            <w:pPr>
              <w:spacing w:after="0" w:line="240" w:lineRule="auto"/>
              <w:jc w:val="center"/>
              <w:rPr>
                <w:rFonts w:ascii="Times New Roman" w:hAnsi="Times New Roman" w:eastAsia="Times New Roman" w:cs="Times New Roman"/>
                <w:sz w:val="20"/>
                <w:szCs w:val="20"/>
              </w:rPr>
            </w:pPr>
          </w:p>
        </w:tc>
        <w:tc>
          <w:p w14:paraId="00000895">
            <w:pPr>
              <w:spacing w:after="0" w:line="240" w:lineRule="auto"/>
              <w:jc w:val="center"/>
              <w:rPr>
                <w:rFonts w:ascii="Times New Roman" w:hAnsi="Times New Roman" w:eastAsia="Times New Roman" w:cs="Times New Roman"/>
                <w:sz w:val="20"/>
                <w:szCs w:val="20"/>
              </w:rPr>
            </w:pPr>
          </w:p>
        </w:tc>
        <w:tc>
          <w:p w14:paraId="00000896">
            <w:pPr>
              <w:spacing w:after="0" w:line="240" w:lineRule="auto"/>
              <w:rPr>
                <w:rFonts w:ascii="Times New Roman" w:hAnsi="Times New Roman" w:eastAsia="Times New Roman" w:cs="Times New Roman"/>
                <w:sz w:val="20"/>
                <w:szCs w:val="20"/>
              </w:rPr>
            </w:pPr>
          </w:p>
        </w:tc>
      </w:tr>
    </w:tbl>
    <w:p w14:paraId="00000897">
      <w:pPr>
        <w:spacing w:after="0" w:line="360" w:lineRule="auto"/>
        <w:rPr>
          <w:rFonts w:ascii="Times New Roman" w:hAnsi="Times New Roman" w:eastAsia="Times New Roman" w:cs="Times New Roman"/>
          <w:b/>
          <w:sz w:val="24"/>
          <w:szCs w:val="24"/>
        </w:rPr>
      </w:pPr>
    </w:p>
    <w:p w14:paraId="00000898">
      <w:pPr>
        <w:tabs>
          <w:tab w:val="left" w:pos="900"/>
          <w:tab w:val="left" w:pos="5040"/>
          <w:tab w:val="left" w:pos="5400"/>
        </w:tabs>
        <w:spacing w:after="0"/>
        <w:jc w:val="both"/>
        <w:rPr>
          <w:rFonts w:ascii="Arial" w:hAnsi="Arial" w:eastAsia="Arial" w:cs="Arial"/>
          <w:b/>
          <w:sz w:val="20"/>
          <w:szCs w:val="20"/>
          <w:u w:val="single"/>
        </w:rPr>
      </w:pPr>
    </w:p>
    <w:p w14:paraId="00000899">
      <w:pPr>
        <w:tabs>
          <w:tab w:val="left" w:pos="900"/>
          <w:tab w:val="left" w:pos="5040"/>
          <w:tab w:val="left" w:pos="5400"/>
        </w:tabs>
        <w:spacing w:after="0"/>
        <w:jc w:val="both"/>
        <w:rPr>
          <w:rFonts w:ascii="Arial" w:hAnsi="Arial" w:eastAsia="Arial" w:cs="Arial"/>
          <w:b/>
          <w:sz w:val="20"/>
          <w:szCs w:val="20"/>
          <w:u w:val="single"/>
        </w:rPr>
      </w:pPr>
    </w:p>
    <w:p w14:paraId="0000089A">
      <w:pPr>
        <w:tabs>
          <w:tab w:val="left" w:pos="900"/>
          <w:tab w:val="left" w:pos="5040"/>
          <w:tab w:val="left" w:pos="5400"/>
        </w:tabs>
        <w:spacing w:after="0"/>
        <w:jc w:val="both"/>
        <w:rPr>
          <w:rFonts w:ascii="Arial" w:hAnsi="Arial" w:eastAsia="Arial" w:cs="Arial"/>
          <w:b/>
          <w:sz w:val="20"/>
          <w:szCs w:val="20"/>
          <w:u w:val="single"/>
        </w:rPr>
      </w:pPr>
    </w:p>
    <w:p w14:paraId="0000089B">
      <w:pPr>
        <w:tabs>
          <w:tab w:val="left" w:pos="900"/>
          <w:tab w:val="left" w:pos="5040"/>
          <w:tab w:val="left" w:pos="5400"/>
        </w:tabs>
        <w:spacing w:after="0"/>
        <w:jc w:val="both"/>
        <w:rPr>
          <w:rFonts w:ascii="Arial" w:hAnsi="Arial" w:eastAsia="Arial" w:cs="Arial"/>
          <w:b/>
          <w:sz w:val="20"/>
          <w:szCs w:val="20"/>
          <w:u w:val="single"/>
        </w:rPr>
        <w:sectPr>
          <w:pgSz w:w="16838" w:h="11906" w:orient="landscape"/>
          <w:pgMar w:top="1701" w:right="1440" w:bottom="1440" w:left="1440" w:header="709" w:footer="709" w:gutter="0"/>
          <w:pgNumType w:start="1"/>
          <w:cols w:space="720" w:num="1"/>
        </w:sectPr>
      </w:pPr>
    </w:p>
    <w:p w14:paraId="0000089C">
      <w:pPr>
        <w:tabs>
          <w:tab w:val="left" w:pos="2371"/>
        </w:tabs>
        <w:spacing w:after="0" w:line="259" w:lineRule="auto"/>
        <w:rPr>
          <w:rFonts w:ascii="Arial" w:hAnsi="Arial" w:eastAsia="Arial" w:cs="Arial"/>
          <w:b/>
        </w:rPr>
      </w:pPr>
      <w:bookmarkStart w:id="3" w:name="_heading=h.2p51cytojqvk" w:colFirst="0" w:colLast="0"/>
      <w:bookmarkEnd w:id="3"/>
      <w:r>
        <w:rPr>
          <w:rFonts w:ascii="Arial" w:hAnsi="Arial" w:eastAsia="Arial" w:cs="Arial"/>
          <w:b/>
          <w:rtl w:val="0"/>
        </w:rPr>
        <w:t>Lampiran 3. Lembar Penilaian Tutorial</w:t>
      </w:r>
    </w:p>
    <w:p w14:paraId="0000089D">
      <w:pPr>
        <w:tabs>
          <w:tab w:val="left" w:pos="2371"/>
        </w:tabs>
        <w:spacing w:after="0" w:line="259" w:lineRule="auto"/>
        <w:jc w:val="center"/>
        <w:rPr>
          <w:rFonts w:ascii="Arial" w:hAnsi="Arial" w:eastAsia="Arial" w:cs="Arial"/>
          <w:b/>
        </w:rPr>
      </w:pPr>
      <w:r>
        <w:rPr>
          <w:rFonts w:ascii="Arial" w:hAnsi="Arial" w:eastAsia="Arial" w:cs="Arial"/>
          <w:b/>
          <w:rtl w:val="0"/>
        </w:rPr>
        <w:t xml:space="preserve">LEMBAR PENILAIAN TUTORIAL </w:t>
      </w:r>
    </w:p>
    <w:p w14:paraId="0000089E">
      <w:pPr>
        <w:tabs>
          <w:tab w:val="left" w:pos="2371"/>
        </w:tabs>
        <w:spacing w:after="0" w:line="259" w:lineRule="auto"/>
        <w:jc w:val="center"/>
        <w:rPr>
          <w:rFonts w:ascii="Arial" w:hAnsi="Arial" w:eastAsia="Arial" w:cs="Arial"/>
          <w:b/>
        </w:rPr>
      </w:pPr>
    </w:p>
    <w:p w14:paraId="0000089F">
      <w:pPr>
        <w:tabs>
          <w:tab w:val="left" w:pos="2371"/>
        </w:tabs>
        <w:spacing w:after="0" w:line="259" w:lineRule="auto"/>
        <w:jc w:val="center"/>
        <w:rPr>
          <w:rFonts w:ascii="Arial" w:hAnsi="Arial" w:eastAsia="Arial" w:cs="Arial"/>
          <w:b/>
        </w:rPr>
      </w:pPr>
    </w:p>
    <w:p w14:paraId="000008A0">
      <w:pPr>
        <w:tabs>
          <w:tab w:val="left" w:pos="2371"/>
        </w:tabs>
        <w:spacing w:after="0" w:line="360" w:lineRule="auto"/>
        <w:rPr>
          <w:rFonts w:ascii="Arial" w:hAnsi="Arial" w:eastAsia="Arial" w:cs="Arial"/>
        </w:rPr>
      </w:pPr>
      <w:r>
        <w:rPr>
          <w:rFonts w:ascii="Arial" w:hAnsi="Arial" w:eastAsia="Arial" w:cs="Arial"/>
          <w:rtl w:val="0"/>
        </w:rPr>
        <w:t>KELOMPOK</w:t>
      </w:r>
      <w:r>
        <w:rPr>
          <w:rFonts w:ascii="Arial" w:hAnsi="Arial" w:eastAsia="Arial" w:cs="Arial"/>
          <w:rtl w:val="0"/>
        </w:rPr>
        <w:tab/>
      </w:r>
      <w:r>
        <w:rPr>
          <w:rFonts w:ascii="Arial" w:hAnsi="Arial" w:eastAsia="Arial" w:cs="Arial"/>
          <w:rtl w:val="0"/>
        </w:rPr>
        <w:t>: …………………………………………………</w:t>
      </w:r>
    </w:p>
    <w:p w14:paraId="000008A1">
      <w:pPr>
        <w:tabs>
          <w:tab w:val="left" w:pos="2371"/>
        </w:tabs>
        <w:spacing w:after="0" w:line="360" w:lineRule="auto"/>
        <w:rPr>
          <w:rFonts w:ascii="Arial" w:hAnsi="Arial" w:eastAsia="Arial" w:cs="Arial"/>
        </w:rPr>
      </w:pPr>
      <w:r>
        <w:rPr>
          <w:rFonts w:ascii="Arial" w:hAnsi="Arial" w:eastAsia="Arial" w:cs="Arial"/>
          <w:rtl w:val="0"/>
        </w:rPr>
        <w:t>NAMA TUTOR</w:t>
      </w:r>
      <w:r>
        <w:rPr>
          <w:rFonts w:ascii="Arial" w:hAnsi="Arial" w:eastAsia="Arial" w:cs="Arial"/>
          <w:rtl w:val="0"/>
        </w:rPr>
        <w:tab/>
      </w:r>
      <w:r>
        <w:rPr>
          <w:rFonts w:ascii="Arial" w:hAnsi="Arial" w:eastAsia="Arial" w:cs="Arial"/>
          <w:rtl w:val="0"/>
        </w:rPr>
        <w:t>: …………………………………………………</w:t>
      </w:r>
    </w:p>
    <w:p w14:paraId="000008A2">
      <w:pPr>
        <w:tabs>
          <w:tab w:val="left" w:pos="2371"/>
        </w:tabs>
        <w:spacing w:after="0" w:line="360" w:lineRule="auto"/>
        <w:rPr>
          <w:rFonts w:ascii="Arial" w:hAnsi="Arial" w:eastAsia="Arial" w:cs="Arial"/>
        </w:rPr>
      </w:pPr>
      <w:r>
        <w:rPr>
          <w:rFonts w:ascii="Arial" w:hAnsi="Arial" w:eastAsia="Arial" w:cs="Arial"/>
          <w:rtl w:val="0"/>
        </w:rPr>
        <w:t>HARI/TANGGAL</w:t>
      </w:r>
      <w:r>
        <w:rPr>
          <w:rFonts w:ascii="Arial" w:hAnsi="Arial" w:eastAsia="Arial" w:cs="Arial"/>
          <w:rtl w:val="0"/>
        </w:rPr>
        <w:tab/>
      </w:r>
      <w:r>
        <w:rPr>
          <w:rFonts w:ascii="Arial" w:hAnsi="Arial" w:eastAsia="Arial" w:cs="Arial"/>
          <w:rtl w:val="0"/>
        </w:rPr>
        <w:t>: …………………………………………………</w:t>
      </w:r>
    </w:p>
    <w:p w14:paraId="000008A3">
      <w:pPr>
        <w:tabs>
          <w:tab w:val="left" w:pos="2371"/>
        </w:tabs>
        <w:spacing w:after="0" w:line="259" w:lineRule="auto"/>
        <w:rPr>
          <w:rFonts w:ascii="Arial" w:hAnsi="Arial" w:eastAsia="Arial" w:cs="Arial"/>
        </w:rPr>
      </w:pPr>
    </w:p>
    <w:tbl>
      <w:tblPr>
        <w:tblStyle w:val="57"/>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8"/>
        <w:gridCol w:w="2789"/>
        <w:gridCol w:w="1219"/>
        <w:gridCol w:w="1207"/>
        <w:gridCol w:w="1183"/>
        <w:gridCol w:w="927"/>
        <w:gridCol w:w="1134"/>
      </w:tblGrid>
      <w:tr w14:paraId="2C7E5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restart"/>
            <w:vAlign w:val="center"/>
          </w:tcPr>
          <w:p w14:paraId="000008A4">
            <w:pPr>
              <w:tabs>
                <w:tab w:val="left" w:pos="2371"/>
              </w:tabs>
              <w:spacing w:after="0" w:line="240" w:lineRule="auto"/>
              <w:jc w:val="center"/>
              <w:rPr>
                <w:rFonts w:ascii="Arial" w:hAnsi="Arial" w:eastAsia="Arial" w:cs="Arial"/>
                <w:b/>
              </w:rPr>
            </w:pPr>
            <w:r>
              <w:rPr>
                <w:rFonts w:ascii="Arial" w:hAnsi="Arial" w:eastAsia="Arial" w:cs="Arial"/>
                <w:b/>
                <w:rtl w:val="0"/>
              </w:rPr>
              <w:t>NO.</w:t>
            </w:r>
          </w:p>
        </w:tc>
        <w:tc>
          <w:tcPr>
            <w:vMerge w:val="restart"/>
            <w:vAlign w:val="center"/>
          </w:tcPr>
          <w:p w14:paraId="000008A5">
            <w:pPr>
              <w:tabs>
                <w:tab w:val="left" w:pos="2371"/>
              </w:tabs>
              <w:spacing w:after="0" w:line="240" w:lineRule="auto"/>
              <w:jc w:val="center"/>
              <w:rPr>
                <w:rFonts w:ascii="Arial" w:hAnsi="Arial" w:eastAsia="Arial" w:cs="Arial"/>
                <w:b/>
              </w:rPr>
            </w:pPr>
            <w:r>
              <w:rPr>
                <w:rFonts w:ascii="Arial" w:hAnsi="Arial" w:eastAsia="Arial" w:cs="Arial"/>
                <w:b/>
                <w:rtl w:val="0"/>
              </w:rPr>
              <w:t>NAMA MAHASISWA</w:t>
            </w:r>
          </w:p>
        </w:tc>
        <w:tc>
          <w:tcPr>
            <w:gridSpan w:val="4"/>
            <w:vAlign w:val="center"/>
          </w:tcPr>
          <w:p w14:paraId="000008A6">
            <w:pPr>
              <w:tabs>
                <w:tab w:val="left" w:pos="2371"/>
              </w:tabs>
              <w:spacing w:after="0" w:line="240" w:lineRule="auto"/>
              <w:jc w:val="center"/>
              <w:rPr>
                <w:rFonts w:ascii="Arial" w:hAnsi="Arial" w:eastAsia="Arial" w:cs="Arial"/>
                <w:b/>
              </w:rPr>
            </w:pPr>
            <w:r>
              <w:rPr>
                <w:rFonts w:ascii="Arial" w:hAnsi="Arial" w:eastAsia="Arial" w:cs="Arial"/>
                <w:b/>
                <w:rtl w:val="0"/>
              </w:rPr>
              <w:t>UNSUR PENILAIAN</w:t>
            </w:r>
          </w:p>
        </w:tc>
        <w:tc>
          <w:tcPr>
            <w:vMerge w:val="restart"/>
            <w:vAlign w:val="center"/>
          </w:tcPr>
          <w:p w14:paraId="000008AA">
            <w:pPr>
              <w:tabs>
                <w:tab w:val="left" w:pos="2371"/>
              </w:tabs>
              <w:spacing w:after="0" w:line="240" w:lineRule="auto"/>
              <w:jc w:val="center"/>
              <w:rPr>
                <w:rFonts w:ascii="Arial" w:hAnsi="Arial" w:eastAsia="Arial" w:cs="Arial"/>
                <w:b/>
              </w:rPr>
            </w:pPr>
            <w:r>
              <w:rPr>
                <w:rFonts w:ascii="Arial" w:hAnsi="Arial" w:eastAsia="Arial" w:cs="Arial"/>
                <w:b/>
                <w:rtl w:val="0"/>
              </w:rPr>
              <w:t>TOTAL NILAI</w:t>
            </w:r>
          </w:p>
        </w:tc>
      </w:tr>
      <w:tr w14:paraId="31CB2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vMerge w:val="continue"/>
            <w:vAlign w:val="center"/>
          </w:tcPr>
          <w:p w14:paraId="000008A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rPr>
            </w:pPr>
          </w:p>
        </w:tc>
        <w:tc>
          <w:tcPr>
            <w:vMerge w:val="continue"/>
            <w:vAlign w:val="center"/>
          </w:tcPr>
          <w:p w14:paraId="000008A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rPr>
            </w:pPr>
          </w:p>
        </w:tc>
        <w:tc>
          <w:tcPr>
            <w:vAlign w:val="center"/>
          </w:tcPr>
          <w:p w14:paraId="000008AD">
            <w:pPr>
              <w:tabs>
                <w:tab w:val="left" w:pos="2371"/>
              </w:tabs>
              <w:spacing w:after="0" w:line="240" w:lineRule="auto"/>
              <w:jc w:val="center"/>
              <w:rPr>
                <w:rFonts w:ascii="Arial" w:hAnsi="Arial" w:eastAsia="Arial" w:cs="Arial"/>
                <w:b/>
                <w:sz w:val="20"/>
                <w:szCs w:val="20"/>
              </w:rPr>
            </w:pPr>
            <w:r>
              <w:rPr>
                <w:rFonts w:ascii="Arial" w:hAnsi="Arial" w:eastAsia="Arial" w:cs="Arial"/>
                <w:b/>
                <w:sz w:val="20"/>
                <w:szCs w:val="20"/>
                <w:rtl w:val="0"/>
              </w:rPr>
              <w:t>Kehadiran</w:t>
            </w:r>
          </w:p>
        </w:tc>
        <w:tc>
          <w:tcPr>
            <w:vAlign w:val="center"/>
          </w:tcPr>
          <w:p w14:paraId="000008AE">
            <w:pPr>
              <w:tabs>
                <w:tab w:val="left" w:pos="2371"/>
              </w:tabs>
              <w:spacing w:after="0" w:line="240" w:lineRule="auto"/>
              <w:jc w:val="center"/>
              <w:rPr>
                <w:rFonts w:ascii="Arial" w:hAnsi="Arial" w:eastAsia="Arial" w:cs="Arial"/>
                <w:b/>
                <w:sz w:val="20"/>
                <w:szCs w:val="20"/>
              </w:rPr>
            </w:pPr>
            <w:r>
              <w:rPr>
                <w:rFonts w:ascii="Arial" w:hAnsi="Arial" w:eastAsia="Arial" w:cs="Arial"/>
                <w:b/>
                <w:sz w:val="20"/>
                <w:szCs w:val="20"/>
                <w:rtl w:val="0"/>
              </w:rPr>
              <w:t>Keaktifan dan kreativitas</w:t>
            </w:r>
          </w:p>
        </w:tc>
        <w:tc>
          <w:tcPr>
            <w:vAlign w:val="center"/>
          </w:tcPr>
          <w:p w14:paraId="000008AF">
            <w:pPr>
              <w:tabs>
                <w:tab w:val="left" w:pos="2371"/>
              </w:tabs>
              <w:spacing w:after="0" w:line="240" w:lineRule="auto"/>
              <w:jc w:val="center"/>
              <w:rPr>
                <w:rFonts w:ascii="Arial" w:hAnsi="Arial" w:eastAsia="Arial" w:cs="Arial"/>
                <w:b/>
                <w:sz w:val="20"/>
                <w:szCs w:val="20"/>
              </w:rPr>
            </w:pPr>
            <w:r>
              <w:rPr>
                <w:rFonts w:ascii="Arial" w:hAnsi="Arial" w:eastAsia="Arial" w:cs="Arial"/>
                <w:b/>
                <w:sz w:val="20"/>
                <w:szCs w:val="20"/>
                <w:rtl w:val="0"/>
              </w:rPr>
              <w:t>Relevansi</w:t>
            </w:r>
          </w:p>
        </w:tc>
        <w:tc>
          <w:tcPr>
            <w:vAlign w:val="center"/>
          </w:tcPr>
          <w:p w14:paraId="000008B0">
            <w:pPr>
              <w:tabs>
                <w:tab w:val="left" w:pos="2371"/>
              </w:tabs>
              <w:spacing w:after="0" w:line="240" w:lineRule="auto"/>
              <w:jc w:val="center"/>
              <w:rPr>
                <w:rFonts w:ascii="Arial" w:hAnsi="Arial" w:eastAsia="Arial" w:cs="Arial"/>
                <w:b/>
                <w:sz w:val="20"/>
                <w:szCs w:val="20"/>
              </w:rPr>
            </w:pPr>
            <w:r>
              <w:rPr>
                <w:rFonts w:ascii="Arial" w:hAnsi="Arial" w:eastAsia="Arial" w:cs="Arial"/>
                <w:b/>
                <w:sz w:val="20"/>
                <w:szCs w:val="20"/>
                <w:rtl w:val="0"/>
              </w:rPr>
              <w:t>Sikap</w:t>
            </w:r>
          </w:p>
        </w:tc>
        <w:tc>
          <w:tcPr>
            <w:vMerge w:val="continue"/>
            <w:vAlign w:val="center"/>
          </w:tcPr>
          <w:p w14:paraId="000008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sz w:val="20"/>
                <w:szCs w:val="20"/>
              </w:rPr>
            </w:pPr>
          </w:p>
        </w:tc>
      </w:tr>
      <w:tr w14:paraId="19A8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B2">
            <w:pPr>
              <w:tabs>
                <w:tab w:val="left" w:pos="2371"/>
              </w:tabs>
              <w:spacing w:after="0" w:line="360" w:lineRule="auto"/>
              <w:jc w:val="center"/>
              <w:rPr>
                <w:rFonts w:ascii="Arial" w:hAnsi="Arial" w:eastAsia="Arial" w:cs="Arial"/>
              </w:rPr>
            </w:pPr>
            <w:r>
              <w:rPr>
                <w:rFonts w:ascii="Arial" w:hAnsi="Arial" w:eastAsia="Arial" w:cs="Arial"/>
                <w:rtl w:val="0"/>
              </w:rPr>
              <w:t>1</w:t>
            </w:r>
          </w:p>
        </w:tc>
        <w:tc>
          <w:p w14:paraId="000008B3">
            <w:pPr>
              <w:tabs>
                <w:tab w:val="left" w:pos="2371"/>
              </w:tabs>
              <w:spacing w:after="0" w:line="360" w:lineRule="auto"/>
              <w:rPr>
                <w:rFonts w:ascii="Arial" w:hAnsi="Arial" w:eastAsia="Arial" w:cs="Arial"/>
              </w:rPr>
            </w:pPr>
          </w:p>
        </w:tc>
        <w:tc>
          <w:p w14:paraId="000008B4">
            <w:pPr>
              <w:tabs>
                <w:tab w:val="left" w:pos="2371"/>
              </w:tabs>
              <w:spacing w:after="0" w:line="360" w:lineRule="auto"/>
              <w:rPr>
                <w:rFonts w:ascii="Arial" w:hAnsi="Arial" w:eastAsia="Arial" w:cs="Arial"/>
              </w:rPr>
            </w:pPr>
          </w:p>
        </w:tc>
        <w:tc>
          <w:p w14:paraId="000008B5">
            <w:pPr>
              <w:tabs>
                <w:tab w:val="left" w:pos="2371"/>
              </w:tabs>
              <w:spacing w:after="0" w:line="360" w:lineRule="auto"/>
              <w:rPr>
                <w:rFonts w:ascii="Arial" w:hAnsi="Arial" w:eastAsia="Arial" w:cs="Arial"/>
              </w:rPr>
            </w:pPr>
          </w:p>
        </w:tc>
        <w:tc>
          <w:p w14:paraId="000008B6">
            <w:pPr>
              <w:tabs>
                <w:tab w:val="left" w:pos="2371"/>
              </w:tabs>
              <w:spacing w:after="0" w:line="360" w:lineRule="auto"/>
              <w:rPr>
                <w:rFonts w:ascii="Arial" w:hAnsi="Arial" w:eastAsia="Arial" w:cs="Arial"/>
              </w:rPr>
            </w:pPr>
          </w:p>
        </w:tc>
        <w:tc>
          <w:p w14:paraId="000008B7">
            <w:pPr>
              <w:tabs>
                <w:tab w:val="left" w:pos="2371"/>
              </w:tabs>
              <w:spacing w:after="0" w:line="360" w:lineRule="auto"/>
              <w:rPr>
                <w:rFonts w:ascii="Arial" w:hAnsi="Arial" w:eastAsia="Arial" w:cs="Arial"/>
              </w:rPr>
            </w:pPr>
          </w:p>
        </w:tc>
        <w:tc>
          <w:p w14:paraId="000008B8">
            <w:pPr>
              <w:tabs>
                <w:tab w:val="left" w:pos="2371"/>
              </w:tabs>
              <w:spacing w:after="0" w:line="360" w:lineRule="auto"/>
              <w:rPr>
                <w:rFonts w:ascii="Arial" w:hAnsi="Arial" w:eastAsia="Arial" w:cs="Arial"/>
              </w:rPr>
            </w:pPr>
          </w:p>
        </w:tc>
      </w:tr>
      <w:tr w14:paraId="7DA4A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B9">
            <w:pPr>
              <w:tabs>
                <w:tab w:val="left" w:pos="2371"/>
              </w:tabs>
              <w:spacing w:after="0" w:line="360" w:lineRule="auto"/>
              <w:jc w:val="center"/>
              <w:rPr>
                <w:rFonts w:ascii="Arial" w:hAnsi="Arial" w:eastAsia="Arial" w:cs="Arial"/>
              </w:rPr>
            </w:pPr>
            <w:r>
              <w:rPr>
                <w:rFonts w:ascii="Arial" w:hAnsi="Arial" w:eastAsia="Arial" w:cs="Arial"/>
                <w:rtl w:val="0"/>
              </w:rPr>
              <w:t>2</w:t>
            </w:r>
          </w:p>
        </w:tc>
        <w:tc>
          <w:p w14:paraId="000008BA">
            <w:pPr>
              <w:tabs>
                <w:tab w:val="left" w:pos="2371"/>
              </w:tabs>
              <w:spacing w:after="0" w:line="360" w:lineRule="auto"/>
              <w:rPr>
                <w:rFonts w:ascii="Arial" w:hAnsi="Arial" w:eastAsia="Arial" w:cs="Arial"/>
              </w:rPr>
            </w:pPr>
          </w:p>
        </w:tc>
        <w:tc>
          <w:p w14:paraId="000008BB">
            <w:pPr>
              <w:tabs>
                <w:tab w:val="left" w:pos="2371"/>
              </w:tabs>
              <w:spacing w:after="0" w:line="360" w:lineRule="auto"/>
              <w:rPr>
                <w:rFonts w:ascii="Arial" w:hAnsi="Arial" w:eastAsia="Arial" w:cs="Arial"/>
              </w:rPr>
            </w:pPr>
          </w:p>
        </w:tc>
        <w:tc>
          <w:p w14:paraId="000008BC">
            <w:pPr>
              <w:tabs>
                <w:tab w:val="left" w:pos="2371"/>
              </w:tabs>
              <w:spacing w:after="0" w:line="360" w:lineRule="auto"/>
              <w:rPr>
                <w:rFonts w:ascii="Arial" w:hAnsi="Arial" w:eastAsia="Arial" w:cs="Arial"/>
              </w:rPr>
            </w:pPr>
          </w:p>
        </w:tc>
        <w:tc>
          <w:p w14:paraId="000008BD">
            <w:pPr>
              <w:tabs>
                <w:tab w:val="left" w:pos="2371"/>
              </w:tabs>
              <w:spacing w:after="0" w:line="360" w:lineRule="auto"/>
              <w:rPr>
                <w:rFonts w:ascii="Arial" w:hAnsi="Arial" w:eastAsia="Arial" w:cs="Arial"/>
              </w:rPr>
            </w:pPr>
          </w:p>
        </w:tc>
        <w:tc>
          <w:p w14:paraId="000008BE">
            <w:pPr>
              <w:tabs>
                <w:tab w:val="left" w:pos="2371"/>
              </w:tabs>
              <w:spacing w:after="0" w:line="360" w:lineRule="auto"/>
              <w:rPr>
                <w:rFonts w:ascii="Arial" w:hAnsi="Arial" w:eastAsia="Arial" w:cs="Arial"/>
              </w:rPr>
            </w:pPr>
          </w:p>
        </w:tc>
        <w:tc>
          <w:p w14:paraId="000008BF">
            <w:pPr>
              <w:tabs>
                <w:tab w:val="left" w:pos="2371"/>
              </w:tabs>
              <w:spacing w:after="0" w:line="360" w:lineRule="auto"/>
              <w:rPr>
                <w:rFonts w:ascii="Arial" w:hAnsi="Arial" w:eastAsia="Arial" w:cs="Arial"/>
              </w:rPr>
            </w:pPr>
          </w:p>
        </w:tc>
      </w:tr>
      <w:tr w14:paraId="0A9BD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C0">
            <w:pPr>
              <w:tabs>
                <w:tab w:val="left" w:pos="2371"/>
              </w:tabs>
              <w:spacing w:after="0" w:line="360" w:lineRule="auto"/>
              <w:jc w:val="center"/>
              <w:rPr>
                <w:rFonts w:ascii="Arial" w:hAnsi="Arial" w:eastAsia="Arial" w:cs="Arial"/>
              </w:rPr>
            </w:pPr>
            <w:r>
              <w:rPr>
                <w:rFonts w:ascii="Arial" w:hAnsi="Arial" w:eastAsia="Arial" w:cs="Arial"/>
                <w:rtl w:val="0"/>
              </w:rPr>
              <w:t>3</w:t>
            </w:r>
          </w:p>
        </w:tc>
        <w:tc>
          <w:p w14:paraId="000008C1">
            <w:pPr>
              <w:tabs>
                <w:tab w:val="left" w:pos="2371"/>
              </w:tabs>
              <w:spacing w:after="0" w:line="360" w:lineRule="auto"/>
              <w:rPr>
                <w:rFonts w:ascii="Arial" w:hAnsi="Arial" w:eastAsia="Arial" w:cs="Arial"/>
              </w:rPr>
            </w:pPr>
          </w:p>
        </w:tc>
        <w:tc>
          <w:p w14:paraId="000008C2">
            <w:pPr>
              <w:tabs>
                <w:tab w:val="left" w:pos="2371"/>
              </w:tabs>
              <w:spacing w:after="0" w:line="360" w:lineRule="auto"/>
              <w:rPr>
                <w:rFonts w:ascii="Arial" w:hAnsi="Arial" w:eastAsia="Arial" w:cs="Arial"/>
              </w:rPr>
            </w:pPr>
          </w:p>
        </w:tc>
        <w:tc>
          <w:p w14:paraId="000008C3">
            <w:pPr>
              <w:tabs>
                <w:tab w:val="left" w:pos="2371"/>
              </w:tabs>
              <w:spacing w:after="0" w:line="360" w:lineRule="auto"/>
              <w:rPr>
                <w:rFonts w:ascii="Arial" w:hAnsi="Arial" w:eastAsia="Arial" w:cs="Arial"/>
              </w:rPr>
            </w:pPr>
          </w:p>
        </w:tc>
        <w:tc>
          <w:p w14:paraId="000008C4">
            <w:pPr>
              <w:tabs>
                <w:tab w:val="left" w:pos="2371"/>
              </w:tabs>
              <w:spacing w:after="0" w:line="360" w:lineRule="auto"/>
              <w:rPr>
                <w:rFonts w:ascii="Arial" w:hAnsi="Arial" w:eastAsia="Arial" w:cs="Arial"/>
              </w:rPr>
            </w:pPr>
          </w:p>
        </w:tc>
        <w:tc>
          <w:p w14:paraId="000008C5">
            <w:pPr>
              <w:tabs>
                <w:tab w:val="left" w:pos="2371"/>
              </w:tabs>
              <w:spacing w:after="0" w:line="360" w:lineRule="auto"/>
              <w:rPr>
                <w:rFonts w:ascii="Arial" w:hAnsi="Arial" w:eastAsia="Arial" w:cs="Arial"/>
              </w:rPr>
            </w:pPr>
          </w:p>
        </w:tc>
        <w:tc>
          <w:p w14:paraId="000008C6">
            <w:pPr>
              <w:tabs>
                <w:tab w:val="left" w:pos="2371"/>
              </w:tabs>
              <w:spacing w:after="0" w:line="360" w:lineRule="auto"/>
              <w:rPr>
                <w:rFonts w:ascii="Arial" w:hAnsi="Arial" w:eastAsia="Arial" w:cs="Arial"/>
              </w:rPr>
            </w:pPr>
          </w:p>
        </w:tc>
      </w:tr>
      <w:tr w14:paraId="50542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C7">
            <w:pPr>
              <w:tabs>
                <w:tab w:val="left" w:pos="2371"/>
              </w:tabs>
              <w:spacing w:after="0" w:line="360" w:lineRule="auto"/>
              <w:jc w:val="center"/>
              <w:rPr>
                <w:rFonts w:ascii="Arial" w:hAnsi="Arial" w:eastAsia="Arial" w:cs="Arial"/>
              </w:rPr>
            </w:pPr>
            <w:r>
              <w:rPr>
                <w:rFonts w:ascii="Arial" w:hAnsi="Arial" w:eastAsia="Arial" w:cs="Arial"/>
                <w:rtl w:val="0"/>
              </w:rPr>
              <w:t>4</w:t>
            </w:r>
          </w:p>
        </w:tc>
        <w:tc>
          <w:p w14:paraId="000008C8">
            <w:pPr>
              <w:tabs>
                <w:tab w:val="left" w:pos="2371"/>
              </w:tabs>
              <w:spacing w:after="0" w:line="360" w:lineRule="auto"/>
              <w:rPr>
                <w:rFonts w:ascii="Arial" w:hAnsi="Arial" w:eastAsia="Arial" w:cs="Arial"/>
              </w:rPr>
            </w:pPr>
          </w:p>
        </w:tc>
        <w:tc>
          <w:p w14:paraId="000008C9">
            <w:pPr>
              <w:tabs>
                <w:tab w:val="left" w:pos="2371"/>
              </w:tabs>
              <w:spacing w:after="0" w:line="360" w:lineRule="auto"/>
              <w:rPr>
                <w:rFonts w:ascii="Arial" w:hAnsi="Arial" w:eastAsia="Arial" w:cs="Arial"/>
              </w:rPr>
            </w:pPr>
          </w:p>
        </w:tc>
        <w:tc>
          <w:p w14:paraId="000008CA">
            <w:pPr>
              <w:tabs>
                <w:tab w:val="left" w:pos="2371"/>
              </w:tabs>
              <w:spacing w:after="0" w:line="360" w:lineRule="auto"/>
              <w:rPr>
                <w:rFonts w:ascii="Arial" w:hAnsi="Arial" w:eastAsia="Arial" w:cs="Arial"/>
              </w:rPr>
            </w:pPr>
          </w:p>
        </w:tc>
        <w:tc>
          <w:p w14:paraId="000008CB">
            <w:pPr>
              <w:tabs>
                <w:tab w:val="left" w:pos="2371"/>
              </w:tabs>
              <w:spacing w:after="0" w:line="360" w:lineRule="auto"/>
              <w:rPr>
                <w:rFonts w:ascii="Arial" w:hAnsi="Arial" w:eastAsia="Arial" w:cs="Arial"/>
              </w:rPr>
            </w:pPr>
          </w:p>
        </w:tc>
        <w:tc>
          <w:p w14:paraId="000008CC">
            <w:pPr>
              <w:tabs>
                <w:tab w:val="left" w:pos="2371"/>
              </w:tabs>
              <w:spacing w:after="0" w:line="360" w:lineRule="auto"/>
              <w:rPr>
                <w:rFonts w:ascii="Arial" w:hAnsi="Arial" w:eastAsia="Arial" w:cs="Arial"/>
              </w:rPr>
            </w:pPr>
          </w:p>
        </w:tc>
        <w:tc>
          <w:p w14:paraId="000008CD">
            <w:pPr>
              <w:tabs>
                <w:tab w:val="left" w:pos="2371"/>
              </w:tabs>
              <w:spacing w:after="0" w:line="360" w:lineRule="auto"/>
              <w:rPr>
                <w:rFonts w:ascii="Arial" w:hAnsi="Arial" w:eastAsia="Arial" w:cs="Arial"/>
              </w:rPr>
            </w:pPr>
          </w:p>
        </w:tc>
      </w:tr>
      <w:tr w14:paraId="4AA33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CE">
            <w:pPr>
              <w:tabs>
                <w:tab w:val="left" w:pos="2371"/>
              </w:tabs>
              <w:spacing w:after="0" w:line="360" w:lineRule="auto"/>
              <w:jc w:val="center"/>
              <w:rPr>
                <w:rFonts w:ascii="Arial" w:hAnsi="Arial" w:eastAsia="Arial" w:cs="Arial"/>
              </w:rPr>
            </w:pPr>
            <w:r>
              <w:rPr>
                <w:rFonts w:ascii="Arial" w:hAnsi="Arial" w:eastAsia="Arial" w:cs="Arial"/>
                <w:rtl w:val="0"/>
              </w:rPr>
              <w:t>5</w:t>
            </w:r>
          </w:p>
        </w:tc>
        <w:tc>
          <w:p w14:paraId="000008CF">
            <w:pPr>
              <w:tabs>
                <w:tab w:val="left" w:pos="2371"/>
              </w:tabs>
              <w:spacing w:after="0" w:line="360" w:lineRule="auto"/>
              <w:rPr>
                <w:rFonts w:ascii="Arial" w:hAnsi="Arial" w:eastAsia="Arial" w:cs="Arial"/>
              </w:rPr>
            </w:pPr>
          </w:p>
        </w:tc>
        <w:tc>
          <w:p w14:paraId="000008D0">
            <w:pPr>
              <w:tabs>
                <w:tab w:val="left" w:pos="2371"/>
              </w:tabs>
              <w:spacing w:after="0" w:line="360" w:lineRule="auto"/>
              <w:rPr>
                <w:rFonts w:ascii="Arial" w:hAnsi="Arial" w:eastAsia="Arial" w:cs="Arial"/>
              </w:rPr>
            </w:pPr>
          </w:p>
        </w:tc>
        <w:tc>
          <w:p w14:paraId="000008D1">
            <w:pPr>
              <w:tabs>
                <w:tab w:val="left" w:pos="2371"/>
              </w:tabs>
              <w:spacing w:after="0" w:line="360" w:lineRule="auto"/>
              <w:rPr>
                <w:rFonts w:ascii="Arial" w:hAnsi="Arial" w:eastAsia="Arial" w:cs="Arial"/>
              </w:rPr>
            </w:pPr>
          </w:p>
        </w:tc>
        <w:tc>
          <w:p w14:paraId="000008D2">
            <w:pPr>
              <w:tabs>
                <w:tab w:val="left" w:pos="2371"/>
              </w:tabs>
              <w:spacing w:after="0" w:line="360" w:lineRule="auto"/>
              <w:rPr>
                <w:rFonts w:ascii="Arial" w:hAnsi="Arial" w:eastAsia="Arial" w:cs="Arial"/>
              </w:rPr>
            </w:pPr>
          </w:p>
        </w:tc>
        <w:tc>
          <w:p w14:paraId="000008D3">
            <w:pPr>
              <w:tabs>
                <w:tab w:val="left" w:pos="2371"/>
              </w:tabs>
              <w:spacing w:after="0" w:line="360" w:lineRule="auto"/>
              <w:rPr>
                <w:rFonts w:ascii="Arial" w:hAnsi="Arial" w:eastAsia="Arial" w:cs="Arial"/>
              </w:rPr>
            </w:pPr>
          </w:p>
        </w:tc>
        <w:tc>
          <w:p w14:paraId="000008D4">
            <w:pPr>
              <w:tabs>
                <w:tab w:val="left" w:pos="2371"/>
              </w:tabs>
              <w:spacing w:after="0" w:line="360" w:lineRule="auto"/>
              <w:rPr>
                <w:rFonts w:ascii="Arial" w:hAnsi="Arial" w:eastAsia="Arial" w:cs="Arial"/>
              </w:rPr>
            </w:pPr>
          </w:p>
        </w:tc>
      </w:tr>
      <w:tr w14:paraId="1310B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D5">
            <w:pPr>
              <w:tabs>
                <w:tab w:val="left" w:pos="2371"/>
              </w:tabs>
              <w:spacing w:after="0" w:line="360" w:lineRule="auto"/>
              <w:jc w:val="center"/>
              <w:rPr>
                <w:rFonts w:ascii="Arial" w:hAnsi="Arial" w:eastAsia="Arial" w:cs="Arial"/>
              </w:rPr>
            </w:pPr>
            <w:r>
              <w:rPr>
                <w:rFonts w:ascii="Arial" w:hAnsi="Arial" w:eastAsia="Arial" w:cs="Arial"/>
                <w:rtl w:val="0"/>
              </w:rPr>
              <w:t>6</w:t>
            </w:r>
          </w:p>
        </w:tc>
        <w:tc>
          <w:p w14:paraId="000008D6">
            <w:pPr>
              <w:tabs>
                <w:tab w:val="left" w:pos="2371"/>
              </w:tabs>
              <w:spacing w:after="0" w:line="360" w:lineRule="auto"/>
              <w:rPr>
                <w:rFonts w:ascii="Arial" w:hAnsi="Arial" w:eastAsia="Arial" w:cs="Arial"/>
              </w:rPr>
            </w:pPr>
          </w:p>
        </w:tc>
        <w:tc>
          <w:p w14:paraId="000008D7">
            <w:pPr>
              <w:tabs>
                <w:tab w:val="left" w:pos="2371"/>
              </w:tabs>
              <w:spacing w:after="0" w:line="360" w:lineRule="auto"/>
              <w:rPr>
                <w:rFonts w:ascii="Arial" w:hAnsi="Arial" w:eastAsia="Arial" w:cs="Arial"/>
              </w:rPr>
            </w:pPr>
          </w:p>
        </w:tc>
        <w:tc>
          <w:p w14:paraId="000008D8">
            <w:pPr>
              <w:tabs>
                <w:tab w:val="left" w:pos="2371"/>
              </w:tabs>
              <w:spacing w:after="0" w:line="360" w:lineRule="auto"/>
              <w:rPr>
                <w:rFonts w:ascii="Arial" w:hAnsi="Arial" w:eastAsia="Arial" w:cs="Arial"/>
              </w:rPr>
            </w:pPr>
          </w:p>
        </w:tc>
        <w:tc>
          <w:p w14:paraId="000008D9">
            <w:pPr>
              <w:tabs>
                <w:tab w:val="left" w:pos="2371"/>
              </w:tabs>
              <w:spacing w:after="0" w:line="360" w:lineRule="auto"/>
              <w:rPr>
                <w:rFonts w:ascii="Arial" w:hAnsi="Arial" w:eastAsia="Arial" w:cs="Arial"/>
              </w:rPr>
            </w:pPr>
          </w:p>
        </w:tc>
        <w:tc>
          <w:p w14:paraId="000008DA">
            <w:pPr>
              <w:tabs>
                <w:tab w:val="left" w:pos="2371"/>
              </w:tabs>
              <w:spacing w:after="0" w:line="360" w:lineRule="auto"/>
              <w:rPr>
                <w:rFonts w:ascii="Arial" w:hAnsi="Arial" w:eastAsia="Arial" w:cs="Arial"/>
              </w:rPr>
            </w:pPr>
          </w:p>
        </w:tc>
        <w:tc>
          <w:p w14:paraId="000008DB">
            <w:pPr>
              <w:tabs>
                <w:tab w:val="left" w:pos="2371"/>
              </w:tabs>
              <w:spacing w:after="0" w:line="360" w:lineRule="auto"/>
              <w:rPr>
                <w:rFonts w:ascii="Arial" w:hAnsi="Arial" w:eastAsia="Arial" w:cs="Arial"/>
              </w:rPr>
            </w:pPr>
          </w:p>
        </w:tc>
      </w:tr>
      <w:tr w14:paraId="00E5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DC">
            <w:pPr>
              <w:tabs>
                <w:tab w:val="left" w:pos="2371"/>
              </w:tabs>
              <w:spacing w:after="0" w:line="360" w:lineRule="auto"/>
              <w:jc w:val="center"/>
              <w:rPr>
                <w:rFonts w:ascii="Arial" w:hAnsi="Arial" w:eastAsia="Arial" w:cs="Arial"/>
              </w:rPr>
            </w:pPr>
            <w:r>
              <w:rPr>
                <w:rFonts w:ascii="Arial" w:hAnsi="Arial" w:eastAsia="Arial" w:cs="Arial"/>
                <w:rtl w:val="0"/>
              </w:rPr>
              <w:t>7</w:t>
            </w:r>
          </w:p>
        </w:tc>
        <w:tc>
          <w:p w14:paraId="000008DD">
            <w:pPr>
              <w:tabs>
                <w:tab w:val="left" w:pos="2371"/>
              </w:tabs>
              <w:spacing w:after="0" w:line="360" w:lineRule="auto"/>
              <w:rPr>
                <w:rFonts w:ascii="Arial" w:hAnsi="Arial" w:eastAsia="Arial" w:cs="Arial"/>
              </w:rPr>
            </w:pPr>
          </w:p>
        </w:tc>
        <w:tc>
          <w:p w14:paraId="000008DE">
            <w:pPr>
              <w:tabs>
                <w:tab w:val="left" w:pos="2371"/>
              </w:tabs>
              <w:spacing w:after="0" w:line="360" w:lineRule="auto"/>
              <w:rPr>
                <w:rFonts w:ascii="Arial" w:hAnsi="Arial" w:eastAsia="Arial" w:cs="Arial"/>
              </w:rPr>
            </w:pPr>
          </w:p>
        </w:tc>
        <w:tc>
          <w:p w14:paraId="000008DF">
            <w:pPr>
              <w:tabs>
                <w:tab w:val="left" w:pos="2371"/>
              </w:tabs>
              <w:spacing w:after="0" w:line="360" w:lineRule="auto"/>
              <w:rPr>
                <w:rFonts w:ascii="Arial" w:hAnsi="Arial" w:eastAsia="Arial" w:cs="Arial"/>
              </w:rPr>
            </w:pPr>
          </w:p>
        </w:tc>
        <w:tc>
          <w:p w14:paraId="000008E0">
            <w:pPr>
              <w:tabs>
                <w:tab w:val="left" w:pos="2371"/>
              </w:tabs>
              <w:spacing w:after="0" w:line="360" w:lineRule="auto"/>
              <w:rPr>
                <w:rFonts w:ascii="Arial" w:hAnsi="Arial" w:eastAsia="Arial" w:cs="Arial"/>
              </w:rPr>
            </w:pPr>
          </w:p>
        </w:tc>
        <w:tc>
          <w:p w14:paraId="000008E1">
            <w:pPr>
              <w:tabs>
                <w:tab w:val="left" w:pos="2371"/>
              </w:tabs>
              <w:spacing w:after="0" w:line="360" w:lineRule="auto"/>
              <w:rPr>
                <w:rFonts w:ascii="Arial" w:hAnsi="Arial" w:eastAsia="Arial" w:cs="Arial"/>
              </w:rPr>
            </w:pPr>
          </w:p>
        </w:tc>
        <w:tc>
          <w:p w14:paraId="000008E2">
            <w:pPr>
              <w:tabs>
                <w:tab w:val="left" w:pos="2371"/>
              </w:tabs>
              <w:spacing w:after="0" w:line="360" w:lineRule="auto"/>
              <w:rPr>
                <w:rFonts w:ascii="Arial" w:hAnsi="Arial" w:eastAsia="Arial" w:cs="Arial"/>
              </w:rPr>
            </w:pPr>
          </w:p>
        </w:tc>
      </w:tr>
      <w:tr w14:paraId="33073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E3">
            <w:pPr>
              <w:tabs>
                <w:tab w:val="left" w:pos="2371"/>
              </w:tabs>
              <w:spacing w:after="0" w:line="360" w:lineRule="auto"/>
              <w:jc w:val="center"/>
              <w:rPr>
                <w:rFonts w:ascii="Arial" w:hAnsi="Arial" w:eastAsia="Arial" w:cs="Arial"/>
              </w:rPr>
            </w:pPr>
            <w:r>
              <w:rPr>
                <w:rFonts w:ascii="Arial" w:hAnsi="Arial" w:eastAsia="Arial" w:cs="Arial"/>
                <w:rtl w:val="0"/>
              </w:rPr>
              <w:t>8</w:t>
            </w:r>
          </w:p>
        </w:tc>
        <w:tc>
          <w:p w14:paraId="000008E4">
            <w:pPr>
              <w:tabs>
                <w:tab w:val="left" w:pos="2371"/>
              </w:tabs>
              <w:spacing w:after="0" w:line="360" w:lineRule="auto"/>
              <w:rPr>
                <w:rFonts w:ascii="Arial" w:hAnsi="Arial" w:eastAsia="Arial" w:cs="Arial"/>
              </w:rPr>
            </w:pPr>
          </w:p>
        </w:tc>
        <w:tc>
          <w:p w14:paraId="000008E5">
            <w:pPr>
              <w:tabs>
                <w:tab w:val="left" w:pos="2371"/>
              </w:tabs>
              <w:spacing w:after="0" w:line="360" w:lineRule="auto"/>
              <w:rPr>
                <w:rFonts w:ascii="Arial" w:hAnsi="Arial" w:eastAsia="Arial" w:cs="Arial"/>
              </w:rPr>
            </w:pPr>
          </w:p>
        </w:tc>
        <w:tc>
          <w:p w14:paraId="000008E6">
            <w:pPr>
              <w:tabs>
                <w:tab w:val="left" w:pos="2371"/>
              </w:tabs>
              <w:spacing w:after="0" w:line="360" w:lineRule="auto"/>
              <w:rPr>
                <w:rFonts w:ascii="Arial" w:hAnsi="Arial" w:eastAsia="Arial" w:cs="Arial"/>
              </w:rPr>
            </w:pPr>
          </w:p>
        </w:tc>
        <w:tc>
          <w:p w14:paraId="000008E7">
            <w:pPr>
              <w:tabs>
                <w:tab w:val="left" w:pos="2371"/>
              </w:tabs>
              <w:spacing w:after="0" w:line="360" w:lineRule="auto"/>
              <w:rPr>
                <w:rFonts w:ascii="Arial" w:hAnsi="Arial" w:eastAsia="Arial" w:cs="Arial"/>
              </w:rPr>
            </w:pPr>
          </w:p>
        </w:tc>
        <w:tc>
          <w:p w14:paraId="000008E8">
            <w:pPr>
              <w:tabs>
                <w:tab w:val="left" w:pos="2371"/>
              </w:tabs>
              <w:spacing w:after="0" w:line="360" w:lineRule="auto"/>
              <w:rPr>
                <w:rFonts w:ascii="Arial" w:hAnsi="Arial" w:eastAsia="Arial" w:cs="Arial"/>
              </w:rPr>
            </w:pPr>
          </w:p>
        </w:tc>
        <w:tc>
          <w:p w14:paraId="000008E9">
            <w:pPr>
              <w:tabs>
                <w:tab w:val="left" w:pos="2371"/>
              </w:tabs>
              <w:spacing w:after="0" w:line="360" w:lineRule="auto"/>
              <w:rPr>
                <w:rFonts w:ascii="Arial" w:hAnsi="Arial" w:eastAsia="Arial" w:cs="Arial"/>
              </w:rPr>
            </w:pPr>
          </w:p>
        </w:tc>
      </w:tr>
      <w:tr w14:paraId="5DB8A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EA">
            <w:pPr>
              <w:tabs>
                <w:tab w:val="left" w:pos="2371"/>
              </w:tabs>
              <w:spacing w:after="0" w:line="360" w:lineRule="auto"/>
              <w:jc w:val="center"/>
              <w:rPr>
                <w:rFonts w:ascii="Arial" w:hAnsi="Arial" w:eastAsia="Arial" w:cs="Arial"/>
              </w:rPr>
            </w:pPr>
            <w:r>
              <w:rPr>
                <w:rFonts w:ascii="Arial" w:hAnsi="Arial" w:eastAsia="Arial" w:cs="Arial"/>
                <w:rtl w:val="0"/>
              </w:rPr>
              <w:t>9</w:t>
            </w:r>
          </w:p>
        </w:tc>
        <w:tc>
          <w:p w14:paraId="000008EB">
            <w:pPr>
              <w:tabs>
                <w:tab w:val="left" w:pos="2371"/>
              </w:tabs>
              <w:spacing w:after="0" w:line="360" w:lineRule="auto"/>
              <w:rPr>
                <w:rFonts w:ascii="Arial" w:hAnsi="Arial" w:eastAsia="Arial" w:cs="Arial"/>
              </w:rPr>
            </w:pPr>
          </w:p>
        </w:tc>
        <w:tc>
          <w:p w14:paraId="000008EC">
            <w:pPr>
              <w:tabs>
                <w:tab w:val="left" w:pos="2371"/>
              </w:tabs>
              <w:spacing w:after="0" w:line="360" w:lineRule="auto"/>
              <w:rPr>
                <w:rFonts w:ascii="Arial" w:hAnsi="Arial" w:eastAsia="Arial" w:cs="Arial"/>
              </w:rPr>
            </w:pPr>
          </w:p>
        </w:tc>
        <w:tc>
          <w:p w14:paraId="000008ED">
            <w:pPr>
              <w:tabs>
                <w:tab w:val="left" w:pos="2371"/>
              </w:tabs>
              <w:spacing w:after="0" w:line="360" w:lineRule="auto"/>
              <w:rPr>
                <w:rFonts w:ascii="Arial" w:hAnsi="Arial" w:eastAsia="Arial" w:cs="Arial"/>
              </w:rPr>
            </w:pPr>
          </w:p>
        </w:tc>
        <w:tc>
          <w:p w14:paraId="000008EE">
            <w:pPr>
              <w:tabs>
                <w:tab w:val="left" w:pos="2371"/>
              </w:tabs>
              <w:spacing w:after="0" w:line="360" w:lineRule="auto"/>
              <w:rPr>
                <w:rFonts w:ascii="Arial" w:hAnsi="Arial" w:eastAsia="Arial" w:cs="Arial"/>
              </w:rPr>
            </w:pPr>
          </w:p>
        </w:tc>
        <w:tc>
          <w:p w14:paraId="000008EF">
            <w:pPr>
              <w:tabs>
                <w:tab w:val="left" w:pos="2371"/>
              </w:tabs>
              <w:spacing w:after="0" w:line="360" w:lineRule="auto"/>
              <w:rPr>
                <w:rFonts w:ascii="Arial" w:hAnsi="Arial" w:eastAsia="Arial" w:cs="Arial"/>
              </w:rPr>
            </w:pPr>
          </w:p>
        </w:tc>
        <w:tc>
          <w:p w14:paraId="000008F0">
            <w:pPr>
              <w:tabs>
                <w:tab w:val="left" w:pos="2371"/>
              </w:tabs>
              <w:spacing w:after="0" w:line="360" w:lineRule="auto"/>
              <w:rPr>
                <w:rFonts w:ascii="Arial" w:hAnsi="Arial" w:eastAsia="Arial" w:cs="Arial"/>
              </w:rPr>
            </w:pPr>
          </w:p>
        </w:tc>
      </w:tr>
      <w:tr w14:paraId="5664E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F1">
            <w:pPr>
              <w:tabs>
                <w:tab w:val="left" w:pos="2371"/>
              </w:tabs>
              <w:spacing w:after="0" w:line="360" w:lineRule="auto"/>
              <w:jc w:val="center"/>
              <w:rPr>
                <w:rFonts w:ascii="Arial" w:hAnsi="Arial" w:eastAsia="Arial" w:cs="Arial"/>
              </w:rPr>
            </w:pPr>
            <w:r>
              <w:rPr>
                <w:rFonts w:ascii="Arial" w:hAnsi="Arial" w:eastAsia="Arial" w:cs="Arial"/>
                <w:rtl w:val="0"/>
              </w:rPr>
              <w:t>10</w:t>
            </w:r>
          </w:p>
        </w:tc>
        <w:tc>
          <w:p w14:paraId="000008F2">
            <w:pPr>
              <w:tabs>
                <w:tab w:val="left" w:pos="2371"/>
              </w:tabs>
              <w:spacing w:after="0" w:line="360" w:lineRule="auto"/>
              <w:rPr>
                <w:rFonts w:ascii="Arial" w:hAnsi="Arial" w:eastAsia="Arial" w:cs="Arial"/>
              </w:rPr>
            </w:pPr>
          </w:p>
        </w:tc>
        <w:tc>
          <w:p w14:paraId="000008F3">
            <w:pPr>
              <w:tabs>
                <w:tab w:val="left" w:pos="2371"/>
              </w:tabs>
              <w:spacing w:after="0" w:line="360" w:lineRule="auto"/>
              <w:rPr>
                <w:rFonts w:ascii="Arial" w:hAnsi="Arial" w:eastAsia="Arial" w:cs="Arial"/>
              </w:rPr>
            </w:pPr>
          </w:p>
        </w:tc>
        <w:tc>
          <w:p w14:paraId="000008F4">
            <w:pPr>
              <w:tabs>
                <w:tab w:val="left" w:pos="2371"/>
              </w:tabs>
              <w:spacing w:after="0" w:line="360" w:lineRule="auto"/>
              <w:rPr>
                <w:rFonts w:ascii="Arial" w:hAnsi="Arial" w:eastAsia="Arial" w:cs="Arial"/>
              </w:rPr>
            </w:pPr>
          </w:p>
        </w:tc>
        <w:tc>
          <w:p w14:paraId="000008F5">
            <w:pPr>
              <w:tabs>
                <w:tab w:val="left" w:pos="2371"/>
              </w:tabs>
              <w:spacing w:after="0" w:line="360" w:lineRule="auto"/>
              <w:rPr>
                <w:rFonts w:ascii="Arial" w:hAnsi="Arial" w:eastAsia="Arial" w:cs="Arial"/>
              </w:rPr>
            </w:pPr>
          </w:p>
        </w:tc>
        <w:tc>
          <w:p w14:paraId="000008F6">
            <w:pPr>
              <w:tabs>
                <w:tab w:val="left" w:pos="2371"/>
              </w:tabs>
              <w:spacing w:after="0" w:line="360" w:lineRule="auto"/>
              <w:rPr>
                <w:rFonts w:ascii="Arial" w:hAnsi="Arial" w:eastAsia="Arial" w:cs="Arial"/>
              </w:rPr>
            </w:pPr>
          </w:p>
        </w:tc>
        <w:tc>
          <w:p w14:paraId="000008F7">
            <w:pPr>
              <w:tabs>
                <w:tab w:val="left" w:pos="2371"/>
              </w:tabs>
              <w:spacing w:after="0" w:line="360" w:lineRule="auto"/>
              <w:rPr>
                <w:rFonts w:ascii="Arial" w:hAnsi="Arial" w:eastAsia="Arial" w:cs="Arial"/>
              </w:rPr>
            </w:pPr>
          </w:p>
        </w:tc>
      </w:tr>
    </w:tbl>
    <w:p w14:paraId="000008F8">
      <w:pPr>
        <w:tabs>
          <w:tab w:val="left" w:pos="2371"/>
        </w:tabs>
        <w:spacing w:after="0" w:line="259" w:lineRule="auto"/>
        <w:rPr>
          <w:rFonts w:ascii="Arial" w:hAnsi="Arial" w:eastAsia="Arial" w:cs="Arial"/>
        </w:rPr>
      </w:pPr>
    </w:p>
    <w:p w14:paraId="000008F9">
      <w:pPr>
        <w:tabs>
          <w:tab w:val="left" w:pos="2371"/>
        </w:tabs>
        <w:spacing w:after="0" w:line="259" w:lineRule="auto"/>
        <w:rPr>
          <w:rFonts w:ascii="Arial" w:hAnsi="Arial" w:eastAsia="Arial" w:cs="Arial"/>
          <w:b/>
        </w:rPr>
      </w:pPr>
      <w:r>
        <w:rPr>
          <w:rFonts w:ascii="Arial" w:hAnsi="Arial" w:eastAsia="Arial" w:cs="Arial"/>
          <w:b/>
          <w:rtl w:val="0"/>
        </w:rPr>
        <w:t>Keterangan:</w:t>
      </w:r>
    </w:p>
    <w:p w14:paraId="000008FA">
      <w:pPr>
        <w:numPr>
          <w:ilvl w:val="0"/>
          <w:numId w:val="17"/>
        </w:numPr>
        <w:tabs>
          <w:tab w:val="left" w:pos="2371"/>
        </w:tabs>
        <w:spacing w:after="0" w:line="240" w:lineRule="auto"/>
        <w:ind w:left="284" w:hanging="284"/>
        <w:rPr>
          <w:rFonts w:ascii="Arial" w:hAnsi="Arial" w:eastAsia="Arial" w:cs="Arial"/>
          <w:b/>
        </w:rPr>
      </w:pPr>
      <w:r>
        <w:rPr>
          <w:rFonts w:ascii="Arial" w:hAnsi="Arial" w:eastAsia="Arial" w:cs="Arial"/>
          <w:b/>
          <w:rtl w:val="0"/>
        </w:rPr>
        <w:t>Kehadiran</w:t>
      </w:r>
    </w:p>
    <w:tbl>
      <w:tblPr>
        <w:tblStyle w:val="58"/>
        <w:tblW w:w="878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7"/>
        <w:gridCol w:w="7796"/>
      </w:tblGrid>
      <w:tr w14:paraId="5AFD2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FB">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0</w:t>
            </w:r>
          </w:p>
        </w:tc>
        <w:tc>
          <w:p w14:paraId="000008FC">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Tidak hadir atau terlambat &gt; 10 menit</w:t>
            </w:r>
          </w:p>
        </w:tc>
      </w:tr>
      <w:tr w14:paraId="27F46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FD">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10</w:t>
            </w:r>
          </w:p>
        </w:tc>
        <w:tc>
          <w:p w14:paraId="000008FE">
            <w:pPr>
              <w:tabs>
                <w:tab w:val="left" w:pos="2371"/>
              </w:tabs>
              <w:spacing w:after="0" w:line="240" w:lineRule="auto"/>
              <w:rPr>
                <w:rFonts w:ascii="Arial" w:hAnsi="Arial" w:eastAsia="Arial" w:cs="Arial"/>
                <w:sz w:val="21"/>
                <w:szCs w:val="21"/>
              </w:rPr>
            </w:pPr>
            <w:sdt>
              <w:sdtPr>
                <w:tag w:val="goog_rdk_0"/>
                <w:id w:val="1468938361"/>
              </w:sdtPr>
              <w:sdtContent>
                <w:r>
                  <w:rPr>
                    <w:rFonts w:ascii="Arial Unicode MS" w:hAnsi="Arial Unicode MS" w:eastAsia="Arial Unicode MS" w:cs="Arial Unicode MS"/>
                    <w:sz w:val="21"/>
                    <w:szCs w:val="21"/>
                    <w:rtl w:val="0"/>
                  </w:rPr>
                  <w:t>Terlambat ≤ 10 menit</w:t>
                </w:r>
              </w:sdtContent>
            </w:sdt>
          </w:p>
        </w:tc>
      </w:tr>
      <w:tr w14:paraId="0D0C6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8FF">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20</w:t>
            </w:r>
          </w:p>
        </w:tc>
        <w:tc>
          <w:p w14:paraId="00000900">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Hadir tepat waktu</w:t>
            </w:r>
          </w:p>
        </w:tc>
      </w:tr>
    </w:tbl>
    <w:p w14:paraId="00000901">
      <w:pPr>
        <w:tabs>
          <w:tab w:val="left" w:pos="2371"/>
        </w:tabs>
        <w:spacing w:after="0" w:line="259" w:lineRule="auto"/>
        <w:ind w:left="284" w:firstLine="0"/>
        <w:rPr>
          <w:rFonts w:ascii="Arial" w:hAnsi="Arial" w:eastAsia="Arial" w:cs="Arial"/>
          <w:b/>
        </w:rPr>
      </w:pPr>
    </w:p>
    <w:p w14:paraId="00000902">
      <w:pPr>
        <w:numPr>
          <w:ilvl w:val="0"/>
          <w:numId w:val="17"/>
        </w:numPr>
        <w:tabs>
          <w:tab w:val="left" w:pos="2371"/>
        </w:tabs>
        <w:spacing w:after="0" w:line="240" w:lineRule="auto"/>
        <w:ind w:left="284" w:hanging="284"/>
        <w:rPr>
          <w:rFonts w:ascii="Arial" w:hAnsi="Arial" w:eastAsia="Arial" w:cs="Arial"/>
          <w:b/>
        </w:rPr>
      </w:pPr>
      <w:r>
        <w:rPr>
          <w:rFonts w:ascii="Arial" w:hAnsi="Arial" w:eastAsia="Arial" w:cs="Arial"/>
          <w:b/>
          <w:rtl w:val="0"/>
        </w:rPr>
        <w:t>Keaktifan dan kreativitas</w:t>
      </w:r>
    </w:p>
    <w:tbl>
      <w:tblPr>
        <w:tblStyle w:val="59"/>
        <w:tblW w:w="878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7"/>
        <w:gridCol w:w="7796"/>
      </w:tblGrid>
      <w:tr w14:paraId="62694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03">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0</w:t>
            </w:r>
          </w:p>
        </w:tc>
        <w:tc>
          <w:p w14:paraId="00000904">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Tidak memberikan pendapat selama diskusi tutorial</w:t>
            </w:r>
          </w:p>
        </w:tc>
      </w:tr>
      <w:tr w14:paraId="1139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05">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5</w:t>
            </w:r>
          </w:p>
        </w:tc>
        <w:tc>
          <w:p w14:paraId="00000906">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Memberikan pendapat setelah diminta ketua/tutor</w:t>
            </w:r>
          </w:p>
        </w:tc>
      </w:tr>
      <w:tr w14:paraId="1F060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trPr>
        <w:tc>
          <w:p w14:paraId="00000907">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10</w:t>
            </w:r>
          </w:p>
        </w:tc>
        <w:tc>
          <w:p w14:paraId="00000908">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 xml:space="preserve">Memberikan </w:t>
            </w:r>
            <w:r>
              <w:rPr>
                <w:rFonts w:ascii="Arial" w:hAnsi="Arial" w:eastAsia="Arial" w:cs="Arial"/>
                <w:b/>
                <w:sz w:val="21"/>
                <w:szCs w:val="21"/>
                <w:rtl w:val="0"/>
              </w:rPr>
              <w:t>satu</w:t>
            </w:r>
            <w:r>
              <w:rPr>
                <w:rFonts w:ascii="Arial" w:hAnsi="Arial" w:eastAsia="Arial" w:cs="Arial"/>
                <w:sz w:val="21"/>
                <w:szCs w:val="21"/>
                <w:rtl w:val="0"/>
              </w:rPr>
              <w:t xml:space="preserve"> pendapat dalam bentuk pengajuan masalah yang ada dalam skenario (step 2) atau hipnosis terhadap masalah yang dikemukakan oleh anggota kelompok (step 3) atau kurang berperan serta dalam membuat sistematika (step 4) dan merumuskan tujuan pembelajaran (step 5)</w:t>
            </w:r>
          </w:p>
        </w:tc>
      </w:tr>
      <w:tr w14:paraId="20E25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09">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20</w:t>
            </w:r>
          </w:p>
        </w:tc>
        <w:tc>
          <w:p w14:paraId="0000090A">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 xml:space="preserve">Memberikan </w:t>
            </w:r>
            <w:r>
              <w:rPr>
                <w:rFonts w:ascii="Arial" w:hAnsi="Arial" w:eastAsia="Arial" w:cs="Arial"/>
                <w:b/>
                <w:sz w:val="21"/>
                <w:szCs w:val="21"/>
                <w:rtl w:val="0"/>
              </w:rPr>
              <w:t>2-3</w:t>
            </w:r>
            <w:r>
              <w:rPr>
                <w:rFonts w:ascii="Arial" w:hAnsi="Arial" w:eastAsia="Arial" w:cs="Arial"/>
                <w:sz w:val="21"/>
                <w:szCs w:val="21"/>
                <w:rtl w:val="0"/>
              </w:rPr>
              <w:t xml:space="preserve"> pendapat dalam bentuk pengajuan masalah yang ada dalam skenario (step 2) atau hipnosis terhadap masalah yang dikemukakan oleh anggota kelompok (step 3) atau kurang berperan serta dalam membuat sistematika (step 4) dan merumuskan tujuan pembelajaran (step 5)</w:t>
            </w:r>
          </w:p>
        </w:tc>
      </w:tr>
      <w:tr w14:paraId="5BC4A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0B">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30</w:t>
            </w:r>
          </w:p>
        </w:tc>
        <w:tc>
          <w:p w14:paraId="0000090C">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 xml:space="preserve">Memberikan </w:t>
            </w:r>
            <w:r>
              <w:rPr>
                <w:rFonts w:ascii="Arial" w:hAnsi="Arial" w:eastAsia="Arial" w:cs="Arial"/>
                <w:b/>
                <w:sz w:val="21"/>
                <w:szCs w:val="21"/>
                <w:rtl w:val="0"/>
              </w:rPr>
              <w:t>lebih dari tiga</w:t>
            </w:r>
            <w:r>
              <w:rPr>
                <w:rFonts w:ascii="Arial" w:hAnsi="Arial" w:eastAsia="Arial" w:cs="Arial"/>
                <w:sz w:val="21"/>
                <w:szCs w:val="21"/>
                <w:rtl w:val="0"/>
              </w:rPr>
              <w:t xml:space="preserve"> pendapat dalam bentuk pengajuan masalah yang ada dalam skenario (step 2) atau hipnosis terhadap masalah yang dikemukakan oleh anggota kelompok (step 3) atau kurang berperan serta dalam membuat sistematika (step 4) dan merumuskan tujuan pembelajaran (step 5)</w:t>
            </w:r>
          </w:p>
        </w:tc>
      </w:tr>
    </w:tbl>
    <w:p w14:paraId="0000090D">
      <w:pPr>
        <w:tabs>
          <w:tab w:val="left" w:pos="2371"/>
        </w:tabs>
        <w:spacing w:after="0" w:line="259" w:lineRule="auto"/>
        <w:ind w:left="284" w:firstLine="0"/>
        <w:rPr>
          <w:rFonts w:ascii="Arial" w:hAnsi="Arial" w:eastAsia="Arial" w:cs="Arial"/>
          <w:b/>
        </w:rPr>
      </w:pPr>
    </w:p>
    <w:p w14:paraId="0000090E">
      <w:pPr>
        <w:tabs>
          <w:tab w:val="left" w:pos="2371"/>
        </w:tabs>
        <w:spacing w:after="0" w:line="259" w:lineRule="auto"/>
        <w:ind w:left="284" w:firstLine="0"/>
        <w:rPr>
          <w:rFonts w:ascii="Arial" w:hAnsi="Arial" w:eastAsia="Arial" w:cs="Arial"/>
          <w:b/>
        </w:rPr>
      </w:pPr>
    </w:p>
    <w:p w14:paraId="0000090F">
      <w:pPr>
        <w:tabs>
          <w:tab w:val="left" w:pos="2371"/>
        </w:tabs>
        <w:spacing w:after="0" w:line="259" w:lineRule="auto"/>
        <w:ind w:left="284" w:firstLine="0"/>
        <w:rPr>
          <w:rFonts w:ascii="Arial" w:hAnsi="Arial" w:eastAsia="Arial" w:cs="Arial"/>
          <w:b/>
        </w:rPr>
      </w:pPr>
    </w:p>
    <w:p w14:paraId="00000910">
      <w:pPr>
        <w:numPr>
          <w:ilvl w:val="0"/>
          <w:numId w:val="17"/>
        </w:numPr>
        <w:tabs>
          <w:tab w:val="left" w:pos="2371"/>
        </w:tabs>
        <w:spacing w:after="0" w:line="240" w:lineRule="auto"/>
        <w:ind w:left="284" w:hanging="284"/>
        <w:rPr>
          <w:rFonts w:ascii="Arial" w:hAnsi="Arial" w:eastAsia="Arial" w:cs="Arial"/>
          <w:b/>
        </w:rPr>
      </w:pPr>
      <w:r>
        <w:rPr>
          <w:rFonts w:ascii="Arial" w:hAnsi="Arial" w:eastAsia="Arial" w:cs="Arial"/>
          <w:b/>
          <w:rtl w:val="0"/>
        </w:rPr>
        <w:t>Relevansi</w:t>
      </w:r>
    </w:p>
    <w:tbl>
      <w:tblPr>
        <w:tblStyle w:val="60"/>
        <w:tblW w:w="878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7"/>
        <w:gridCol w:w="7796"/>
      </w:tblGrid>
      <w:tr w14:paraId="6DB0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11">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0</w:t>
            </w:r>
          </w:p>
        </w:tc>
        <w:tc>
          <w:p w14:paraId="00000912">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Tidak ada pendapat atau pendapat yang disampaikan hanya mengulangi pendapat anggota lain</w:t>
            </w:r>
          </w:p>
        </w:tc>
      </w:tr>
      <w:tr w14:paraId="56468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13">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10</w:t>
            </w:r>
          </w:p>
        </w:tc>
        <w:tc>
          <w:p w14:paraId="00000914">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 xml:space="preserve">Pendapat yang disampaikan didasari oleh analisis terhadap skenario atau pengetahuan yang ada sebelumnya </w:t>
            </w:r>
            <w:r>
              <w:rPr>
                <w:rFonts w:ascii="Arial" w:hAnsi="Arial" w:eastAsia="Arial" w:cs="Arial"/>
                <w:i/>
                <w:sz w:val="21"/>
                <w:szCs w:val="21"/>
                <w:rtl w:val="0"/>
              </w:rPr>
              <w:t>(prior knowledge)</w:t>
            </w:r>
            <w:r>
              <w:rPr>
                <w:rFonts w:ascii="Arial" w:hAnsi="Arial" w:eastAsia="Arial" w:cs="Arial"/>
                <w:sz w:val="21"/>
                <w:szCs w:val="21"/>
                <w:rtl w:val="0"/>
              </w:rPr>
              <w:t xml:space="preserve"> yang </w:t>
            </w:r>
            <w:r>
              <w:rPr>
                <w:rFonts w:ascii="Arial" w:hAnsi="Arial" w:eastAsia="Arial" w:cs="Arial"/>
                <w:b/>
                <w:sz w:val="21"/>
                <w:szCs w:val="21"/>
                <w:rtl w:val="0"/>
              </w:rPr>
              <w:t>kurang relevan</w:t>
            </w:r>
            <w:r>
              <w:rPr>
                <w:rFonts w:ascii="Arial" w:hAnsi="Arial" w:eastAsia="Arial" w:cs="Arial"/>
                <w:sz w:val="21"/>
                <w:szCs w:val="21"/>
                <w:rtl w:val="0"/>
              </w:rPr>
              <w:t xml:space="preserve"> dengan topik yang sedang dibahas</w:t>
            </w:r>
          </w:p>
        </w:tc>
      </w:tr>
      <w:tr w14:paraId="66247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15">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20</w:t>
            </w:r>
          </w:p>
        </w:tc>
        <w:tc>
          <w:p w14:paraId="00000916">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 xml:space="preserve">Pendapat yang disampaikan didasari oleh analisis terhadap skenario </w:t>
            </w:r>
            <w:r>
              <w:rPr>
                <w:rFonts w:ascii="Arial" w:hAnsi="Arial" w:eastAsia="Arial" w:cs="Arial"/>
                <w:b/>
                <w:sz w:val="21"/>
                <w:szCs w:val="21"/>
                <w:rtl w:val="0"/>
              </w:rPr>
              <w:t xml:space="preserve">atau </w:t>
            </w:r>
            <w:r>
              <w:rPr>
                <w:rFonts w:ascii="Arial" w:hAnsi="Arial" w:eastAsia="Arial" w:cs="Arial"/>
                <w:sz w:val="21"/>
                <w:szCs w:val="21"/>
                <w:rtl w:val="0"/>
              </w:rPr>
              <w:t xml:space="preserve">pengetahuan yang ada sebelumnya </w:t>
            </w:r>
            <w:r>
              <w:rPr>
                <w:rFonts w:ascii="Arial" w:hAnsi="Arial" w:eastAsia="Arial" w:cs="Arial"/>
                <w:i/>
                <w:sz w:val="21"/>
                <w:szCs w:val="21"/>
                <w:rtl w:val="0"/>
              </w:rPr>
              <w:t>(prior knowledge)</w:t>
            </w:r>
            <w:r>
              <w:rPr>
                <w:rFonts w:ascii="Arial" w:hAnsi="Arial" w:eastAsia="Arial" w:cs="Arial"/>
                <w:sz w:val="21"/>
                <w:szCs w:val="21"/>
                <w:rtl w:val="0"/>
              </w:rPr>
              <w:t xml:space="preserve"> yang </w:t>
            </w:r>
            <w:r>
              <w:rPr>
                <w:rFonts w:ascii="Arial" w:hAnsi="Arial" w:eastAsia="Arial" w:cs="Arial"/>
                <w:b/>
                <w:sz w:val="21"/>
                <w:szCs w:val="21"/>
                <w:rtl w:val="0"/>
              </w:rPr>
              <w:t xml:space="preserve">relevan </w:t>
            </w:r>
            <w:r>
              <w:rPr>
                <w:rFonts w:ascii="Arial" w:hAnsi="Arial" w:eastAsia="Arial" w:cs="Arial"/>
                <w:sz w:val="21"/>
                <w:szCs w:val="21"/>
                <w:rtl w:val="0"/>
              </w:rPr>
              <w:t>dengan topik yang sedang dibahas</w:t>
            </w:r>
          </w:p>
        </w:tc>
      </w:tr>
      <w:tr w14:paraId="0E600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17">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30</w:t>
            </w:r>
          </w:p>
        </w:tc>
        <w:tc>
          <w:p w14:paraId="00000918">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 xml:space="preserve">Pendapat yang disampaikan didasari oleh analisis terhadap skenario </w:t>
            </w:r>
            <w:r>
              <w:rPr>
                <w:rFonts w:ascii="Arial" w:hAnsi="Arial" w:eastAsia="Arial" w:cs="Arial"/>
                <w:b/>
                <w:sz w:val="21"/>
                <w:szCs w:val="21"/>
                <w:rtl w:val="0"/>
              </w:rPr>
              <w:t xml:space="preserve">dan </w:t>
            </w:r>
            <w:r>
              <w:rPr>
                <w:rFonts w:ascii="Arial" w:hAnsi="Arial" w:eastAsia="Arial" w:cs="Arial"/>
                <w:sz w:val="21"/>
                <w:szCs w:val="21"/>
                <w:rtl w:val="0"/>
              </w:rPr>
              <w:t xml:space="preserve">pengetahuan yang ada sebelumnya </w:t>
            </w:r>
            <w:r>
              <w:rPr>
                <w:rFonts w:ascii="Arial" w:hAnsi="Arial" w:eastAsia="Arial" w:cs="Arial"/>
                <w:i/>
                <w:sz w:val="21"/>
                <w:szCs w:val="21"/>
                <w:rtl w:val="0"/>
              </w:rPr>
              <w:t>(prior knowledge)</w:t>
            </w:r>
            <w:r>
              <w:rPr>
                <w:rFonts w:ascii="Arial" w:hAnsi="Arial" w:eastAsia="Arial" w:cs="Arial"/>
                <w:sz w:val="21"/>
                <w:szCs w:val="21"/>
                <w:rtl w:val="0"/>
              </w:rPr>
              <w:t xml:space="preserve"> yang </w:t>
            </w:r>
            <w:r>
              <w:rPr>
                <w:rFonts w:ascii="Arial" w:hAnsi="Arial" w:eastAsia="Arial" w:cs="Arial"/>
                <w:b/>
                <w:sz w:val="21"/>
                <w:szCs w:val="21"/>
                <w:rtl w:val="0"/>
              </w:rPr>
              <w:t xml:space="preserve">relevan </w:t>
            </w:r>
            <w:r>
              <w:rPr>
                <w:rFonts w:ascii="Arial" w:hAnsi="Arial" w:eastAsia="Arial" w:cs="Arial"/>
                <w:sz w:val="21"/>
                <w:szCs w:val="21"/>
                <w:rtl w:val="0"/>
              </w:rPr>
              <w:t>dengan topik yang sedang dibahas</w:t>
            </w:r>
          </w:p>
        </w:tc>
      </w:tr>
    </w:tbl>
    <w:p w14:paraId="00000919">
      <w:pPr>
        <w:tabs>
          <w:tab w:val="left" w:pos="2371"/>
        </w:tabs>
        <w:spacing w:after="0" w:line="259" w:lineRule="auto"/>
        <w:ind w:left="284" w:firstLine="0"/>
        <w:rPr>
          <w:rFonts w:ascii="Arial" w:hAnsi="Arial" w:eastAsia="Arial" w:cs="Arial"/>
          <w:b/>
        </w:rPr>
      </w:pPr>
    </w:p>
    <w:p w14:paraId="0000091A">
      <w:pPr>
        <w:numPr>
          <w:ilvl w:val="0"/>
          <w:numId w:val="17"/>
        </w:numPr>
        <w:tabs>
          <w:tab w:val="left" w:pos="2371"/>
        </w:tabs>
        <w:spacing w:after="0" w:line="240" w:lineRule="auto"/>
        <w:ind w:left="284" w:hanging="284"/>
        <w:rPr>
          <w:rFonts w:ascii="Arial" w:hAnsi="Arial" w:eastAsia="Arial" w:cs="Arial"/>
          <w:b/>
        </w:rPr>
      </w:pPr>
      <w:r>
        <w:rPr>
          <w:rFonts w:ascii="Arial" w:hAnsi="Arial" w:eastAsia="Arial" w:cs="Arial"/>
          <w:b/>
          <w:rtl w:val="0"/>
        </w:rPr>
        <w:t>Sikap</w:t>
      </w:r>
    </w:p>
    <w:tbl>
      <w:tblPr>
        <w:tblStyle w:val="61"/>
        <w:tblW w:w="878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7"/>
        <w:gridCol w:w="7796"/>
      </w:tblGrid>
      <w:tr w14:paraId="1EC8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1B">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0</w:t>
            </w:r>
          </w:p>
        </w:tc>
        <w:tc>
          <w:p w14:paraId="0000091C">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Menghambat jalannya diskusi atau tidak menghargai pendapat anggota lain (dominasi, mengejek atau menyela) atau tidak menghargai tutor</w:t>
            </w:r>
          </w:p>
        </w:tc>
      </w:tr>
      <w:tr w14:paraId="4A64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1D">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10</w:t>
            </w:r>
          </w:p>
        </w:tc>
        <w:tc>
          <w:p w14:paraId="0000091E">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Tidak acuh atau melakukan kegiatan yang tidak ada hubungannya dengan kegiatan tutorial</w:t>
            </w:r>
          </w:p>
        </w:tc>
      </w:tr>
      <w:tr w14:paraId="0D761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1F">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15</w:t>
            </w:r>
          </w:p>
        </w:tc>
        <w:tc>
          <w:p w14:paraId="00000920">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Memberikan pendapat tanpa melalui ketua kelompok</w:t>
            </w:r>
          </w:p>
        </w:tc>
      </w:tr>
      <w:tr w14:paraId="6BBA8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21">
            <w:pPr>
              <w:tabs>
                <w:tab w:val="left" w:pos="2371"/>
              </w:tabs>
              <w:spacing w:after="0" w:line="240" w:lineRule="auto"/>
              <w:jc w:val="center"/>
              <w:rPr>
                <w:rFonts w:ascii="Arial" w:hAnsi="Arial" w:eastAsia="Arial" w:cs="Arial"/>
                <w:sz w:val="21"/>
                <w:szCs w:val="21"/>
              </w:rPr>
            </w:pPr>
            <w:r>
              <w:rPr>
                <w:rFonts w:ascii="Arial" w:hAnsi="Arial" w:eastAsia="Arial" w:cs="Arial"/>
                <w:sz w:val="21"/>
                <w:szCs w:val="21"/>
                <w:rtl w:val="0"/>
              </w:rPr>
              <w:t>20</w:t>
            </w:r>
          </w:p>
        </w:tc>
        <w:tc>
          <w:p w14:paraId="00000922">
            <w:pPr>
              <w:tabs>
                <w:tab w:val="left" w:pos="2371"/>
              </w:tabs>
              <w:spacing w:after="0" w:line="240" w:lineRule="auto"/>
              <w:rPr>
                <w:rFonts w:ascii="Arial" w:hAnsi="Arial" w:eastAsia="Arial" w:cs="Arial"/>
                <w:sz w:val="21"/>
                <w:szCs w:val="21"/>
              </w:rPr>
            </w:pPr>
            <w:r>
              <w:rPr>
                <w:rFonts w:ascii="Arial" w:hAnsi="Arial" w:eastAsia="Arial" w:cs="Arial"/>
                <w:sz w:val="21"/>
                <w:szCs w:val="21"/>
                <w:rtl w:val="0"/>
              </w:rPr>
              <w:t>Menunjukkan sikap menghargai pendapat dan peran anggota lain dan tutor</w:t>
            </w:r>
          </w:p>
        </w:tc>
      </w:tr>
    </w:tbl>
    <w:p w14:paraId="00000923">
      <w:pPr>
        <w:tabs>
          <w:tab w:val="left" w:pos="2371"/>
        </w:tabs>
        <w:spacing w:after="0" w:line="259" w:lineRule="auto"/>
        <w:ind w:left="284" w:firstLine="0"/>
        <w:rPr>
          <w:rFonts w:ascii="Arial" w:hAnsi="Arial" w:eastAsia="Arial" w:cs="Arial"/>
          <w:b/>
        </w:rPr>
      </w:pPr>
    </w:p>
    <w:p w14:paraId="00000924">
      <w:pPr>
        <w:tabs>
          <w:tab w:val="left" w:pos="2371"/>
        </w:tabs>
        <w:spacing w:after="0" w:line="259" w:lineRule="auto"/>
        <w:ind w:left="284" w:firstLine="0"/>
        <w:rPr>
          <w:rFonts w:ascii="Arial" w:hAnsi="Arial" w:eastAsia="Arial" w:cs="Arial"/>
          <w:b/>
        </w:rPr>
      </w:pPr>
    </w:p>
    <w:p w14:paraId="00000925">
      <w:pPr>
        <w:tabs>
          <w:tab w:val="left" w:pos="2371"/>
        </w:tabs>
        <w:spacing w:after="0" w:line="259" w:lineRule="auto"/>
        <w:ind w:left="284" w:firstLine="0"/>
        <w:rPr>
          <w:rFonts w:ascii="Arial" w:hAnsi="Arial" w:eastAsia="Arial" w:cs="Arial"/>
          <w:b/>
        </w:rPr>
      </w:pPr>
    </w:p>
    <w:p w14:paraId="00000926">
      <w:pPr>
        <w:tabs>
          <w:tab w:val="left" w:pos="2371"/>
        </w:tabs>
        <w:spacing w:after="0" w:line="259" w:lineRule="auto"/>
        <w:ind w:left="284" w:firstLine="0"/>
        <w:rPr>
          <w:rFonts w:ascii="Arial" w:hAnsi="Arial" w:eastAsia="Arial" w:cs="Arial"/>
          <w:b/>
        </w:rPr>
      </w:pPr>
    </w:p>
    <w:p w14:paraId="00000927">
      <w:pPr>
        <w:tabs>
          <w:tab w:val="left" w:pos="2371"/>
        </w:tabs>
        <w:spacing w:after="0" w:line="259" w:lineRule="auto"/>
        <w:ind w:left="284" w:firstLine="0"/>
        <w:rPr>
          <w:rFonts w:ascii="Arial" w:hAnsi="Arial" w:eastAsia="Arial" w:cs="Arial"/>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Yogyakarta, ……………...…………</w:t>
      </w:r>
    </w:p>
    <w:p w14:paraId="00000928">
      <w:pPr>
        <w:tabs>
          <w:tab w:val="left" w:pos="2371"/>
        </w:tabs>
        <w:spacing w:after="0" w:line="259" w:lineRule="auto"/>
        <w:ind w:left="284" w:firstLine="0"/>
        <w:rPr>
          <w:rFonts w:ascii="Arial" w:hAnsi="Arial" w:eastAsia="Arial" w:cs="Arial"/>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Tutor,</w:t>
      </w:r>
    </w:p>
    <w:p w14:paraId="00000929">
      <w:pPr>
        <w:tabs>
          <w:tab w:val="left" w:pos="2371"/>
        </w:tabs>
        <w:spacing w:after="0" w:line="259" w:lineRule="auto"/>
        <w:ind w:left="284" w:firstLine="0"/>
        <w:rPr>
          <w:rFonts w:ascii="Arial" w:hAnsi="Arial" w:eastAsia="Arial" w:cs="Arial"/>
        </w:rPr>
      </w:pPr>
    </w:p>
    <w:p w14:paraId="0000092A">
      <w:pPr>
        <w:tabs>
          <w:tab w:val="left" w:pos="2371"/>
        </w:tabs>
        <w:spacing w:after="0" w:line="259" w:lineRule="auto"/>
        <w:ind w:left="284" w:firstLine="0"/>
        <w:rPr>
          <w:rFonts w:ascii="Arial" w:hAnsi="Arial" w:eastAsia="Arial" w:cs="Arial"/>
        </w:rPr>
      </w:pPr>
    </w:p>
    <w:p w14:paraId="0000092B">
      <w:pPr>
        <w:tabs>
          <w:tab w:val="left" w:pos="2371"/>
        </w:tabs>
        <w:spacing w:after="0" w:line="259" w:lineRule="auto"/>
        <w:ind w:left="284" w:firstLine="0"/>
        <w:rPr>
          <w:rFonts w:ascii="Arial" w:hAnsi="Arial" w:eastAsia="Arial" w:cs="Arial"/>
        </w:rPr>
      </w:pPr>
    </w:p>
    <w:p w14:paraId="0000092C">
      <w:pPr>
        <w:tabs>
          <w:tab w:val="left" w:pos="2371"/>
        </w:tabs>
        <w:spacing w:after="0" w:line="259" w:lineRule="auto"/>
        <w:ind w:left="284" w:firstLine="0"/>
        <w:rPr>
          <w:rFonts w:ascii="Arial" w:hAnsi="Arial" w:eastAsia="Arial" w:cs="Arial"/>
        </w:rPr>
      </w:pPr>
    </w:p>
    <w:p w14:paraId="0000092D">
      <w:pPr>
        <w:tabs>
          <w:tab w:val="left" w:pos="2371"/>
        </w:tabs>
        <w:spacing w:after="0" w:line="259" w:lineRule="auto"/>
        <w:ind w:left="284" w:firstLine="0"/>
        <w:rPr>
          <w:rFonts w:ascii="Arial" w:hAnsi="Arial" w:eastAsia="Arial" w:cs="Arial"/>
        </w:rPr>
      </w:pP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ab/>
      </w:r>
      <w:r>
        <w:rPr>
          <w:rFonts w:ascii="Arial" w:hAnsi="Arial" w:eastAsia="Arial" w:cs="Arial"/>
          <w:rtl w:val="0"/>
        </w:rPr>
        <w:t>……………………………………….</w:t>
      </w:r>
    </w:p>
    <w:p w14:paraId="0000092E">
      <w:pPr>
        <w:tabs>
          <w:tab w:val="left" w:pos="2371"/>
        </w:tabs>
        <w:spacing w:after="0" w:line="259" w:lineRule="auto"/>
        <w:ind w:left="284" w:firstLine="0"/>
        <w:rPr>
          <w:rFonts w:ascii="Arial" w:hAnsi="Arial" w:eastAsia="Arial" w:cs="Arial"/>
        </w:rPr>
      </w:pPr>
    </w:p>
    <w:p w14:paraId="0000092F">
      <w:pPr>
        <w:tabs>
          <w:tab w:val="left" w:pos="2371"/>
        </w:tabs>
        <w:spacing w:after="0" w:line="259" w:lineRule="auto"/>
        <w:ind w:left="284" w:firstLine="0"/>
        <w:rPr>
          <w:rFonts w:ascii="Arial" w:hAnsi="Arial" w:eastAsia="Arial" w:cs="Arial"/>
        </w:rPr>
      </w:pPr>
    </w:p>
    <w:p w14:paraId="00000930">
      <w:pPr>
        <w:tabs>
          <w:tab w:val="left" w:pos="2371"/>
        </w:tabs>
        <w:spacing w:after="0" w:line="259" w:lineRule="auto"/>
        <w:ind w:left="284" w:firstLine="0"/>
        <w:rPr>
          <w:rFonts w:ascii="Arial" w:hAnsi="Arial" w:eastAsia="Arial" w:cs="Arial"/>
        </w:rPr>
      </w:pPr>
    </w:p>
    <w:p w14:paraId="00000931">
      <w:pPr>
        <w:tabs>
          <w:tab w:val="left" w:pos="2371"/>
        </w:tabs>
        <w:spacing w:after="0" w:line="259" w:lineRule="auto"/>
        <w:ind w:left="284" w:firstLine="0"/>
        <w:rPr>
          <w:rFonts w:ascii="Arial" w:hAnsi="Arial" w:eastAsia="Arial" w:cs="Arial"/>
        </w:rPr>
      </w:pPr>
    </w:p>
    <w:p w14:paraId="00000932">
      <w:pPr>
        <w:tabs>
          <w:tab w:val="left" w:pos="2371"/>
        </w:tabs>
        <w:spacing w:after="0" w:line="259" w:lineRule="auto"/>
        <w:ind w:left="284" w:firstLine="0"/>
        <w:rPr>
          <w:rFonts w:ascii="Arial" w:hAnsi="Arial" w:eastAsia="Arial" w:cs="Arial"/>
        </w:rPr>
      </w:pPr>
    </w:p>
    <w:p w14:paraId="00000933">
      <w:pPr>
        <w:tabs>
          <w:tab w:val="left" w:pos="2371"/>
        </w:tabs>
        <w:spacing w:after="0" w:line="259" w:lineRule="auto"/>
        <w:ind w:left="284" w:firstLine="0"/>
        <w:rPr>
          <w:rFonts w:ascii="Arial" w:hAnsi="Arial" w:eastAsia="Arial" w:cs="Arial"/>
        </w:rPr>
      </w:pPr>
    </w:p>
    <w:p w14:paraId="00000934">
      <w:pPr>
        <w:tabs>
          <w:tab w:val="left" w:pos="2371"/>
        </w:tabs>
        <w:spacing w:after="0" w:line="259" w:lineRule="auto"/>
        <w:ind w:left="284" w:firstLine="0"/>
        <w:rPr>
          <w:rFonts w:ascii="Arial" w:hAnsi="Arial" w:eastAsia="Arial" w:cs="Arial"/>
        </w:rPr>
      </w:pPr>
    </w:p>
    <w:p w14:paraId="00000935">
      <w:pPr>
        <w:tabs>
          <w:tab w:val="left" w:pos="2371"/>
        </w:tabs>
        <w:spacing w:after="0" w:line="259" w:lineRule="auto"/>
        <w:ind w:left="284" w:firstLine="0"/>
        <w:rPr>
          <w:rFonts w:ascii="Arial" w:hAnsi="Arial" w:eastAsia="Arial" w:cs="Arial"/>
        </w:rPr>
      </w:pPr>
    </w:p>
    <w:p w14:paraId="00000936">
      <w:pPr>
        <w:tabs>
          <w:tab w:val="left" w:pos="2371"/>
        </w:tabs>
        <w:spacing w:after="0" w:line="259" w:lineRule="auto"/>
        <w:ind w:left="284" w:firstLine="0"/>
        <w:rPr>
          <w:rFonts w:ascii="Arial" w:hAnsi="Arial" w:eastAsia="Arial" w:cs="Arial"/>
        </w:rPr>
      </w:pPr>
    </w:p>
    <w:p w14:paraId="00000937">
      <w:pPr>
        <w:tabs>
          <w:tab w:val="left" w:pos="2371"/>
        </w:tabs>
        <w:spacing w:after="0" w:line="259" w:lineRule="auto"/>
        <w:ind w:left="284" w:firstLine="0"/>
        <w:rPr>
          <w:rFonts w:ascii="Arial" w:hAnsi="Arial" w:eastAsia="Arial" w:cs="Arial"/>
        </w:rPr>
      </w:pPr>
    </w:p>
    <w:p w14:paraId="00000938">
      <w:pPr>
        <w:tabs>
          <w:tab w:val="left" w:pos="2371"/>
        </w:tabs>
        <w:spacing w:after="0" w:line="259" w:lineRule="auto"/>
        <w:ind w:left="284" w:firstLine="0"/>
        <w:rPr>
          <w:rFonts w:ascii="Arial" w:hAnsi="Arial" w:eastAsia="Arial" w:cs="Arial"/>
        </w:rPr>
      </w:pPr>
    </w:p>
    <w:p w14:paraId="00000939">
      <w:pPr>
        <w:tabs>
          <w:tab w:val="left" w:pos="2371"/>
        </w:tabs>
        <w:spacing w:after="0" w:line="259" w:lineRule="auto"/>
        <w:ind w:left="284" w:firstLine="0"/>
        <w:rPr>
          <w:rFonts w:ascii="Arial" w:hAnsi="Arial" w:eastAsia="Arial" w:cs="Arial"/>
        </w:rPr>
      </w:pPr>
    </w:p>
    <w:p w14:paraId="0000093A">
      <w:pPr>
        <w:tabs>
          <w:tab w:val="left" w:pos="2371"/>
        </w:tabs>
        <w:spacing w:after="0" w:line="259" w:lineRule="auto"/>
        <w:ind w:left="284" w:firstLine="0"/>
        <w:rPr>
          <w:rFonts w:ascii="Arial" w:hAnsi="Arial" w:eastAsia="Arial" w:cs="Arial"/>
        </w:rPr>
      </w:pPr>
    </w:p>
    <w:p w14:paraId="0000093B">
      <w:pPr>
        <w:tabs>
          <w:tab w:val="left" w:pos="2371"/>
        </w:tabs>
        <w:spacing w:after="0" w:line="259" w:lineRule="auto"/>
        <w:ind w:left="284" w:firstLine="0"/>
        <w:rPr>
          <w:rFonts w:ascii="Arial" w:hAnsi="Arial" w:eastAsia="Arial" w:cs="Arial"/>
        </w:rPr>
      </w:pPr>
    </w:p>
    <w:p w14:paraId="0000093C">
      <w:pPr>
        <w:tabs>
          <w:tab w:val="left" w:pos="2371"/>
        </w:tabs>
        <w:spacing w:after="0" w:line="259" w:lineRule="auto"/>
        <w:ind w:left="284" w:firstLine="0"/>
        <w:rPr>
          <w:rFonts w:ascii="Arial" w:hAnsi="Arial" w:eastAsia="Arial" w:cs="Arial"/>
        </w:rPr>
      </w:pPr>
    </w:p>
    <w:p w14:paraId="0000093D">
      <w:pPr>
        <w:tabs>
          <w:tab w:val="left" w:pos="2371"/>
        </w:tabs>
        <w:spacing w:after="0" w:line="259" w:lineRule="auto"/>
        <w:ind w:left="284" w:firstLine="0"/>
        <w:rPr>
          <w:rFonts w:ascii="Arial" w:hAnsi="Arial" w:eastAsia="Arial" w:cs="Arial"/>
        </w:rPr>
      </w:pPr>
    </w:p>
    <w:p w14:paraId="0000093E">
      <w:pPr>
        <w:tabs>
          <w:tab w:val="left" w:pos="2371"/>
        </w:tabs>
        <w:spacing w:after="0" w:line="259" w:lineRule="auto"/>
        <w:ind w:left="284" w:firstLine="0"/>
        <w:rPr>
          <w:rFonts w:ascii="Arial" w:hAnsi="Arial" w:eastAsia="Arial" w:cs="Arial"/>
        </w:rPr>
      </w:pPr>
    </w:p>
    <w:p w14:paraId="0000093F">
      <w:pPr>
        <w:tabs>
          <w:tab w:val="left" w:pos="2371"/>
        </w:tabs>
        <w:spacing w:after="0" w:line="259" w:lineRule="auto"/>
        <w:ind w:left="284" w:firstLine="0"/>
        <w:rPr>
          <w:rFonts w:ascii="Arial" w:hAnsi="Arial" w:eastAsia="Arial" w:cs="Arial"/>
        </w:rPr>
      </w:pPr>
    </w:p>
    <w:p w14:paraId="00000940">
      <w:pPr>
        <w:spacing w:after="0"/>
        <w:rPr>
          <w:rFonts w:ascii="Times New Roman" w:hAnsi="Times New Roman" w:eastAsia="Times New Roman" w:cs="Times New Roman"/>
          <w:b/>
          <w:vertAlign w:val="baseline"/>
        </w:rPr>
      </w:pPr>
    </w:p>
    <w:p w14:paraId="00000941">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Pr>
        <w:drawing>
          <wp:inline distT="0" distB="0" distL="0" distR="0">
            <wp:extent cx="5565775" cy="781685"/>
            <wp:effectExtent l="0" t="0" r="0" b="0"/>
            <wp:docPr id="2011468372" name="image15.png"/>
            <wp:cNvGraphicFramePr/>
            <a:graphic xmlns:a="http://schemas.openxmlformats.org/drawingml/2006/main">
              <a:graphicData uri="http://schemas.openxmlformats.org/drawingml/2006/picture">
                <pic:pic xmlns:pic="http://schemas.openxmlformats.org/drawingml/2006/picture">
                  <pic:nvPicPr>
                    <pic:cNvPr id="2011468372" name="image15.png"/>
                    <pic:cNvPicPr preferRelativeResize="0"/>
                  </pic:nvPicPr>
                  <pic:blipFill>
                    <a:blip r:embed="rId15"/>
                    <a:srcRect/>
                    <a:stretch>
                      <a:fillRect/>
                    </a:stretch>
                  </pic:blipFill>
                  <pic:spPr>
                    <a:xfrm>
                      <a:off x="0" y="0"/>
                      <a:ext cx="5565775" cy="781685"/>
                    </a:xfrm>
                    <a:prstGeom prst="rect">
                      <a:avLst/>
                    </a:prstGeom>
                  </pic:spPr>
                </pic:pic>
              </a:graphicData>
            </a:graphic>
          </wp:inline>
        </w:drawing>
      </w:r>
    </w:p>
    <w:p w14:paraId="00000942">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Penyusun</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xml:space="preserve">: </w:t>
      </w:r>
      <w:r>
        <w:rPr>
          <w:rFonts w:hint="default" w:ascii="Times New Roman" w:hAnsi="Times New Roman" w:eastAsia="Times New Roman" w:cs="Times New Roman"/>
          <w:vertAlign w:val="baseline"/>
          <w:rtl w:val="0"/>
          <w:lang w:val="en-US"/>
        </w:rPr>
        <w:t>Brigitta Ayu</w:t>
      </w:r>
      <w:r>
        <w:rPr>
          <w:rFonts w:ascii="Times New Roman" w:hAnsi="Times New Roman" w:eastAsia="Times New Roman" w:cs="Times New Roman"/>
          <w:vertAlign w:val="baseline"/>
          <w:rtl w:val="0"/>
        </w:rPr>
        <w:t>i, S.Kep.,Ns.M.Kep</w:t>
      </w:r>
    </w:p>
    <w:p w14:paraId="00000943">
      <w:pPr>
        <w:spacing w:after="0"/>
        <w:ind w:hanging="2"/>
        <w:rPr>
          <w:rFonts w:hint="default" w:ascii="Times New Roman" w:hAnsi="Times New Roman" w:eastAsia="Times New Roman" w:cs="Times New Roman"/>
          <w:i/>
          <w:vertAlign w:val="baseline"/>
          <w:lang w:val="en-US"/>
        </w:rPr>
      </w:pPr>
      <w:r>
        <w:rPr>
          <w:rFonts w:ascii="Times New Roman" w:hAnsi="Times New Roman" w:eastAsia="Times New Roman" w:cs="Times New Roman"/>
          <w:vertAlign w:val="baseline"/>
          <w:rtl w:val="0"/>
        </w:rPr>
        <w:t>Mata Kuliah</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xml:space="preserve">: </w:t>
      </w:r>
      <w:r>
        <w:rPr>
          <w:rFonts w:hint="default" w:ascii="Times New Roman" w:hAnsi="Times New Roman" w:eastAsia="Times New Roman" w:cs="Times New Roman"/>
          <w:i/>
          <w:vertAlign w:val="baseline"/>
          <w:rtl w:val="0"/>
          <w:lang w:val="en-US"/>
        </w:rPr>
        <w:t>Sistem Muskuloskeletal Integumen persepsi sensori dan persyarafan</w:t>
      </w:r>
    </w:p>
    <w:p w14:paraId="00000944">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Program Studi</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Pendidikan Profesi Ners</w:t>
      </w:r>
    </w:p>
    <w:p w14:paraId="00000945">
      <w:pPr>
        <w:spacing w:after="0"/>
        <w:ind w:hanging="2"/>
        <w:rPr>
          <w:rFonts w:ascii="Times New Roman" w:hAnsi="Times New Roman" w:eastAsia="Times New Roman" w:cs="Times New Roman"/>
          <w:vertAlign w:val="baseline"/>
        </w:rPr>
      </w:pPr>
    </w:p>
    <w:tbl>
      <w:tblPr>
        <w:tblStyle w:val="62"/>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3794"/>
        <w:gridCol w:w="1037"/>
        <w:gridCol w:w="3229"/>
      </w:tblGrid>
      <w:tr w14:paraId="626AF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46">
            <w:pPr>
              <w:spacing w:after="0"/>
              <w:ind w:left="0" w:hanging="2"/>
              <w:jc w:val="center"/>
              <w:rPr>
                <w:rFonts w:ascii="Times New Roman" w:hAnsi="Times New Roman" w:eastAsia="Times New Roman" w:cs="Times New Roman"/>
                <w:b/>
                <w:sz w:val="21"/>
                <w:szCs w:val="21"/>
                <w:vertAlign w:val="baseline"/>
              </w:rPr>
            </w:pPr>
            <w:r>
              <w:rPr>
                <w:rFonts w:ascii="Times New Roman" w:hAnsi="Times New Roman" w:eastAsia="Times New Roman" w:cs="Times New Roman"/>
                <w:b/>
                <w:sz w:val="21"/>
                <w:szCs w:val="21"/>
                <w:vertAlign w:val="baseline"/>
                <w:rtl w:val="0"/>
              </w:rPr>
              <w:t>No.</w:t>
            </w:r>
          </w:p>
        </w:tc>
        <w:tc>
          <w:p w14:paraId="00000947">
            <w:pPr>
              <w:spacing w:after="0"/>
              <w:ind w:left="0" w:hanging="2"/>
              <w:jc w:val="center"/>
              <w:rPr>
                <w:rFonts w:ascii="Times New Roman" w:hAnsi="Times New Roman" w:eastAsia="Times New Roman" w:cs="Times New Roman"/>
                <w:b/>
                <w:sz w:val="21"/>
                <w:szCs w:val="21"/>
                <w:vertAlign w:val="baseline"/>
              </w:rPr>
            </w:pPr>
            <w:r>
              <w:rPr>
                <w:rFonts w:ascii="Times New Roman" w:hAnsi="Times New Roman" w:eastAsia="Times New Roman" w:cs="Times New Roman"/>
                <w:b/>
                <w:sz w:val="21"/>
                <w:szCs w:val="21"/>
                <w:vertAlign w:val="baseline"/>
                <w:rtl w:val="0"/>
              </w:rPr>
              <w:t>Uraian</w:t>
            </w:r>
          </w:p>
        </w:tc>
        <w:tc>
          <w:p w14:paraId="00000948">
            <w:pPr>
              <w:spacing w:after="0"/>
              <w:ind w:left="0" w:hanging="2"/>
              <w:jc w:val="center"/>
              <w:rPr>
                <w:rFonts w:ascii="Times New Roman" w:hAnsi="Times New Roman" w:eastAsia="Times New Roman" w:cs="Times New Roman"/>
                <w:b/>
                <w:i/>
                <w:sz w:val="21"/>
                <w:szCs w:val="21"/>
                <w:vertAlign w:val="baseline"/>
              </w:rPr>
            </w:pPr>
            <w:r>
              <w:rPr>
                <w:rFonts w:ascii="Times New Roman" w:hAnsi="Times New Roman" w:eastAsia="Times New Roman" w:cs="Times New Roman"/>
                <w:b/>
                <w:i/>
                <w:sz w:val="21"/>
                <w:szCs w:val="21"/>
                <w:vertAlign w:val="baseline"/>
                <w:rtl w:val="0"/>
              </w:rPr>
              <w:t>Checklist</w:t>
            </w:r>
          </w:p>
        </w:tc>
        <w:tc>
          <w:p w14:paraId="00000949">
            <w:pPr>
              <w:spacing w:after="0"/>
              <w:ind w:left="0" w:hanging="2"/>
              <w:jc w:val="center"/>
              <w:rPr>
                <w:rFonts w:ascii="Times New Roman" w:hAnsi="Times New Roman" w:eastAsia="Times New Roman" w:cs="Times New Roman"/>
                <w:b/>
                <w:sz w:val="21"/>
                <w:szCs w:val="21"/>
                <w:vertAlign w:val="baseline"/>
              </w:rPr>
            </w:pPr>
            <w:r>
              <w:rPr>
                <w:rFonts w:ascii="Times New Roman" w:hAnsi="Times New Roman" w:eastAsia="Times New Roman" w:cs="Times New Roman"/>
                <w:b/>
                <w:sz w:val="21"/>
                <w:szCs w:val="21"/>
                <w:vertAlign w:val="baseline"/>
                <w:rtl w:val="0"/>
              </w:rPr>
              <w:t>Catatan</w:t>
            </w:r>
          </w:p>
        </w:tc>
      </w:tr>
      <w:tr w14:paraId="13C79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94A">
            <w:pPr>
              <w:spacing w:after="0"/>
              <w:ind w:left="0" w:hanging="2"/>
              <w:rPr>
                <w:rFonts w:ascii="Times New Roman" w:hAnsi="Times New Roman" w:eastAsia="Times New Roman" w:cs="Times New Roman"/>
                <w:b/>
                <w:sz w:val="21"/>
                <w:szCs w:val="21"/>
                <w:vertAlign w:val="baseline"/>
              </w:rPr>
            </w:pPr>
            <w:r>
              <w:rPr>
                <w:rFonts w:ascii="Times New Roman" w:hAnsi="Times New Roman" w:eastAsia="Times New Roman" w:cs="Times New Roman"/>
                <w:b/>
                <w:sz w:val="21"/>
                <w:szCs w:val="21"/>
                <w:vertAlign w:val="baseline"/>
                <w:rtl w:val="0"/>
              </w:rPr>
              <w:t>Konten Tata Tulis dengan Pedoman</w:t>
            </w:r>
          </w:p>
        </w:tc>
      </w:tr>
      <w:tr w14:paraId="56DA1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4E">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1</w:t>
            </w:r>
          </w:p>
        </w:tc>
        <w:tc>
          <w:p w14:paraId="0000094F">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Huruf</w:t>
            </w:r>
          </w:p>
        </w:tc>
        <w:tc>
          <w:p w14:paraId="00000950">
            <w:pPr>
              <w:spacing w:after="0"/>
              <w:ind w:left="0" w:hanging="2"/>
              <w:jc w:val="center"/>
              <w:rPr>
                <w:rFonts w:ascii="Times New Roman" w:hAnsi="Times New Roman" w:eastAsia="Times New Roman" w:cs="Times New Roman"/>
                <w:sz w:val="21"/>
                <w:szCs w:val="21"/>
                <w:vertAlign w:val="baseline"/>
              </w:rPr>
            </w:pPr>
            <w:sdt>
              <w:sdtPr>
                <w:tag w:val="goog_rdk_1"/>
                <w:id w:val="-1189072277"/>
              </w:sdtPr>
              <w:sdtContent>
                <w:r>
                  <w:rPr>
                    <w:rFonts w:ascii="Gungsuh" w:hAnsi="Gungsuh" w:eastAsia="Gungsuh" w:cs="Gungsuh"/>
                    <w:sz w:val="21"/>
                    <w:szCs w:val="21"/>
                    <w:vertAlign w:val="baseline"/>
                    <w:rtl w:val="0"/>
                  </w:rPr>
                  <w:t>√</w:t>
                </w:r>
              </w:sdtContent>
            </w:sdt>
          </w:p>
        </w:tc>
        <w:tc>
          <w:p w14:paraId="00000951">
            <w:pPr>
              <w:spacing w:after="0"/>
              <w:ind w:left="0" w:hanging="2"/>
              <w:rPr>
                <w:rFonts w:ascii="Times New Roman" w:hAnsi="Times New Roman" w:eastAsia="Times New Roman" w:cs="Times New Roman"/>
                <w:sz w:val="21"/>
                <w:szCs w:val="21"/>
                <w:vertAlign w:val="baseline"/>
              </w:rPr>
            </w:pPr>
          </w:p>
        </w:tc>
      </w:tr>
      <w:tr w14:paraId="5554C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52">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2</w:t>
            </w:r>
          </w:p>
        </w:tc>
        <w:tc>
          <w:p w14:paraId="00000953">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Font</w:t>
            </w:r>
          </w:p>
        </w:tc>
        <w:tc>
          <w:p w14:paraId="00000954">
            <w:pPr>
              <w:spacing w:after="0"/>
              <w:ind w:left="0" w:hanging="2"/>
              <w:jc w:val="center"/>
              <w:rPr>
                <w:rFonts w:ascii="Times New Roman" w:hAnsi="Times New Roman" w:eastAsia="Times New Roman" w:cs="Times New Roman"/>
                <w:sz w:val="21"/>
                <w:szCs w:val="21"/>
                <w:vertAlign w:val="baseline"/>
              </w:rPr>
            </w:pPr>
            <w:sdt>
              <w:sdtPr>
                <w:tag w:val="goog_rdk_2"/>
                <w:id w:val="-35164942"/>
              </w:sdtPr>
              <w:sdtContent>
                <w:r>
                  <w:rPr>
                    <w:rFonts w:ascii="Gungsuh" w:hAnsi="Gungsuh" w:eastAsia="Gungsuh" w:cs="Gungsuh"/>
                    <w:sz w:val="21"/>
                    <w:szCs w:val="21"/>
                    <w:vertAlign w:val="baseline"/>
                    <w:rtl w:val="0"/>
                  </w:rPr>
                  <w:t>√</w:t>
                </w:r>
              </w:sdtContent>
            </w:sdt>
          </w:p>
        </w:tc>
        <w:tc>
          <w:p w14:paraId="00000955">
            <w:pPr>
              <w:spacing w:after="0"/>
              <w:ind w:left="0" w:hanging="2"/>
              <w:rPr>
                <w:rFonts w:ascii="Times New Roman" w:hAnsi="Times New Roman" w:eastAsia="Times New Roman" w:cs="Times New Roman"/>
                <w:sz w:val="21"/>
                <w:szCs w:val="21"/>
                <w:vertAlign w:val="baseline"/>
              </w:rPr>
            </w:pPr>
          </w:p>
        </w:tc>
      </w:tr>
      <w:tr w14:paraId="58A4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56">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3</w:t>
            </w:r>
          </w:p>
        </w:tc>
        <w:tc>
          <w:p w14:paraId="00000957">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Margin</w:t>
            </w:r>
          </w:p>
        </w:tc>
        <w:tc>
          <w:p w14:paraId="00000958">
            <w:pPr>
              <w:spacing w:after="0"/>
              <w:ind w:left="0" w:hanging="2"/>
              <w:jc w:val="center"/>
              <w:rPr>
                <w:rFonts w:ascii="Times New Roman" w:hAnsi="Times New Roman" w:eastAsia="Times New Roman" w:cs="Times New Roman"/>
                <w:sz w:val="21"/>
                <w:szCs w:val="21"/>
                <w:vertAlign w:val="baseline"/>
              </w:rPr>
            </w:pPr>
            <w:sdt>
              <w:sdtPr>
                <w:tag w:val="goog_rdk_3"/>
                <w:id w:val="491021691"/>
              </w:sdtPr>
              <w:sdtContent>
                <w:r>
                  <w:rPr>
                    <w:rFonts w:ascii="Gungsuh" w:hAnsi="Gungsuh" w:eastAsia="Gungsuh" w:cs="Gungsuh"/>
                    <w:sz w:val="21"/>
                    <w:szCs w:val="21"/>
                    <w:vertAlign w:val="baseline"/>
                    <w:rtl w:val="0"/>
                  </w:rPr>
                  <w:t>√</w:t>
                </w:r>
              </w:sdtContent>
            </w:sdt>
          </w:p>
        </w:tc>
        <w:tc>
          <w:p w14:paraId="00000959">
            <w:pPr>
              <w:spacing w:after="0"/>
              <w:ind w:left="0" w:hanging="2"/>
              <w:rPr>
                <w:rFonts w:ascii="Times New Roman" w:hAnsi="Times New Roman" w:eastAsia="Times New Roman" w:cs="Times New Roman"/>
                <w:sz w:val="21"/>
                <w:szCs w:val="21"/>
                <w:vertAlign w:val="baseline"/>
              </w:rPr>
            </w:pPr>
          </w:p>
        </w:tc>
      </w:tr>
      <w:tr w14:paraId="2162C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5A">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4</w:t>
            </w:r>
          </w:p>
        </w:tc>
        <w:tc>
          <w:p w14:paraId="0000095B">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Spasi</w:t>
            </w:r>
          </w:p>
        </w:tc>
        <w:tc>
          <w:p w14:paraId="0000095C">
            <w:pPr>
              <w:spacing w:after="0"/>
              <w:ind w:left="0" w:hanging="2"/>
              <w:jc w:val="center"/>
              <w:rPr>
                <w:rFonts w:ascii="Times New Roman" w:hAnsi="Times New Roman" w:eastAsia="Times New Roman" w:cs="Times New Roman"/>
                <w:sz w:val="21"/>
                <w:szCs w:val="21"/>
                <w:vertAlign w:val="baseline"/>
              </w:rPr>
            </w:pPr>
            <w:sdt>
              <w:sdtPr>
                <w:tag w:val="goog_rdk_4"/>
                <w:id w:val="1906206641"/>
              </w:sdtPr>
              <w:sdtContent>
                <w:r>
                  <w:rPr>
                    <w:rFonts w:ascii="Gungsuh" w:hAnsi="Gungsuh" w:eastAsia="Gungsuh" w:cs="Gungsuh"/>
                    <w:sz w:val="21"/>
                    <w:szCs w:val="21"/>
                    <w:vertAlign w:val="baseline"/>
                    <w:rtl w:val="0"/>
                  </w:rPr>
                  <w:t>√</w:t>
                </w:r>
              </w:sdtContent>
            </w:sdt>
          </w:p>
        </w:tc>
        <w:tc>
          <w:p w14:paraId="0000095D">
            <w:pPr>
              <w:spacing w:after="0"/>
              <w:ind w:left="0" w:hanging="2"/>
              <w:rPr>
                <w:rFonts w:ascii="Times New Roman" w:hAnsi="Times New Roman" w:eastAsia="Times New Roman" w:cs="Times New Roman"/>
                <w:sz w:val="21"/>
                <w:szCs w:val="21"/>
                <w:vertAlign w:val="baseline"/>
              </w:rPr>
            </w:pPr>
          </w:p>
        </w:tc>
      </w:tr>
      <w:tr w14:paraId="6ED16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5E">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5</w:t>
            </w:r>
          </w:p>
        </w:tc>
        <w:tc>
          <w:p w14:paraId="0000095F">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Perpindahan antar bab</w:t>
            </w:r>
          </w:p>
        </w:tc>
        <w:tc>
          <w:p w14:paraId="00000960">
            <w:pPr>
              <w:spacing w:after="0"/>
              <w:ind w:left="0" w:hanging="2"/>
              <w:jc w:val="center"/>
              <w:rPr>
                <w:rFonts w:ascii="Times New Roman" w:hAnsi="Times New Roman" w:eastAsia="Times New Roman" w:cs="Times New Roman"/>
                <w:sz w:val="21"/>
                <w:szCs w:val="21"/>
                <w:vertAlign w:val="baseline"/>
              </w:rPr>
            </w:pPr>
            <w:sdt>
              <w:sdtPr>
                <w:tag w:val="goog_rdk_5"/>
                <w:id w:val="279373416"/>
              </w:sdtPr>
              <w:sdtContent>
                <w:r>
                  <w:rPr>
                    <w:rFonts w:ascii="Gungsuh" w:hAnsi="Gungsuh" w:eastAsia="Gungsuh" w:cs="Gungsuh"/>
                    <w:sz w:val="21"/>
                    <w:szCs w:val="21"/>
                    <w:vertAlign w:val="baseline"/>
                    <w:rtl w:val="0"/>
                  </w:rPr>
                  <w:t>√</w:t>
                </w:r>
              </w:sdtContent>
            </w:sdt>
          </w:p>
        </w:tc>
        <w:tc>
          <w:p w14:paraId="00000961">
            <w:pPr>
              <w:spacing w:after="0"/>
              <w:ind w:left="0" w:hanging="2"/>
              <w:rPr>
                <w:rFonts w:ascii="Times New Roman" w:hAnsi="Times New Roman" w:eastAsia="Times New Roman" w:cs="Times New Roman"/>
                <w:sz w:val="21"/>
                <w:szCs w:val="21"/>
                <w:vertAlign w:val="baseline"/>
              </w:rPr>
            </w:pPr>
          </w:p>
        </w:tc>
      </w:tr>
      <w:tr w14:paraId="1C57D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62">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6</w:t>
            </w:r>
          </w:p>
        </w:tc>
        <w:tc>
          <w:p w14:paraId="00000963">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Ukuran kertas</w:t>
            </w:r>
          </w:p>
        </w:tc>
        <w:tc>
          <w:p w14:paraId="00000964">
            <w:pPr>
              <w:spacing w:after="0"/>
              <w:ind w:left="0" w:hanging="2"/>
              <w:jc w:val="center"/>
              <w:rPr>
                <w:rFonts w:ascii="Times New Roman" w:hAnsi="Times New Roman" w:eastAsia="Times New Roman" w:cs="Times New Roman"/>
                <w:sz w:val="21"/>
                <w:szCs w:val="21"/>
                <w:vertAlign w:val="baseline"/>
              </w:rPr>
            </w:pPr>
            <w:sdt>
              <w:sdtPr>
                <w:tag w:val="goog_rdk_6"/>
                <w:id w:val="1354593025"/>
              </w:sdtPr>
              <w:sdtContent>
                <w:r>
                  <w:rPr>
                    <w:rFonts w:ascii="Gungsuh" w:hAnsi="Gungsuh" w:eastAsia="Gungsuh" w:cs="Gungsuh"/>
                    <w:sz w:val="21"/>
                    <w:szCs w:val="21"/>
                    <w:vertAlign w:val="baseline"/>
                    <w:rtl w:val="0"/>
                  </w:rPr>
                  <w:t>√</w:t>
                </w:r>
              </w:sdtContent>
            </w:sdt>
          </w:p>
        </w:tc>
        <w:tc>
          <w:p w14:paraId="00000965">
            <w:pPr>
              <w:spacing w:after="0"/>
              <w:ind w:left="0" w:hanging="2"/>
              <w:rPr>
                <w:rFonts w:ascii="Times New Roman" w:hAnsi="Times New Roman" w:eastAsia="Times New Roman" w:cs="Times New Roman"/>
                <w:sz w:val="21"/>
                <w:szCs w:val="21"/>
                <w:vertAlign w:val="baseline"/>
              </w:rPr>
            </w:pPr>
          </w:p>
        </w:tc>
      </w:tr>
      <w:tr w14:paraId="590C7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66">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7</w:t>
            </w:r>
          </w:p>
        </w:tc>
        <w:tc>
          <w:p w14:paraId="00000967">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Halaman</w:t>
            </w:r>
          </w:p>
        </w:tc>
        <w:tc>
          <w:p w14:paraId="00000968">
            <w:pPr>
              <w:spacing w:after="0"/>
              <w:ind w:left="0" w:hanging="2"/>
              <w:jc w:val="center"/>
              <w:rPr>
                <w:rFonts w:ascii="Times New Roman" w:hAnsi="Times New Roman" w:eastAsia="Times New Roman" w:cs="Times New Roman"/>
                <w:sz w:val="21"/>
                <w:szCs w:val="21"/>
                <w:vertAlign w:val="baseline"/>
              </w:rPr>
            </w:pPr>
            <w:sdt>
              <w:sdtPr>
                <w:tag w:val="goog_rdk_7"/>
                <w:id w:val="-1379986153"/>
              </w:sdtPr>
              <w:sdtContent>
                <w:r>
                  <w:rPr>
                    <w:rFonts w:ascii="Gungsuh" w:hAnsi="Gungsuh" w:eastAsia="Gungsuh" w:cs="Gungsuh"/>
                    <w:sz w:val="21"/>
                    <w:szCs w:val="21"/>
                    <w:vertAlign w:val="baseline"/>
                    <w:rtl w:val="0"/>
                  </w:rPr>
                  <w:t>√</w:t>
                </w:r>
              </w:sdtContent>
            </w:sdt>
          </w:p>
        </w:tc>
        <w:tc>
          <w:p w14:paraId="00000969">
            <w:pPr>
              <w:spacing w:after="0"/>
              <w:ind w:left="0" w:hanging="2"/>
              <w:rPr>
                <w:rFonts w:ascii="Times New Roman" w:hAnsi="Times New Roman" w:eastAsia="Times New Roman" w:cs="Times New Roman"/>
                <w:sz w:val="21"/>
                <w:szCs w:val="21"/>
                <w:vertAlign w:val="baseline"/>
              </w:rPr>
            </w:pPr>
          </w:p>
        </w:tc>
      </w:tr>
      <w:tr w14:paraId="3BAAC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6A">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8</w:t>
            </w:r>
          </w:p>
        </w:tc>
        <w:tc>
          <w:p w14:paraId="0000096B">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Visi misi dan Sestradi</w:t>
            </w:r>
          </w:p>
        </w:tc>
        <w:tc>
          <w:p w14:paraId="0000096C">
            <w:pPr>
              <w:spacing w:after="0"/>
              <w:ind w:left="0" w:hanging="2"/>
              <w:jc w:val="center"/>
              <w:rPr>
                <w:rFonts w:ascii="Times New Roman" w:hAnsi="Times New Roman" w:eastAsia="Times New Roman" w:cs="Times New Roman"/>
                <w:sz w:val="21"/>
                <w:szCs w:val="21"/>
                <w:vertAlign w:val="baseline"/>
              </w:rPr>
            </w:pPr>
            <w:sdt>
              <w:sdtPr>
                <w:tag w:val="goog_rdk_8"/>
                <w:id w:val="-1533992712"/>
              </w:sdtPr>
              <w:sdtContent>
                <w:r>
                  <w:rPr>
                    <w:rFonts w:ascii="Gungsuh" w:hAnsi="Gungsuh" w:eastAsia="Gungsuh" w:cs="Gungsuh"/>
                    <w:sz w:val="21"/>
                    <w:szCs w:val="21"/>
                    <w:vertAlign w:val="baseline"/>
                    <w:rtl w:val="0"/>
                  </w:rPr>
                  <w:t>√</w:t>
                </w:r>
              </w:sdtContent>
            </w:sdt>
          </w:p>
        </w:tc>
        <w:tc>
          <w:p w14:paraId="0000096D">
            <w:pPr>
              <w:spacing w:after="0"/>
              <w:ind w:left="0" w:hanging="2"/>
              <w:rPr>
                <w:rFonts w:ascii="Times New Roman" w:hAnsi="Times New Roman" w:eastAsia="Times New Roman" w:cs="Times New Roman"/>
                <w:sz w:val="21"/>
                <w:szCs w:val="21"/>
                <w:vertAlign w:val="baseline"/>
              </w:rPr>
            </w:pPr>
          </w:p>
        </w:tc>
      </w:tr>
      <w:tr w14:paraId="6FB9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6E">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9</w:t>
            </w:r>
          </w:p>
        </w:tc>
        <w:tc>
          <w:p w14:paraId="0000096F">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Peta kurikulum</w:t>
            </w:r>
          </w:p>
        </w:tc>
        <w:tc>
          <w:p w14:paraId="00000970">
            <w:pPr>
              <w:spacing w:after="0"/>
              <w:ind w:left="0" w:hanging="2"/>
              <w:jc w:val="center"/>
              <w:rPr>
                <w:rFonts w:ascii="Times New Roman" w:hAnsi="Times New Roman" w:eastAsia="Times New Roman" w:cs="Times New Roman"/>
                <w:sz w:val="21"/>
                <w:szCs w:val="21"/>
                <w:vertAlign w:val="baseline"/>
              </w:rPr>
            </w:pPr>
            <w:sdt>
              <w:sdtPr>
                <w:tag w:val="goog_rdk_9"/>
                <w:id w:val="962971283"/>
              </w:sdtPr>
              <w:sdtContent>
                <w:r>
                  <w:rPr>
                    <w:rFonts w:ascii="Gungsuh" w:hAnsi="Gungsuh" w:eastAsia="Gungsuh" w:cs="Gungsuh"/>
                    <w:sz w:val="21"/>
                    <w:szCs w:val="21"/>
                    <w:vertAlign w:val="baseline"/>
                    <w:rtl w:val="0"/>
                  </w:rPr>
                  <w:t>√</w:t>
                </w:r>
              </w:sdtContent>
            </w:sdt>
          </w:p>
        </w:tc>
        <w:tc>
          <w:p w14:paraId="00000971">
            <w:pPr>
              <w:spacing w:after="0"/>
              <w:ind w:left="0" w:hanging="2"/>
              <w:rPr>
                <w:rFonts w:ascii="Times New Roman" w:hAnsi="Times New Roman" w:eastAsia="Times New Roman" w:cs="Times New Roman"/>
                <w:sz w:val="21"/>
                <w:szCs w:val="21"/>
                <w:vertAlign w:val="baseline"/>
              </w:rPr>
            </w:pPr>
          </w:p>
        </w:tc>
      </w:tr>
      <w:tr w14:paraId="49A20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972">
            <w:pPr>
              <w:spacing w:after="0"/>
              <w:ind w:left="0" w:hanging="2"/>
              <w:rPr>
                <w:rFonts w:ascii="Times New Roman" w:hAnsi="Times New Roman" w:eastAsia="Times New Roman" w:cs="Times New Roman"/>
                <w:b/>
                <w:sz w:val="21"/>
                <w:szCs w:val="21"/>
                <w:vertAlign w:val="baseline"/>
              </w:rPr>
            </w:pPr>
            <w:r>
              <w:rPr>
                <w:rFonts w:ascii="Times New Roman" w:hAnsi="Times New Roman" w:eastAsia="Times New Roman" w:cs="Times New Roman"/>
                <w:b/>
                <w:sz w:val="21"/>
                <w:szCs w:val="21"/>
                <w:vertAlign w:val="baseline"/>
                <w:rtl w:val="0"/>
              </w:rPr>
              <w:t>Kesesuaian Struktur RPS berdasarkan Kelompok Keilmuan</w:t>
            </w:r>
          </w:p>
        </w:tc>
      </w:tr>
      <w:tr w14:paraId="79E8E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76">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1</w:t>
            </w:r>
          </w:p>
        </w:tc>
        <w:tc>
          <w:p w14:paraId="00000977">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Nama program studi</w:t>
            </w:r>
          </w:p>
        </w:tc>
        <w:tc>
          <w:p w14:paraId="00000978">
            <w:pPr>
              <w:spacing w:after="0"/>
              <w:ind w:left="0" w:hanging="2"/>
              <w:jc w:val="center"/>
              <w:rPr>
                <w:rFonts w:ascii="Times New Roman" w:hAnsi="Times New Roman" w:eastAsia="Times New Roman" w:cs="Times New Roman"/>
                <w:sz w:val="21"/>
                <w:szCs w:val="21"/>
                <w:vertAlign w:val="baseline"/>
              </w:rPr>
            </w:pPr>
            <w:sdt>
              <w:sdtPr>
                <w:tag w:val="goog_rdk_10"/>
                <w:id w:val="-1523434396"/>
              </w:sdtPr>
              <w:sdtContent>
                <w:r>
                  <w:rPr>
                    <w:rFonts w:ascii="Gungsuh" w:hAnsi="Gungsuh" w:eastAsia="Gungsuh" w:cs="Gungsuh"/>
                    <w:sz w:val="21"/>
                    <w:szCs w:val="21"/>
                    <w:vertAlign w:val="baseline"/>
                    <w:rtl w:val="0"/>
                  </w:rPr>
                  <w:t>√</w:t>
                </w:r>
              </w:sdtContent>
            </w:sdt>
          </w:p>
        </w:tc>
        <w:tc>
          <w:p w14:paraId="00000979">
            <w:pPr>
              <w:spacing w:after="0"/>
              <w:ind w:left="0" w:hanging="2"/>
              <w:rPr>
                <w:rFonts w:ascii="Times New Roman" w:hAnsi="Times New Roman" w:eastAsia="Times New Roman" w:cs="Times New Roman"/>
                <w:sz w:val="21"/>
                <w:szCs w:val="21"/>
                <w:vertAlign w:val="baseline"/>
              </w:rPr>
            </w:pPr>
          </w:p>
        </w:tc>
      </w:tr>
      <w:tr w14:paraId="52595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7A">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2</w:t>
            </w:r>
          </w:p>
        </w:tc>
        <w:tc>
          <w:p w14:paraId="0000097B">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Nama dan Kode Mata Kuliah, Semester, SKS Mata Kuliah</w:t>
            </w:r>
          </w:p>
        </w:tc>
        <w:tc>
          <w:p w14:paraId="0000097C">
            <w:pPr>
              <w:spacing w:after="0"/>
              <w:ind w:left="0" w:hanging="2"/>
              <w:jc w:val="center"/>
              <w:rPr>
                <w:rFonts w:ascii="Times New Roman" w:hAnsi="Times New Roman" w:eastAsia="Times New Roman" w:cs="Times New Roman"/>
                <w:sz w:val="21"/>
                <w:szCs w:val="21"/>
                <w:vertAlign w:val="baseline"/>
              </w:rPr>
            </w:pPr>
            <w:sdt>
              <w:sdtPr>
                <w:tag w:val="goog_rdk_11"/>
                <w:id w:val="-1719994031"/>
              </w:sdtPr>
              <w:sdtContent>
                <w:r>
                  <w:rPr>
                    <w:rFonts w:ascii="Gungsuh" w:hAnsi="Gungsuh" w:eastAsia="Gungsuh" w:cs="Gungsuh"/>
                    <w:sz w:val="21"/>
                    <w:szCs w:val="21"/>
                    <w:vertAlign w:val="baseline"/>
                    <w:rtl w:val="0"/>
                  </w:rPr>
                  <w:t>√</w:t>
                </w:r>
              </w:sdtContent>
            </w:sdt>
          </w:p>
        </w:tc>
        <w:tc>
          <w:p w14:paraId="0000097D">
            <w:pPr>
              <w:spacing w:after="0"/>
              <w:ind w:left="0" w:hanging="2"/>
              <w:rPr>
                <w:rFonts w:ascii="Times New Roman" w:hAnsi="Times New Roman" w:eastAsia="Times New Roman" w:cs="Times New Roman"/>
                <w:sz w:val="21"/>
                <w:szCs w:val="21"/>
                <w:vertAlign w:val="baseline"/>
              </w:rPr>
            </w:pPr>
          </w:p>
        </w:tc>
      </w:tr>
      <w:tr w14:paraId="1D3B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7E">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3</w:t>
            </w:r>
          </w:p>
        </w:tc>
        <w:tc>
          <w:p w14:paraId="0000097F">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Nama dosen pengampu</w:t>
            </w:r>
          </w:p>
        </w:tc>
        <w:tc>
          <w:p w14:paraId="00000980">
            <w:pPr>
              <w:spacing w:after="0"/>
              <w:ind w:left="0" w:hanging="2"/>
              <w:jc w:val="center"/>
              <w:rPr>
                <w:rFonts w:ascii="Times New Roman" w:hAnsi="Times New Roman" w:eastAsia="Times New Roman" w:cs="Times New Roman"/>
                <w:sz w:val="21"/>
                <w:szCs w:val="21"/>
                <w:vertAlign w:val="baseline"/>
              </w:rPr>
            </w:pPr>
            <w:sdt>
              <w:sdtPr>
                <w:tag w:val="goog_rdk_12"/>
                <w:id w:val="-2013677102"/>
              </w:sdtPr>
              <w:sdtContent>
                <w:r>
                  <w:rPr>
                    <w:rFonts w:ascii="Gungsuh" w:hAnsi="Gungsuh" w:eastAsia="Gungsuh" w:cs="Gungsuh"/>
                    <w:sz w:val="21"/>
                    <w:szCs w:val="21"/>
                    <w:vertAlign w:val="baseline"/>
                    <w:rtl w:val="0"/>
                  </w:rPr>
                  <w:t>√</w:t>
                </w:r>
              </w:sdtContent>
            </w:sdt>
          </w:p>
        </w:tc>
        <w:tc>
          <w:p w14:paraId="00000981">
            <w:pPr>
              <w:spacing w:after="0"/>
              <w:ind w:left="0" w:hanging="2"/>
              <w:rPr>
                <w:rFonts w:ascii="Times New Roman" w:hAnsi="Times New Roman" w:eastAsia="Times New Roman" w:cs="Times New Roman"/>
                <w:sz w:val="21"/>
                <w:szCs w:val="21"/>
                <w:vertAlign w:val="baseline"/>
              </w:rPr>
            </w:pPr>
          </w:p>
        </w:tc>
      </w:tr>
      <w:tr w14:paraId="2A55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82">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4</w:t>
            </w:r>
          </w:p>
        </w:tc>
        <w:tc>
          <w:p w14:paraId="00000983">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Capaian Pembelajaran Lulusan (CPL) yang dibebankan pada mata kuliah dan dirumuskan dalam CPMK</w:t>
            </w:r>
          </w:p>
        </w:tc>
        <w:tc>
          <w:p w14:paraId="00000984">
            <w:pPr>
              <w:spacing w:after="0"/>
              <w:ind w:left="0" w:hanging="2"/>
              <w:jc w:val="center"/>
              <w:rPr>
                <w:rFonts w:ascii="Times New Roman" w:hAnsi="Times New Roman" w:eastAsia="Times New Roman" w:cs="Times New Roman"/>
                <w:sz w:val="21"/>
                <w:szCs w:val="21"/>
                <w:vertAlign w:val="baseline"/>
              </w:rPr>
            </w:pPr>
            <w:sdt>
              <w:sdtPr>
                <w:tag w:val="goog_rdk_13"/>
                <w:id w:val="-515947884"/>
              </w:sdtPr>
              <w:sdtContent>
                <w:r>
                  <w:rPr>
                    <w:rFonts w:ascii="Gungsuh" w:hAnsi="Gungsuh" w:eastAsia="Gungsuh" w:cs="Gungsuh"/>
                    <w:sz w:val="21"/>
                    <w:szCs w:val="21"/>
                    <w:vertAlign w:val="baseline"/>
                    <w:rtl w:val="0"/>
                  </w:rPr>
                  <w:t>√</w:t>
                </w:r>
              </w:sdtContent>
            </w:sdt>
          </w:p>
        </w:tc>
        <w:tc>
          <w:p w14:paraId="00000985">
            <w:pPr>
              <w:spacing w:after="0"/>
              <w:ind w:left="0" w:hanging="2"/>
              <w:rPr>
                <w:rFonts w:ascii="Times New Roman" w:hAnsi="Times New Roman" w:eastAsia="Times New Roman" w:cs="Times New Roman"/>
                <w:sz w:val="21"/>
                <w:szCs w:val="21"/>
                <w:vertAlign w:val="baseline"/>
              </w:rPr>
            </w:pPr>
          </w:p>
        </w:tc>
      </w:tr>
      <w:tr w14:paraId="489A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86">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5</w:t>
            </w:r>
          </w:p>
        </w:tc>
        <w:tc>
          <w:p w14:paraId="00000987">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Kemampuan akhir yang direncanakan di setiap tahapan pembelajaran (sub-CPMK)</w:t>
            </w:r>
          </w:p>
        </w:tc>
        <w:tc>
          <w:p w14:paraId="00000988">
            <w:pPr>
              <w:spacing w:after="0"/>
              <w:ind w:left="0" w:hanging="2"/>
              <w:jc w:val="center"/>
              <w:rPr>
                <w:rFonts w:ascii="Times New Roman" w:hAnsi="Times New Roman" w:eastAsia="Times New Roman" w:cs="Times New Roman"/>
                <w:sz w:val="21"/>
                <w:szCs w:val="21"/>
                <w:vertAlign w:val="baseline"/>
              </w:rPr>
            </w:pPr>
            <w:sdt>
              <w:sdtPr>
                <w:tag w:val="goog_rdk_14"/>
                <w:id w:val="1912402518"/>
              </w:sdtPr>
              <w:sdtContent>
                <w:r>
                  <w:rPr>
                    <w:rFonts w:ascii="Gungsuh" w:hAnsi="Gungsuh" w:eastAsia="Gungsuh" w:cs="Gungsuh"/>
                    <w:sz w:val="21"/>
                    <w:szCs w:val="21"/>
                    <w:vertAlign w:val="baseline"/>
                    <w:rtl w:val="0"/>
                  </w:rPr>
                  <w:t>√</w:t>
                </w:r>
              </w:sdtContent>
            </w:sdt>
          </w:p>
        </w:tc>
        <w:tc>
          <w:p w14:paraId="00000989">
            <w:pPr>
              <w:spacing w:after="0"/>
              <w:ind w:left="0" w:hanging="2"/>
              <w:rPr>
                <w:rFonts w:ascii="Times New Roman" w:hAnsi="Times New Roman" w:eastAsia="Times New Roman" w:cs="Times New Roman"/>
                <w:sz w:val="21"/>
                <w:szCs w:val="21"/>
                <w:vertAlign w:val="baseline"/>
              </w:rPr>
            </w:pPr>
          </w:p>
        </w:tc>
      </w:tr>
      <w:tr w14:paraId="1896F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8A">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6</w:t>
            </w:r>
          </w:p>
        </w:tc>
        <w:tc>
          <w:p w14:paraId="0000098B">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Bahan kajian atau materi pembelajaran</w:t>
            </w:r>
          </w:p>
        </w:tc>
        <w:tc>
          <w:p w14:paraId="0000098C">
            <w:pPr>
              <w:spacing w:after="0"/>
              <w:ind w:left="0" w:hanging="2"/>
              <w:jc w:val="center"/>
              <w:rPr>
                <w:rFonts w:ascii="Times New Roman" w:hAnsi="Times New Roman" w:eastAsia="Times New Roman" w:cs="Times New Roman"/>
                <w:sz w:val="21"/>
                <w:szCs w:val="21"/>
                <w:vertAlign w:val="baseline"/>
              </w:rPr>
            </w:pPr>
            <w:sdt>
              <w:sdtPr>
                <w:tag w:val="goog_rdk_15"/>
                <w:id w:val="-266769418"/>
              </w:sdtPr>
              <w:sdtContent>
                <w:r>
                  <w:rPr>
                    <w:rFonts w:ascii="Gungsuh" w:hAnsi="Gungsuh" w:eastAsia="Gungsuh" w:cs="Gungsuh"/>
                    <w:sz w:val="21"/>
                    <w:szCs w:val="21"/>
                    <w:vertAlign w:val="baseline"/>
                    <w:rtl w:val="0"/>
                  </w:rPr>
                  <w:t>√</w:t>
                </w:r>
              </w:sdtContent>
            </w:sdt>
          </w:p>
        </w:tc>
        <w:tc>
          <w:p w14:paraId="0000098D">
            <w:pPr>
              <w:spacing w:after="0"/>
              <w:ind w:left="0" w:hanging="2"/>
              <w:rPr>
                <w:rFonts w:ascii="Times New Roman" w:hAnsi="Times New Roman" w:eastAsia="Times New Roman" w:cs="Times New Roman"/>
                <w:sz w:val="21"/>
                <w:szCs w:val="21"/>
                <w:vertAlign w:val="baseline"/>
              </w:rPr>
            </w:pPr>
          </w:p>
        </w:tc>
      </w:tr>
      <w:tr w14:paraId="557D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8E">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7</w:t>
            </w:r>
          </w:p>
        </w:tc>
        <w:tc>
          <w:p w14:paraId="0000098F">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Bentuk pembelajaran dan metode pembelajaran</w:t>
            </w:r>
          </w:p>
        </w:tc>
        <w:tc>
          <w:p w14:paraId="00000990">
            <w:pPr>
              <w:spacing w:after="0"/>
              <w:ind w:left="0" w:hanging="2"/>
              <w:jc w:val="center"/>
              <w:rPr>
                <w:rFonts w:ascii="Times New Roman" w:hAnsi="Times New Roman" w:eastAsia="Times New Roman" w:cs="Times New Roman"/>
                <w:sz w:val="21"/>
                <w:szCs w:val="21"/>
                <w:vertAlign w:val="baseline"/>
              </w:rPr>
            </w:pPr>
            <w:sdt>
              <w:sdtPr>
                <w:tag w:val="goog_rdk_16"/>
                <w:id w:val="-356401355"/>
              </w:sdtPr>
              <w:sdtContent>
                <w:r>
                  <w:rPr>
                    <w:rFonts w:ascii="Gungsuh" w:hAnsi="Gungsuh" w:eastAsia="Gungsuh" w:cs="Gungsuh"/>
                    <w:sz w:val="21"/>
                    <w:szCs w:val="21"/>
                    <w:vertAlign w:val="baseline"/>
                    <w:rtl w:val="0"/>
                  </w:rPr>
                  <w:t>√</w:t>
                </w:r>
              </w:sdtContent>
            </w:sdt>
          </w:p>
        </w:tc>
        <w:tc>
          <w:p w14:paraId="00000991">
            <w:pPr>
              <w:spacing w:after="0"/>
              <w:ind w:left="0" w:hanging="2"/>
              <w:rPr>
                <w:rFonts w:ascii="Times New Roman" w:hAnsi="Times New Roman" w:eastAsia="Times New Roman" w:cs="Times New Roman"/>
                <w:sz w:val="21"/>
                <w:szCs w:val="21"/>
                <w:vertAlign w:val="baseline"/>
              </w:rPr>
            </w:pPr>
          </w:p>
        </w:tc>
      </w:tr>
      <w:tr w14:paraId="677F1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92">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8</w:t>
            </w:r>
          </w:p>
        </w:tc>
        <w:tc>
          <w:p w14:paraId="00000993">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Waktu</w:t>
            </w:r>
          </w:p>
        </w:tc>
        <w:tc>
          <w:p w14:paraId="00000994">
            <w:pPr>
              <w:spacing w:after="0"/>
              <w:ind w:left="0" w:hanging="2"/>
              <w:jc w:val="center"/>
              <w:rPr>
                <w:rFonts w:ascii="Times New Roman" w:hAnsi="Times New Roman" w:eastAsia="Times New Roman" w:cs="Times New Roman"/>
                <w:sz w:val="21"/>
                <w:szCs w:val="21"/>
                <w:vertAlign w:val="baseline"/>
              </w:rPr>
            </w:pPr>
            <w:sdt>
              <w:sdtPr>
                <w:tag w:val="goog_rdk_17"/>
                <w:id w:val="1309930612"/>
              </w:sdtPr>
              <w:sdtContent>
                <w:r>
                  <w:rPr>
                    <w:rFonts w:ascii="Gungsuh" w:hAnsi="Gungsuh" w:eastAsia="Gungsuh" w:cs="Gungsuh"/>
                    <w:sz w:val="21"/>
                    <w:szCs w:val="21"/>
                    <w:vertAlign w:val="baseline"/>
                    <w:rtl w:val="0"/>
                  </w:rPr>
                  <w:t>√</w:t>
                </w:r>
              </w:sdtContent>
            </w:sdt>
          </w:p>
        </w:tc>
        <w:tc>
          <w:p w14:paraId="00000995">
            <w:pPr>
              <w:spacing w:after="0"/>
              <w:ind w:left="0" w:hanging="2"/>
              <w:rPr>
                <w:rFonts w:ascii="Times New Roman" w:hAnsi="Times New Roman" w:eastAsia="Times New Roman" w:cs="Times New Roman"/>
                <w:sz w:val="21"/>
                <w:szCs w:val="21"/>
                <w:vertAlign w:val="baseline"/>
              </w:rPr>
            </w:pPr>
          </w:p>
        </w:tc>
      </w:tr>
      <w:tr w14:paraId="4DB2A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96">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9</w:t>
            </w:r>
          </w:p>
        </w:tc>
        <w:tc>
          <w:p w14:paraId="00000997">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Pengalaman belajar mahasiswa</w:t>
            </w:r>
          </w:p>
        </w:tc>
        <w:tc>
          <w:p w14:paraId="00000998">
            <w:pPr>
              <w:spacing w:after="0"/>
              <w:ind w:left="0" w:hanging="2"/>
              <w:jc w:val="center"/>
              <w:rPr>
                <w:rFonts w:ascii="Times New Roman" w:hAnsi="Times New Roman" w:eastAsia="Times New Roman" w:cs="Times New Roman"/>
                <w:sz w:val="21"/>
                <w:szCs w:val="21"/>
                <w:vertAlign w:val="baseline"/>
              </w:rPr>
            </w:pPr>
            <w:sdt>
              <w:sdtPr>
                <w:tag w:val="goog_rdk_18"/>
                <w:id w:val="104811397"/>
              </w:sdtPr>
              <w:sdtContent>
                <w:r>
                  <w:rPr>
                    <w:rFonts w:ascii="Gungsuh" w:hAnsi="Gungsuh" w:eastAsia="Gungsuh" w:cs="Gungsuh"/>
                    <w:sz w:val="21"/>
                    <w:szCs w:val="21"/>
                    <w:vertAlign w:val="baseline"/>
                    <w:rtl w:val="0"/>
                  </w:rPr>
                  <w:t>√</w:t>
                </w:r>
              </w:sdtContent>
            </w:sdt>
          </w:p>
        </w:tc>
        <w:tc>
          <w:p w14:paraId="00000999">
            <w:pPr>
              <w:spacing w:after="0"/>
              <w:ind w:left="0" w:hanging="2"/>
              <w:rPr>
                <w:rFonts w:ascii="Times New Roman" w:hAnsi="Times New Roman" w:eastAsia="Times New Roman" w:cs="Times New Roman"/>
                <w:sz w:val="21"/>
                <w:szCs w:val="21"/>
                <w:vertAlign w:val="baseline"/>
              </w:rPr>
            </w:pPr>
          </w:p>
        </w:tc>
      </w:tr>
      <w:tr w14:paraId="7F5AB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9A">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10</w:t>
            </w:r>
          </w:p>
        </w:tc>
        <w:tc>
          <w:p w14:paraId="0000099B">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Kriteria, Indikator, dan Bobot penilaian</w:t>
            </w:r>
          </w:p>
        </w:tc>
        <w:tc>
          <w:p w14:paraId="0000099C">
            <w:pPr>
              <w:spacing w:after="0"/>
              <w:ind w:left="0" w:hanging="2"/>
              <w:jc w:val="center"/>
              <w:rPr>
                <w:rFonts w:ascii="Times New Roman" w:hAnsi="Times New Roman" w:eastAsia="Times New Roman" w:cs="Times New Roman"/>
                <w:sz w:val="21"/>
                <w:szCs w:val="21"/>
                <w:vertAlign w:val="baseline"/>
              </w:rPr>
            </w:pPr>
            <w:sdt>
              <w:sdtPr>
                <w:tag w:val="goog_rdk_19"/>
                <w:id w:val="770009145"/>
              </w:sdtPr>
              <w:sdtContent>
                <w:r>
                  <w:rPr>
                    <w:rFonts w:ascii="Gungsuh" w:hAnsi="Gungsuh" w:eastAsia="Gungsuh" w:cs="Gungsuh"/>
                    <w:sz w:val="21"/>
                    <w:szCs w:val="21"/>
                    <w:vertAlign w:val="baseline"/>
                    <w:rtl w:val="0"/>
                  </w:rPr>
                  <w:t>√</w:t>
                </w:r>
              </w:sdtContent>
            </w:sdt>
          </w:p>
        </w:tc>
        <w:tc>
          <w:p w14:paraId="0000099D">
            <w:pPr>
              <w:spacing w:after="0"/>
              <w:ind w:left="0" w:hanging="2"/>
              <w:rPr>
                <w:rFonts w:ascii="Times New Roman" w:hAnsi="Times New Roman" w:eastAsia="Times New Roman" w:cs="Times New Roman"/>
                <w:sz w:val="21"/>
                <w:szCs w:val="21"/>
                <w:vertAlign w:val="baseline"/>
              </w:rPr>
            </w:pPr>
          </w:p>
        </w:tc>
      </w:tr>
      <w:tr w14:paraId="2225D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9E">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11</w:t>
            </w:r>
          </w:p>
        </w:tc>
        <w:tc>
          <w:p w14:paraId="0000099F">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Daftar referensi (tidak lebih dari 10 tahun)</w:t>
            </w:r>
          </w:p>
        </w:tc>
        <w:tc>
          <w:p w14:paraId="000009A0">
            <w:pPr>
              <w:spacing w:after="0"/>
              <w:ind w:left="0" w:hanging="2"/>
              <w:jc w:val="center"/>
              <w:rPr>
                <w:rFonts w:ascii="Times New Roman" w:hAnsi="Times New Roman" w:eastAsia="Times New Roman" w:cs="Times New Roman"/>
                <w:sz w:val="21"/>
                <w:szCs w:val="21"/>
                <w:vertAlign w:val="baseline"/>
              </w:rPr>
            </w:pPr>
            <w:sdt>
              <w:sdtPr>
                <w:tag w:val="goog_rdk_20"/>
                <w:id w:val="423211359"/>
              </w:sdtPr>
              <w:sdtContent>
                <w:r>
                  <w:rPr>
                    <w:rFonts w:ascii="Gungsuh" w:hAnsi="Gungsuh" w:eastAsia="Gungsuh" w:cs="Gungsuh"/>
                    <w:sz w:val="21"/>
                    <w:szCs w:val="21"/>
                    <w:vertAlign w:val="baseline"/>
                    <w:rtl w:val="0"/>
                  </w:rPr>
                  <w:t>√</w:t>
                </w:r>
              </w:sdtContent>
            </w:sdt>
          </w:p>
        </w:tc>
        <w:tc>
          <w:p w14:paraId="000009A1">
            <w:pPr>
              <w:spacing w:after="0"/>
              <w:ind w:left="0" w:hanging="2"/>
              <w:rPr>
                <w:rFonts w:ascii="Times New Roman" w:hAnsi="Times New Roman" w:eastAsia="Times New Roman" w:cs="Times New Roman"/>
                <w:sz w:val="21"/>
                <w:szCs w:val="21"/>
                <w:vertAlign w:val="baseline"/>
              </w:rPr>
            </w:pPr>
          </w:p>
        </w:tc>
      </w:tr>
      <w:tr w14:paraId="1AA69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A2">
            <w:pPr>
              <w:spacing w:after="0"/>
              <w:ind w:left="0" w:hanging="2"/>
              <w:jc w:val="center"/>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12</w:t>
            </w:r>
          </w:p>
        </w:tc>
        <w:tc>
          <w:p w14:paraId="000009A3">
            <w:pPr>
              <w:spacing w:after="0"/>
              <w:ind w:left="0" w:hanging="2"/>
              <w:rPr>
                <w:rFonts w:ascii="Times New Roman" w:hAnsi="Times New Roman" w:eastAsia="Times New Roman" w:cs="Times New Roman"/>
                <w:sz w:val="21"/>
                <w:szCs w:val="21"/>
                <w:vertAlign w:val="baseline"/>
              </w:rPr>
            </w:pPr>
            <w:r>
              <w:rPr>
                <w:rFonts w:ascii="Times New Roman" w:hAnsi="Times New Roman" w:eastAsia="Times New Roman" w:cs="Times New Roman"/>
                <w:sz w:val="21"/>
                <w:szCs w:val="21"/>
                <w:vertAlign w:val="baseline"/>
                <w:rtl w:val="0"/>
              </w:rPr>
              <w:t>Rancangan tugas</w:t>
            </w:r>
          </w:p>
        </w:tc>
        <w:tc>
          <w:p w14:paraId="000009A4">
            <w:pPr>
              <w:spacing w:after="0"/>
              <w:ind w:left="0" w:hanging="2"/>
              <w:jc w:val="center"/>
              <w:rPr>
                <w:rFonts w:ascii="Times New Roman" w:hAnsi="Times New Roman" w:eastAsia="Times New Roman" w:cs="Times New Roman"/>
                <w:sz w:val="21"/>
                <w:szCs w:val="21"/>
                <w:vertAlign w:val="baseline"/>
              </w:rPr>
            </w:pPr>
            <w:sdt>
              <w:sdtPr>
                <w:tag w:val="goog_rdk_21"/>
                <w:id w:val="840025013"/>
              </w:sdtPr>
              <w:sdtContent>
                <w:r>
                  <w:rPr>
                    <w:rFonts w:ascii="Gungsuh" w:hAnsi="Gungsuh" w:eastAsia="Gungsuh" w:cs="Gungsuh"/>
                    <w:sz w:val="21"/>
                    <w:szCs w:val="21"/>
                    <w:vertAlign w:val="baseline"/>
                    <w:rtl w:val="0"/>
                  </w:rPr>
                  <w:t>√</w:t>
                </w:r>
              </w:sdtContent>
            </w:sdt>
          </w:p>
        </w:tc>
        <w:tc>
          <w:p w14:paraId="000009A5">
            <w:pPr>
              <w:spacing w:after="0"/>
              <w:ind w:left="0" w:hanging="2"/>
              <w:rPr>
                <w:rFonts w:ascii="Times New Roman" w:hAnsi="Times New Roman" w:eastAsia="Times New Roman" w:cs="Times New Roman"/>
                <w:sz w:val="21"/>
                <w:szCs w:val="21"/>
                <w:vertAlign w:val="baseline"/>
              </w:rPr>
            </w:pPr>
          </w:p>
        </w:tc>
      </w:tr>
    </w:tbl>
    <w:p w14:paraId="000009A6">
      <w:pPr>
        <w:spacing w:after="0"/>
        <w:ind w:hanging="2"/>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rtl w:val="0"/>
        </w:rPr>
        <w:t>Keterangan:</w:t>
      </w:r>
    </w:p>
    <w:p w14:paraId="000009A7">
      <w:pPr>
        <w:numPr>
          <w:ilvl w:val="0"/>
          <w:numId w:val="18"/>
        </w:numPr>
        <w:spacing w:after="0"/>
        <w:ind w:left="0" w:hanging="2"/>
        <w:rPr>
          <w:rFonts w:ascii="Times New Roman" w:hAnsi="Times New Roman" w:eastAsia="Times New Roman" w:cs="Times New Roman"/>
          <w:sz w:val="20"/>
          <w:szCs w:val="20"/>
          <w:vertAlign w:val="baseline"/>
        </w:rPr>
      </w:pPr>
      <w:sdt>
        <w:sdtPr>
          <w:tag w:val="goog_rdk_22"/>
          <w:id w:val="-1521242143"/>
        </w:sdtPr>
        <w:sdtContent>
          <w:r>
            <w:rPr>
              <w:rFonts w:ascii="Gungsuh" w:hAnsi="Gungsuh" w:eastAsia="Gungsuh" w:cs="Gungsuh"/>
              <w:sz w:val="20"/>
              <w:szCs w:val="20"/>
              <w:vertAlign w:val="baseline"/>
              <w:rtl w:val="0"/>
            </w:rPr>
            <w:t>Checklist berupa √ jika dokumen telah sesuai dengan uraian.</w:t>
          </w:r>
        </w:sdtContent>
      </w:sdt>
    </w:p>
    <w:p w14:paraId="000009A8">
      <w:pPr>
        <w:numPr>
          <w:ilvl w:val="0"/>
          <w:numId w:val="18"/>
        </w:numPr>
        <w:spacing w:after="0"/>
        <w:ind w:left="0" w:hanging="2"/>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rtl w:val="0"/>
        </w:rPr>
        <w:t>Checklist berupa X jika dokumen belum sesuai dengan uraian dan dapat ditambahkan rekomendasi pada kolom catatan.</w:t>
      </w:r>
    </w:p>
    <w:p w14:paraId="000009A9">
      <w:pPr>
        <w:spacing w:after="0"/>
        <w:ind w:hanging="2"/>
        <w:rPr>
          <w:rFonts w:ascii="Times New Roman" w:hAnsi="Times New Roman" w:eastAsia="Times New Roman" w:cs="Times New Roman"/>
          <w:vertAlign w:val="baseline"/>
        </w:rPr>
      </w:pPr>
    </w:p>
    <w:p w14:paraId="000009AA">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Yogyakarta,25 Februari 2025</w:t>
      </w:r>
    </w:p>
    <w:p w14:paraId="000009AB">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a.n Ketua Departemen Keahlian,</w:t>
      </w:r>
    </w:p>
    <w:p w14:paraId="000009AC">
      <w:pPr>
        <w:spacing w:after="0"/>
        <w:ind w:hanging="2"/>
        <w:rPr>
          <w:rFonts w:ascii="Times New Roman" w:hAnsi="Times New Roman" w:eastAsia="Times New Roman" w:cs="Times New Roman"/>
          <w:vertAlign w:val="baseline"/>
        </w:rPr>
      </w:pPr>
    </w:p>
    <w:p w14:paraId="000009AD">
      <w:pPr>
        <w:spacing w:after="0"/>
        <w:ind w:hanging="2"/>
        <w:rPr>
          <w:rFonts w:ascii="Times New Roman" w:hAnsi="Times New Roman" w:eastAsia="Times New Roman" w:cs="Times New Roman"/>
          <w:vertAlign w:val="baseline"/>
        </w:rPr>
      </w:pPr>
    </w:p>
    <w:p w14:paraId="000009AE">
      <w:pPr>
        <w:spacing w:after="0"/>
        <w:ind w:hanging="2"/>
        <w:rPr>
          <w:rFonts w:ascii="Times New Roman" w:hAnsi="Times New Roman" w:eastAsia="Times New Roman" w:cs="Times New Roman"/>
          <w:vertAlign w:val="baseline"/>
        </w:rPr>
      </w:pPr>
    </w:p>
    <w:p w14:paraId="000009AF">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Prima Daniyati Kusuma, S.Kep., Ns., MKep</w:t>
      </w:r>
    </w:p>
    <w:p w14:paraId="000009B0">
      <w:pPr>
        <w:spacing w:after="0"/>
        <w:ind w:hanging="2"/>
        <w:rPr>
          <w:rFonts w:ascii="Times New Roman" w:hAnsi="Times New Roman" w:eastAsia="Times New Roman" w:cs="Times New Roman"/>
          <w:vertAlign w:val="baseline"/>
        </w:rPr>
      </w:pPr>
    </w:p>
    <w:p w14:paraId="000009B1">
      <w:pPr>
        <w:spacing w:after="0"/>
        <w:ind w:hanging="2"/>
        <w:rPr>
          <w:rFonts w:ascii="Times New Roman" w:hAnsi="Times New Roman" w:eastAsia="Times New Roman" w:cs="Times New Roman"/>
          <w:vertAlign w:val="baseline"/>
        </w:rPr>
      </w:pPr>
    </w:p>
    <w:p w14:paraId="000009B2">
      <w:pPr>
        <w:spacing w:after="0"/>
        <w:ind w:hanging="2"/>
        <w:jc w:val="center"/>
        <w:rPr>
          <w:rFonts w:ascii="Times New Roman" w:hAnsi="Times New Roman" w:eastAsia="Times New Roman" w:cs="Times New Roman"/>
          <w:b/>
          <w:vertAlign w:val="baseline"/>
        </w:rPr>
      </w:pPr>
    </w:p>
    <w:p w14:paraId="000009B3">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Pr>
        <w:drawing>
          <wp:inline distT="0" distB="0" distL="0" distR="0">
            <wp:extent cx="5565775" cy="817245"/>
            <wp:effectExtent l="0" t="0" r="0" b="0"/>
            <wp:docPr id="2011468374" name="image7.png"/>
            <wp:cNvGraphicFramePr/>
            <a:graphic xmlns:a="http://schemas.openxmlformats.org/drawingml/2006/main">
              <a:graphicData uri="http://schemas.openxmlformats.org/drawingml/2006/picture">
                <pic:pic xmlns:pic="http://schemas.openxmlformats.org/drawingml/2006/picture">
                  <pic:nvPicPr>
                    <pic:cNvPr id="2011468374" name="image7.png"/>
                    <pic:cNvPicPr preferRelativeResize="0"/>
                  </pic:nvPicPr>
                  <pic:blipFill>
                    <a:blip r:embed="rId16"/>
                    <a:srcRect/>
                    <a:stretch>
                      <a:fillRect/>
                    </a:stretch>
                  </pic:blipFill>
                  <pic:spPr>
                    <a:xfrm>
                      <a:off x="0" y="0"/>
                      <a:ext cx="5565775" cy="817245"/>
                    </a:xfrm>
                    <a:prstGeom prst="rect">
                      <a:avLst/>
                    </a:prstGeom>
                  </pic:spPr>
                </pic:pic>
              </a:graphicData>
            </a:graphic>
          </wp:inline>
        </w:drawing>
      </w:r>
    </w:p>
    <w:p w14:paraId="000009B4">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Penyusun</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xml:space="preserve">: </w:t>
      </w:r>
      <w:r>
        <w:rPr>
          <w:rFonts w:hint="default" w:ascii="Times New Roman" w:hAnsi="Times New Roman" w:eastAsia="Times New Roman" w:cs="Times New Roman"/>
          <w:vertAlign w:val="baseline"/>
          <w:rtl w:val="0"/>
          <w:lang w:val="en-US"/>
        </w:rPr>
        <w:t>Brigitta Ayu</w:t>
      </w:r>
      <w:r>
        <w:rPr>
          <w:rFonts w:ascii="Times New Roman" w:hAnsi="Times New Roman" w:eastAsia="Times New Roman" w:cs="Times New Roman"/>
          <w:vertAlign w:val="baseline"/>
          <w:rtl w:val="0"/>
        </w:rPr>
        <w:t>, S.Kep.,Ns.M.Kep</w:t>
      </w:r>
    </w:p>
    <w:p w14:paraId="2823C072">
      <w:pPr>
        <w:spacing w:after="0"/>
        <w:ind w:hanging="2"/>
        <w:rPr>
          <w:rFonts w:hint="default" w:ascii="Times New Roman" w:hAnsi="Times New Roman" w:eastAsia="Times New Roman" w:cs="Times New Roman"/>
          <w:i/>
          <w:vertAlign w:val="baseline"/>
          <w:lang w:val="en-US"/>
        </w:rPr>
      </w:pPr>
      <w:r>
        <w:rPr>
          <w:rFonts w:ascii="Times New Roman" w:hAnsi="Times New Roman" w:eastAsia="Times New Roman" w:cs="Times New Roman"/>
          <w:vertAlign w:val="baseline"/>
          <w:rtl w:val="0"/>
        </w:rPr>
        <w:t>Mata Kuliah</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xml:space="preserve">: </w:t>
      </w:r>
      <w:r>
        <w:rPr>
          <w:rFonts w:hint="default" w:ascii="Times New Roman" w:hAnsi="Times New Roman" w:eastAsia="Times New Roman" w:cs="Times New Roman"/>
          <w:i/>
          <w:vertAlign w:val="baseline"/>
          <w:rtl w:val="0"/>
          <w:lang w:val="en-US"/>
        </w:rPr>
        <w:t>Sistem Muskuloskeletal Integumen persepsi sensori dan persyarafan</w:t>
      </w:r>
    </w:p>
    <w:p w14:paraId="000009B6">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Program Studi</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Pendidikan Profesi Ners</w:t>
      </w:r>
    </w:p>
    <w:tbl>
      <w:tblPr>
        <w:tblStyle w:val="63"/>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3684"/>
        <w:gridCol w:w="1152"/>
        <w:gridCol w:w="3224"/>
      </w:tblGrid>
      <w:tr w14:paraId="2DD6E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B7">
            <w:pPr>
              <w:spacing w:after="0"/>
              <w:ind w:left="0" w:hanging="2"/>
              <w:jc w:val="center"/>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No.</w:t>
            </w:r>
          </w:p>
        </w:tc>
        <w:tc>
          <w:p w14:paraId="000009B8">
            <w:pPr>
              <w:spacing w:after="0"/>
              <w:ind w:left="0" w:hanging="2"/>
              <w:jc w:val="center"/>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Uraian</w:t>
            </w:r>
          </w:p>
        </w:tc>
        <w:tc>
          <w:p w14:paraId="000009B9">
            <w:pPr>
              <w:spacing w:after="0"/>
              <w:ind w:left="0" w:hanging="2"/>
              <w:jc w:val="center"/>
              <w:rPr>
                <w:rFonts w:ascii="Times New Roman" w:hAnsi="Times New Roman" w:eastAsia="Times New Roman" w:cs="Times New Roman"/>
                <w:b/>
                <w:i/>
                <w:vertAlign w:val="baseline"/>
              </w:rPr>
            </w:pPr>
            <w:r>
              <w:rPr>
                <w:rFonts w:ascii="Times New Roman" w:hAnsi="Times New Roman" w:eastAsia="Times New Roman" w:cs="Times New Roman"/>
                <w:b/>
                <w:i/>
                <w:vertAlign w:val="baseline"/>
                <w:rtl w:val="0"/>
              </w:rPr>
              <w:t>Checklist</w:t>
            </w:r>
          </w:p>
        </w:tc>
        <w:tc>
          <w:p w14:paraId="000009BA">
            <w:pPr>
              <w:spacing w:after="0"/>
              <w:ind w:left="0" w:hanging="2"/>
              <w:jc w:val="center"/>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Catatan</w:t>
            </w:r>
          </w:p>
        </w:tc>
      </w:tr>
      <w:tr w14:paraId="50923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9BB">
            <w:pPr>
              <w:spacing w:after="0"/>
              <w:ind w:left="0" w:hanging="2"/>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Konten Isi</w:t>
            </w:r>
          </w:p>
        </w:tc>
      </w:tr>
      <w:tr w14:paraId="6784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BF">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1</w:t>
            </w:r>
          </w:p>
        </w:tc>
        <w:tc>
          <w:p w14:paraId="000009C0">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Kesesuaian RPS</w:t>
            </w:r>
          </w:p>
        </w:tc>
        <w:tc>
          <w:p w14:paraId="000009C1">
            <w:pPr>
              <w:spacing w:after="0"/>
              <w:ind w:left="0" w:hanging="2"/>
              <w:jc w:val="center"/>
              <w:rPr>
                <w:rFonts w:ascii="Times New Roman" w:hAnsi="Times New Roman" w:eastAsia="Times New Roman" w:cs="Times New Roman"/>
                <w:vertAlign w:val="baseline"/>
              </w:rPr>
            </w:pPr>
            <w:sdt>
              <w:sdtPr>
                <w:tag w:val="goog_rdk_23"/>
                <w:id w:val="551704080"/>
              </w:sdtPr>
              <w:sdtContent>
                <w:r>
                  <w:rPr>
                    <w:rFonts w:ascii="Gungsuh" w:hAnsi="Gungsuh" w:eastAsia="Gungsuh" w:cs="Gungsuh"/>
                    <w:sz w:val="21"/>
                    <w:szCs w:val="21"/>
                    <w:vertAlign w:val="baseline"/>
                    <w:rtl w:val="0"/>
                  </w:rPr>
                  <w:t>√</w:t>
                </w:r>
              </w:sdtContent>
            </w:sdt>
          </w:p>
        </w:tc>
        <w:tc>
          <w:p w14:paraId="000009C2">
            <w:pPr>
              <w:spacing w:after="0"/>
              <w:ind w:left="0" w:hanging="2"/>
              <w:rPr>
                <w:rFonts w:ascii="Times New Roman" w:hAnsi="Times New Roman" w:eastAsia="Times New Roman" w:cs="Times New Roman"/>
                <w:vertAlign w:val="baseline"/>
              </w:rPr>
            </w:pPr>
          </w:p>
        </w:tc>
      </w:tr>
      <w:tr w14:paraId="12B7C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C3">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2</w:t>
            </w:r>
          </w:p>
        </w:tc>
        <w:tc>
          <w:p w14:paraId="000009C4">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Pengembangan bahan kajian</w:t>
            </w:r>
          </w:p>
        </w:tc>
        <w:tc>
          <w:p w14:paraId="000009C5">
            <w:pPr>
              <w:spacing w:after="0"/>
              <w:ind w:left="0" w:hanging="2"/>
              <w:jc w:val="center"/>
              <w:rPr>
                <w:rFonts w:ascii="Times New Roman" w:hAnsi="Times New Roman" w:eastAsia="Times New Roman" w:cs="Times New Roman"/>
                <w:vertAlign w:val="baseline"/>
              </w:rPr>
            </w:pPr>
            <w:sdt>
              <w:sdtPr>
                <w:tag w:val="goog_rdk_24"/>
                <w:id w:val="1410536904"/>
              </w:sdtPr>
              <w:sdtContent>
                <w:r>
                  <w:rPr>
                    <w:rFonts w:ascii="Gungsuh" w:hAnsi="Gungsuh" w:eastAsia="Gungsuh" w:cs="Gungsuh"/>
                    <w:sz w:val="21"/>
                    <w:szCs w:val="21"/>
                    <w:vertAlign w:val="baseline"/>
                    <w:rtl w:val="0"/>
                  </w:rPr>
                  <w:t>√</w:t>
                </w:r>
              </w:sdtContent>
            </w:sdt>
          </w:p>
        </w:tc>
        <w:tc>
          <w:p w14:paraId="000009C6">
            <w:pPr>
              <w:spacing w:after="0"/>
              <w:ind w:left="0" w:hanging="2"/>
              <w:rPr>
                <w:rFonts w:ascii="Times New Roman" w:hAnsi="Times New Roman" w:eastAsia="Times New Roman" w:cs="Times New Roman"/>
                <w:vertAlign w:val="baseline"/>
              </w:rPr>
            </w:pPr>
          </w:p>
        </w:tc>
      </w:tr>
      <w:tr w14:paraId="0808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C7">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3</w:t>
            </w:r>
          </w:p>
        </w:tc>
        <w:tc>
          <w:p w14:paraId="000009C8">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Adanya integrasi pendidikan (RPS) dengan hasil-hasil penelitian dan pengabdian (misal dari jurnal)</w:t>
            </w:r>
          </w:p>
        </w:tc>
        <w:tc>
          <w:p w14:paraId="000009C9">
            <w:pPr>
              <w:spacing w:after="0"/>
              <w:ind w:left="0" w:hanging="2"/>
              <w:jc w:val="center"/>
              <w:rPr>
                <w:rFonts w:ascii="Times New Roman" w:hAnsi="Times New Roman" w:eastAsia="Times New Roman" w:cs="Times New Roman"/>
                <w:vertAlign w:val="baseline"/>
              </w:rPr>
            </w:pPr>
            <w:sdt>
              <w:sdtPr>
                <w:tag w:val="goog_rdk_25"/>
                <w:id w:val="-1395337354"/>
              </w:sdtPr>
              <w:sdtContent>
                <w:r>
                  <w:rPr>
                    <w:rFonts w:ascii="Gungsuh" w:hAnsi="Gungsuh" w:eastAsia="Gungsuh" w:cs="Gungsuh"/>
                    <w:sz w:val="21"/>
                    <w:szCs w:val="21"/>
                    <w:vertAlign w:val="baseline"/>
                    <w:rtl w:val="0"/>
                  </w:rPr>
                  <w:t>√</w:t>
                </w:r>
              </w:sdtContent>
            </w:sdt>
          </w:p>
        </w:tc>
        <w:tc>
          <w:p w14:paraId="000009CA">
            <w:pPr>
              <w:spacing w:after="0"/>
              <w:ind w:left="0" w:hanging="2"/>
              <w:rPr>
                <w:rFonts w:ascii="Times New Roman" w:hAnsi="Times New Roman" w:eastAsia="Times New Roman" w:cs="Times New Roman"/>
                <w:vertAlign w:val="baseline"/>
              </w:rPr>
            </w:pPr>
          </w:p>
        </w:tc>
      </w:tr>
      <w:tr w14:paraId="502A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CB">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4</w:t>
            </w:r>
          </w:p>
        </w:tc>
        <w:tc>
          <w:p w14:paraId="000009CC">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Daftar pustaka mutakhir (tidak lebih dari 10 tahun)</w:t>
            </w:r>
          </w:p>
        </w:tc>
        <w:tc>
          <w:p w14:paraId="000009CD">
            <w:pPr>
              <w:spacing w:after="0"/>
              <w:ind w:left="0" w:hanging="2"/>
              <w:jc w:val="center"/>
              <w:rPr>
                <w:rFonts w:ascii="Times New Roman" w:hAnsi="Times New Roman" w:eastAsia="Times New Roman" w:cs="Times New Roman"/>
                <w:vertAlign w:val="baseline"/>
              </w:rPr>
            </w:pPr>
            <w:sdt>
              <w:sdtPr>
                <w:tag w:val="goog_rdk_26"/>
                <w:id w:val="919187620"/>
              </w:sdtPr>
              <w:sdtContent>
                <w:r>
                  <w:rPr>
                    <w:rFonts w:ascii="Gungsuh" w:hAnsi="Gungsuh" w:eastAsia="Gungsuh" w:cs="Gungsuh"/>
                    <w:sz w:val="21"/>
                    <w:szCs w:val="21"/>
                    <w:vertAlign w:val="baseline"/>
                    <w:rtl w:val="0"/>
                  </w:rPr>
                  <w:t>√</w:t>
                </w:r>
              </w:sdtContent>
            </w:sdt>
          </w:p>
        </w:tc>
        <w:tc>
          <w:p w14:paraId="000009CE">
            <w:pPr>
              <w:spacing w:after="0"/>
              <w:ind w:left="0" w:hanging="2"/>
              <w:rPr>
                <w:rFonts w:ascii="Times New Roman" w:hAnsi="Times New Roman" w:eastAsia="Times New Roman" w:cs="Times New Roman"/>
                <w:vertAlign w:val="baseline"/>
              </w:rPr>
            </w:pPr>
          </w:p>
        </w:tc>
      </w:tr>
      <w:tr w14:paraId="68E7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9CF">
            <w:pPr>
              <w:spacing w:after="0"/>
              <w:ind w:left="0" w:hanging="2"/>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Konten Berorientasi Masa Depan</w:t>
            </w:r>
          </w:p>
        </w:tc>
      </w:tr>
      <w:tr w14:paraId="059B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D3">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1</w:t>
            </w:r>
          </w:p>
        </w:tc>
        <w:tc>
          <w:p w14:paraId="000009D4">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Kesesuaian dengan visi misi program studi</w:t>
            </w:r>
          </w:p>
        </w:tc>
        <w:tc>
          <w:p w14:paraId="000009D5">
            <w:pPr>
              <w:spacing w:after="0"/>
              <w:ind w:left="0" w:hanging="2"/>
              <w:jc w:val="center"/>
              <w:rPr>
                <w:rFonts w:ascii="Times New Roman" w:hAnsi="Times New Roman" w:eastAsia="Times New Roman" w:cs="Times New Roman"/>
                <w:vertAlign w:val="baseline"/>
              </w:rPr>
            </w:pPr>
            <w:sdt>
              <w:sdtPr>
                <w:tag w:val="goog_rdk_27"/>
                <w:id w:val="1677305067"/>
              </w:sdtPr>
              <w:sdtContent>
                <w:r>
                  <w:rPr>
                    <w:rFonts w:ascii="Gungsuh" w:hAnsi="Gungsuh" w:eastAsia="Gungsuh" w:cs="Gungsuh"/>
                    <w:sz w:val="21"/>
                    <w:szCs w:val="21"/>
                    <w:vertAlign w:val="baseline"/>
                    <w:rtl w:val="0"/>
                  </w:rPr>
                  <w:t>√</w:t>
                </w:r>
              </w:sdtContent>
            </w:sdt>
          </w:p>
        </w:tc>
        <w:tc>
          <w:p w14:paraId="000009D6">
            <w:pPr>
              <w:spacing w:after="0"/>
              <w:ind w:left="0" w:hanging="2"/>
              <w:rPr>
                <w:rFonts w:ascii="Times New Roman" w:hAnsi="Times New Roman" w:eastAsia="Times New Roman" w:cs="Times New Roman"/>
                <w:vertAlign w:val="baseline"/>
              </w:rPr>
            </w:pPr>
          </w:p>
        </w:tc>
      </w:tr>
      <w:tr w14:paraId="4F0EA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D7">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2</w:t>
            </w:r>
          </w:p>
        </w:tc>
        <w:tc>
          <w:p w14:paraId="000009D8">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Kesesuaian dengan</w:t>
            </w:r>
            <w:r>
              <w:rPr>
                <w:rFonts w:ascii="Times New Roman" w:hAnsi="Times New Roman" w:eastAsia="Times New Roman" w:cs="Times New Roman"/>
                <w:i/>
                <w:vertAlign w:val="baseline"/>
                <w:rtl w:val="0"/>
              </w:rPr>
              <w:t xml:space="preserve"> academic excellence</w:t>
            </w:r>
          </w:p>
        </w:tc>
        <w:tc>
          <w:p w14:paraId="000009D9">
            <w:pPr>
              <w:spacing w:after="0"/>
              <w:ind w:left="0" w:hanging="2"/>
              <w:jc w:val="center"/>
              <w:rPr>
                <w:rFonts w:ascii="Times New Roman" w:hAnsi="Times New Roman" w:eastAsia="Times New Roman" w:cs="Times New Roman"/>
                <w:vertAlign w:val="baseline"/>
              </w:rPr>
            </w:pPr>
            <w:sdt>
              <w:sdtPr>
                <w:tag w:val="goog_rdk_28"/>
                <w:id w:val="236835774"/>
              </w:sdtPr>
              <w:sdtContent>
                <w:r>
                  <w:rPr>
                    <w:rFonts w:ascii="Gungsuh" w:hAnsi="Gungsuh" w:eastAsia="Gungsuh" w:cs="Gungsuh"/>
                    <w:sz w:val="21"/>
                    <w:szCs w:val="21"/>
                    <w:vertAlign w:val="baseline"/>
                    <w:rtl w:val="0"/>
                  </w:rPr>
                  <w:t>√</w:t>
                </w:r>
              </w:sdtContent>
            </w:sdt>
          </w:p>
        </w:tc>
        <w:tc>
          <w:p w14:paraId="000009DA">
            <w:pPr>
              <w:spacing w:after="0"/>
              <w:ind w:left="0" w:hanging="2"/>
              <w:rPr>
                <w:rFonts w:ascii="Times New Roman" w:hAnsi="Times New Roman" w:eastAsia="Times New Roman" w:cs="Times New Roman"/>
                <w:vertAlign w:val="baseline"/>
              </w:rPr>
            </w:pPr>
          </w:p>
        </w:tc>
      </w:tr>
      <w:tr w14:paraId="6A8E9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DB">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3</w:t>
            </w:r>
          </w:p>
        </w:tc>
        <w:tc>
          <w:p w14:paraId="000009DC">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Ketercapaian CPL program studi</w:t>
            </w:r>
          </w:p>
        </w:tc>
        <w:tc>
          <w:p w14:paraId="000009DD">
            <w:pPr>
              <w:spacing w:after="0"/>
              <w:ind w:left="0" w:hanging="2"/>
              <w:jc w:val="center"/>
              <w:rPr>
                <w:rFonts w:ascii="Times New Roman" w:hAnsi="Times New Roman" w:eastAsia="Times New Roman" w:cs="Times New Roman"/>
                <w:vertAlign w:val="baseline"/>
              </w:rPr>
            </w:pPr>
            <w:sdt>
              <w:sdtPr>
                <w:tag w:val="goog_rdk_29"/>
                <w:id w:val="1942247715"/>
              </w:sdtPr>
              <w:sdtContent>
                <w:r>
                  <w:rPr>
                    <w:rFonts w:ascii="Gungsuh" w:hAnsi="Gungsuh" w:eastAsia="Gungsuh" w:cs="Gungsuh"/>
                    <w:sz w:val="21"/>
                    <w:szCs w:val="21"/>
                    <w:vertAlign w:val="baseline"/>
                    <w:rtl w:val="0"/>
                  </w:rPr>
                  <w:t>√</w:t>
                </w:r>
              </w:sdtContent>
            </w:sdt>
          </w:p>
        </w:tc>
        <w:tc>
          <w:p w14:paraId="000009DE">
            <w:pPr>
              <w:spacing w:after="0"/>
              <w:ind w:left="0" w:hanging="2"/>
              <w:rPr>
                <w:rFonts w:ascii="Times New Roman" w:hAnsi="Times New Roman" w:eastAsia="Times New Roman" w:cs="Times New Roman"/>
                <w:vertAlign w:val="baseline"/>
              </w:rPr>
            </w:pPr>
          </w:p>
        </w:tc>
      </w:tr>
      <w:tr w14:paraId="41D69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DF">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4</w:t>
            </w:r>
          </w:p>
        </w:tc>
        <w:tc>
          <w:p w14:paraId="000009E0">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Relevan dengan profil program studi</w:t>
            </w:r>
          </w:p>
        </w:tc>
        <w:tc>
          <w:p w14:paraId="000009E1">
            <w:pPr>
              <w:spacing w:after="0"/>
              <w:ind w:left="0" w:hanging="2"/>
              <w:jc w:val="center"/>
              <w:rPr>
                <w:rFonts w:ascii="Times New Roman" w:hAnsi="Times New Roman" w:eastAsia="Times New Roman" w:cs="Times New Roman"/>
                <w:vertAlign w:val="baseline"/>
              </w:rPr>
            </w:pPr>
            <w:sdt>
              <w:sdtPr>
                <w:tag w:val="goog_rdk_30"/>
                <w:id w:val="1678429698"/>
              </w:sdtPr>
              <w:sdtContent>
                <w:r>
                  <w:rPr>
                    <w:rFonts w:ascii="Gungsuh" w:hAnsi="Gungsuh" w:eastAsia="Gungsuh" w:cs="Gungsuh"/>
                    <w:sz w:val="21"/>
                    <w:szCs w:val="21"/>
                    <w:vertAlign w:val="baseline"/>
                    <w:rtl w:val="0"/>
                  </w:rPr>
                  <w:t>√</w:t>
                </w:r>
              </w:sdtContent>
            </w:sdt>
          </w:p>
        </w:tc>
        <w:tc>
          <w:p w14:paraId="000009E2">
            <w:pPr>
              <w:spacing w:after="0"/>
              <w:ind w:left="0" w:hanging="2"/>
              <w:rPr>
                <w:rFonts w:ascii="Times New Roman" w:hAnsi="Times New Roman" w:eastAsia="Times New Roman" w:cs="Times New Roman"/>
                <w:vertAlign w:val="baseline"/>
              </w:rPr>
            </w:pPr>
          </w:p>
        </w:tc>
      </w:tr>
    </w:tbl>
    <w:p w14:paraId="000009E3">
      <w:pPr>
        <w:spacing w:after="0"/>
        <w:ind w:hanging="2"/>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rtl w:val="0"/>
        </w:rPr>
        <w:t>Keterangan:</w:t>
      </w:r>
    </w:p>
    <w:p w14:paraId="000009E4">
      <w:pPr>
        <w:numPr>
          <w:ilvl w:val="0"/>
          <w:numId w:val="19"/>
        </w:numPr>
        <w:spacing w:after="0"/>
        <w:ind w:left="0" w:hanging="2"/>
        <w:rPr>
          <w:rFonts w:ascii="Times New Roman" w:hAnsi="Times New Roman" w:eastAsia="Times New Roman" w:cs="Times New Roman"/>
          <w:sz w:val="20"/>
          <w:szCs w:val="20"/>
          <w:vertAlign w:val="baseline"/>
        </w:rPr>
      </w:pPr>
      <w:sdt>
        <w:sdtPr>
          <w:tag w:val="goog_rdk_31"/>
          <w:id w:val="1733375115"/>
        </w:sdtPr>
        <w:sdtContent>
          <w:r>
            <w:rPr>
              <w:rFonts w:ascii="Gungsuh" w:hAnsi="Gungsuh" w:eastAsia="Gungsuh" w:cs="Gungsuh"/>
              <w:sz w:val="20"/>
              <w:szCs w:val="20"/>
              <w:vertAlign w:val="baseline"/>
              <w:rtl w:val="0"/>
            </w:rPr>
            <w:t>Checklist berupa √ jika dokumen telah sesuai dengan uraian.</w:t>
          </w:r>
        </w:sdtContent>
      </w:sdt>
    </w:p>
    <w:p w14:paraId="000009E5">
      <w:pPr>
        <w:numPr>
          <w:ilvl w:val="0"/>
          <w:numId w:val="19"/>
        </w:numPr>
        <w:spacing w:after="0"/>
        <w:ind w:left="0" w:hanging="2"/>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rtl w:val="0"/>
        </w:rPr>
        <w:t>Checklist berupa X jika dokumen belum sesuai dengan uraian dan dapat ditambahkan rekomendasi pada kolom catatan.</w:t>
      </w:r>
    </w:p>
    <w:p w14:paraId="000009E6">
      <w:pPr>
        <w:spacing w:after="0"/>
        <w:ind w:hanging="2"/>
        <w:rPr>
          <w:rFonts w:ascii="Times New Roman" w:hAnsi="Times New Roman" w:eastAsia="Times New Roman" w:cs="Times New Roman"/>
          <w:vertAlign w:val="baseline"/>
        </w:rPr>
      </w:pPr>
    </w:p>
    <w:p w14:paraId="000009E7">
      <w:pPr>
        <w:spacing w:after="0"/>
        <w:ind w:hanging="2"/>
        <w:rPr>
          <w:rFonts w:ascii="Times New Roman" w:hAnsi="Times New Roman" w:eastAsia="Times New Roman" w:cs="Times New Roman"/>
          <w:vertAlign w:val="baseline"/>
        </w:rPr>
      </w:pPr>
    </w:p>
    <w:p w14:paraId="000009E8">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Yogyakarta, 25 Februari 2025</w:t>
      </w:r>
    </w:p>
    <w:p w14:paraId="000009E9">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Kaprodi,</w:t>
      </w:r>
    </w:p>
    <w:p w14:paraId="000009EA">
      <w:pPr>
        <w:spacing w:after="0"/>
        <w:ind w:hanging="2"/>
        <w:rPr>
          <w:rFonts w:ascii="Times New Roman" w:hAnsi="Times New Roman" w:eastAsia="Times New Roman" w:cs="Times New Roman"/>
          <w:vertAlign w:val="baseline"/>
        </w:rPr>
      </w:pPr>
    </w:p>
    <w:p w14:paraId="000009EB">
      <w:pPr>
        <w:spacing w:after="0"/>
        <w:ind w:hanging="2"/>
        <w:rPr>
          <w:rFonts w:ascii="Times New Roman" w:hAnsi="Times New Roman" w:eastAsia="Times New Roman" w:cs="Times New Roman"/>
          <w:vertAlign w:val="baseline"/>
        </w:rPr>
      </w:pPr>
    </w:p>
    <w:p w14:paraId="000009EC">
      <w:pPr>
        <w:spacing w:after="0"/>
        <w:ind w:hanging="2"/>
        <w:rPr>
          <w:rFonts w:ascii="Times New Roman" w:hAnsi="Times New Roman" w:eastAsia="Times New Roman" w:cs="Times New Roman"/>
          <w:vertAlign w:val="baseline"/>
        </w:rPr>
      </w:pPr>
    </w:p>
    <w:p w14:paraId="000009ED">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Prima Daniyati K, S.Kep.,Ns.,M.Kep</w:t>
      </w:r>
    </w:p>
    <w:p w14:paraId="000009EE">
      <w:pPr>
        <w:spacing w:after="0"/>
        <w:ind w:hanging="2"/>
        <w:rPr>
          <w:rFonts w:ascii="Times New Roman" w:hAnsi="Times New Roman" w:eastAsia="Times New Roman" w:cs="Times New Roman"/>
          <w:vertAlign w:val="baseline"/>
        </w:rPr>
      </w:pPr>
    </w:p>
    <w:p w14:paraId="000009EF">
      <w:pPr>
        <w:spacing w:after="0"/>
        <w:ind w:hanging="2"/>
        <w:rPr>
          <w:rFonts w:ascii="Times New Roman" w:hAnsi="Times New Roman" w:eastAsia="Times New Roman" w:cs="Times New Roman"/>
          <w:vertAlign w:val="baseline"/>
        </w:rPr>
      </w:pPr>
    </w:p>
    <w:p w14:paraId="000009F0">
      <w:pPr>
        <w:spacing w:after="0"/>
        <w:ind w:hanging="2"/>
        <w:rPr>
          <w:rFonts w:ascii="Times New Roman" w:hAnsi="Times New Roman" w:eastAsia="Times New Roman" w:cs="Times New Roman"/>
          <w:vertAlign w:val="baseline"/>
        </w:rPr>
      </w:pPr>
    </w:p>
    <w:p w14:paraId="000009FA">
      <w:pPr>
        <w:spacing w:after="0"/>
        <w:rPr>
          <w:rFonts w:ascii="Times New Roman" w:hAnsi="Times New Roman" w:eastAsia="Times New Roman" w:cs="Times New Roman"/>
          <w:vertAlign w:val="baseline"/>
        </w:rPr>
      </w:pPr>
      <w:r>
        <w:rPr>
          <w:rFonts w:ascii="Times New Roman" w:hAnsi="Times New Roman" w:eastAsia="Times New Roman" w:cs="Times New Roman"/>
          <w:vertAlign w:val="baseline"/>
        </w:rPr>
        <w:drawing>
          <wp:inline distT="0" distB="0" distL="0" distR="0">
            <wp:extent cx="5565775" cy="862330"/>
            <wp:effectExtent l="0" t="0" r="0" b="0"/>
            <wp:docPr id="2011468373" name="image22.png"/>
            <wp:cNvGraphicFramePr/>
            <a:graphic xmlns:a="http://schemas.openxmlformats.org/drawingml/2006/main">
              <a:graphicData uri="http://schemas.openxmlformats.org/drawingml/2006/picture">
                <pic:pic xmlns:pic="http://schemas.openxmlformats.org/drawingml/2006/picture">
                  <pic:nvPicPr>
                    <pic:cNvPr id="2011468373" name="image22.png"/>
                    <pic:cNvPicPr preferRelativeResize="0"/>
                  </pic:nvPicPr>
                  <pic:blipFill>
                    <a:blip r:embed="rId17"/>
                    <a:srcRect/>
                    <a:stretch>
                      <a:fillRect/>
                    </a:stretch>
                  </pic:blipFill>
                  <pic:spPr>
                    <a:xfrm>
                      <a:off x="0" y="0"/>
                      <a:ext cx="5565775" cy="862330"/>
                    </a:xfrm>
                    <a:prstGeom prst="rect">
                      <a:avLst/>
                    </a:prstGeom>
                  </pic:spPr>
                </pic:pic>
              </a:graphicData>
            </a:graphic>
          </wp:inline>
        </w:drawing>
      </w:r>
    </w:p>
    <w:p w14:paraId="000009FB">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Penyusun</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xml:space="preserve">: </w:t>
      </w:r>
      <w:r>
        <w:rPr>
          <w:rFonts w:hint="default" w:ascii="Times New Roman" w:hAnsi="Times New Roman" w:eastAsia="Times New Roman" w:cs="Times New Roman"/>
          <w:vertAlign w:val="baseline"/>
          <w:rtl w:val="0"/>
          <w:lang w:val="en-US"/>
        </w:rPr>
        <w:t>Brigitta Ayu D.S</w:t>
      </w:r>
      <w:r>
        <w:rPr>
          <w:rFonts w:ascii="Times New Roman" w:hAnsi="Times New Roman" w:eastAsia="Times New Roman" w:cs="Times New Roman"/>
          <w:vertAlign w:val="baseline"/>
          <w:rtl w:val="0"/>
        </w:rPr>
        <w:t>, S.Kep.,Ns.M.Kep</w:t>
      </w:r>
    </w:p>
    <w:p w14:paraId="173E684B">
      <w:pPr>
        <w:spacing w:after="0"/>
        <w:ind w:hanging="2"/>
        <w:rPr>
          <w:rFonts w:hint="default" w:ascii="Times New Roman" w:hAnsi="Times New Roman" w:eastAsia="Times New Roman" w:cs="Times New Roman"/>
          <w:i/>
          <w:vertAlign w:val="baseline"/>
          <w:lang w:val="en-US"/>
        </w:rPr>
      </w:pPr>
      <w:r>
        <w:rPr>
          <w:rFonts w:ascii="Times New Roman" w:hAnsi="Times New Roman" w:eastAsia="Times New Roman" w:cs="Times New Roman"/>
          <w:vertAlign w:val="baseline"/>
          <w:rtl w:val="0"/>
        </w:rPr>
        <w:t>Mata Kuliah</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xml:space="preserve">: </w:t>
      </w:r>
      <w:r>
        <w:rPr>
          <w:rFonts w:hint="default" w:ascii="Times New Roman" w:hAnsi="Times New Roman" w:eastAsia="Times New Roman" w:cs="Times New Roman"/>
          <w:i/>
          <w:vertAlign w:val="baseline"/>
          <w:rtl w:val="0"/>
          <w:lang w:val="en-US"/>
        </w:rPr>
        <w:t>Sistem Muskuloskeletal Integumen persepsi sensori dan persyarafan</w:t>
      </w:r>
    </w:p>
    <w:p w14:paraId="000009FD">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Program Studi</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Pendidikan Profesi Ners</w:t>
      </w:r>
    </w:p>
    <w:p w14:paraId="000009FE">
      <w:pPr>
        <w:spacing w:after="0"/>
        <w:ind w:hanging="2"/>
        <w:rPr>
          <w:rFonts w:ascii="Times New Roman" w:hAnsi="Times New Roman" w:eastAsia="Times New Roman" w:cs="Times New Roman"/>
          <w:vertAlign w:val="baseline"/>
        </w:rPr>
      </w:pPr>
    </w:p>
    <w:tbl>
      <w:tblPr>
        <w:tblStyle w:val="64"/>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3681"/>
        <w:gridCol w:w="1152"/>
        <w:gridCol w:w="3226"/>
      </w:tblGrid>
      <w:tr w14:paraId="2AA96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9FF">
            <w:pPr>
              <w:spacing w:after="0"/>
              <w:ind w:left="0" w:hanging="2"/>
              <w:jc w:val="center"/>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No.</w:t>
            </w:r>
          </w:p>
        </w:tc>
        <w:tc>
          <w:p w14:paraId="00000A00">
            <w:pPr>
              <w:spacing w:after="0"/>
              <w:ind w:left="0" w:hanging="2"/>
              <w:jc w:val="center"/>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Uraian</w:t>
            </w:r>
          </w:p>
        </w:tc>
        <w:tc>
          <w:p w14:paraId="00000A01">
            <w:pPr>
              <w:spacing w:after="0"/>
              <w:ind w:left="0" w:hanging="2"/>
              <w:jc w:val="center"/>
              <w:rPr>
                <w:rFonts w:ascii="Times New Roman" w:hAnsi="Times New Roman" w:eastAsia="Times New Roman" w:cs="Times New Roman"/>
                <w:b/>
                <w:i/>
                <w:vertAlign w:val="baseline"/>
              </w:rPr>
            </w:pPr>
            <w:r>
              <w:rPr>
                <w:rFonts w:ascii="Times New Roman" w:hAnsi="Times New Roman" w:eastAsia="Times New Roman" w:cs="Times New Roman"/>
                <w:b/>
                <w:i/>
                <w:vertAlign w:val="baseline"/>
                <w:rtl w:val="0"/>
              </w:rPr>
              <w:t>Checklist</w:t>
            </w:r>
          </w:p>
        </w:tc>
        <w:tc>
          <w:p w14:paraId="00000A02">
            <w:pPr>
              <w:spacing w:after="0"/>
              <w:ind w:left="0" w:hanging="2"/>
              <w:jc w:val="center"/>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Catatan</w:t>
            </w:r>
          </w:p>
        </w:tc>
      </w:tr>
      <w:tr w14:paraId="7948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A03">
            <w:pPr>
              <w:spacing w:after="0"/>
              <w:ind w:left="0" w:hanging="2"/>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Pemenuhan Standar Proses Pembelajaran</w:t>
            </w:r>
          </w:p>
        </w:tc>
      </w:tr>
      <w:tr w14:paraId="6A19F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A07">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1</w:t>
            </w:r>
          </w:p>
        </w:tc>
        <w:tc>
          <w:p w14:paraId="00000A08">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Pemenuhan standar proses pembelajaran: penyusunan RPS minimal 16 kali pertemuan secara rinci dan sistematis termasuk UTS dan UAS.</w:t>
            </w:r>
          </w:p>
        </w:tc>
        <w:tc>
          <w:p w14:paraId="00000A09">
            <w:pPr>
              <w:spacing w:after="0"/>
              <w:ind w:left="0" w:hanging="2"/>
              <w:rPr>
                <w:rFonts w:ascii="Times New Roman" w:hAnsi="Times New Roman" w:eastAsia="Times New Roman" w:cs="Times New Roman"/>
                <w:vertAlign w:val="baseline"/>
              </w:rPr>
            </w:pPr>
            <w:sdt>
              <w:sdtPr>
                <w:tag w:val="goog_rdk_32"/>
                <w:id w:val="-1478303273"/>
              </w:sdtPr>
              <w:sdtContent>
                <w:r>
                  <w:rPr>
                    <w:rFonts w:ascii="Gungsuh" w:hAnsi="Gungsuh" w:eastAsia="Gungsuh" w:cs="Gungsuh"/>
                    <w:sz w:val="21"/>
                    <w:szCs w:val="21"/>
                    <w:vertAlign w:val="baseline"/>
                    <w:rtl w:val="0"/>
                  </w:rPr>
                  <w:t>√</w:t>
                </w:r>
              </w:sdtContent>
            </w:sdt>
          </w:p>
        </w:tc>
        <w:tc>
          <w:p w14:paraId="00000A0A">
            <w:pPr>
              <w:spacing w:after="0"/>
              <w:ind w:left="0" w:hanging="2"/>
              <w:rPr>
                <w:rFonts w:ascii="Times New Roman" w:hAnsi="Times New Roman" w:eastAsia="Times New Roman" w:cs="Times New Roman"/>
                <w:vertAlign w:val="baseline"/>
              </w:rPr>
            </w:pPr>
          </w:p>
        </w:tc>
      </w:tr>
      <w:tr w14:paraId="1F447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A0B">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2</w:t>
            </w:r>
          </w:p>
        </w:tc>
        <w:tc>
          <w:p w14:paraId="00000A0C">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 xml:space="preserve">Kesesuaian antara metode pembelajaran dengan </w:t>
            </w:r>
            <w:r>
              <w:rPr>
                <w:rFonts w:ascii="Times New Roman" w:hAnsi="Times New Roman" w:eastAsia="Times New Roman" w:cs="Times New Roman"/>
                <w:i/>
                <w:vertAlign w:val="baseline"/>
                <w:rtl w:val="0"/>
              </w:rPr>
              <w:t>learning outcome</w:t>
            </w:r>
          </w:p>
        </w:tc>
        <w:tc>
          <w:p w14:paraId="00000A0D">
            <w:pPr>
              <w:spacing w:after="0"/>
              <w:ind w:left="0" w:hanging="2"/>
              <w:rPr>
                <w:rFonts w:ascii="Times New Roman" w:hAnsi="Times New Roman" w:eastAsia="Times New Roman" w:cs="Times New Roman"/>
                <w:vertAlign w:val="baseline"/>
              </w:rPr>
            </w:pPr>
            <w:sdt>
              <w:sdtPr>
                <w:tag w:val="goog_rdk_33"/>
                <w:id w:val="1062536924"/>
              </w:sdtPr>
              <w:sdtContent>
                <w:r>
                  <w:rPr>
                    <w:rFonts w:ascii="Gungsuh" w:hAnsi="Gungsuh" w:eastAsia="Gungsuh" w:cs="Gungsuh"/>
                    <w:sz w:val="21"/>
                    <w:szCs w:val="21"/>
                    <w:vertAlign w:val="baseline"/>
                    <w:rtl w:val="0"/>
                  </w:rPr>
                  <w:t>√</w:t>
                </w:r>
              </w:sdtContent>
            </w:sdt>
          </w:p>
        </w:tc>
        <w:tc>
          <w:p w14:paraId="00000A0E">
            <w:pPr>
              <w:spacing w:after="0"/>
              <w:ind w:left="0" w:hanging="2"/>
              <w:rPr>
                <w:rFonts w:ascii="Times New Roman" w:hAnsi="Times New Roman" w:eastAsia="Times New Roman" w:cs="Times New Roman"/>
                <w:vertAlign w:val="baseline"/>
              </w:rPr>
            </w:pPr>
          </w:p>
        </w:tc>
      </w:tr>
    </w:tbl>
    <w:p w14:paraId="00000A0F">
      <w:pPr>
        <w:spacing w:after="0"/>
        <w:ind w:hanging="2"/>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rtl w:val="0"/>
        </w:rPr>
        <w:t>Keterangan:</w:t>
      </w:r>
    </w:p>
    <w:p w14:paraId="00000A10">
      <w:pPr>
        <w:numPr>
          <w:ilvl w:val="0"/>
          <w:numId w:val="20"/>
        </w:numPr>
        <w:spacing w:after="0"/>
        <w:ind w:left="0" w:hanging="2"/>
        <w:rPr>
          <w:rFonts w:ascii="Times New Roman" w:hAnsi="Times New Roman" w:eastAsia="Times New Roman" w:cs="Times New Roman"/>
          <w:sz w:val="20"/>
          <w:szCs w:val="20"/>
          <w:vertAlign w:val="baseline"/>
        </w:rPr>
      </w:pPr>
      <w:sdt>
        <w:sdtPr>
          <w:tag w:val="goog_rdk_34"/>
          <w:id w:val="-228487490"/>
        </w:sdtPr>
        <w:sdtContent>
          <w:r>
            <w:rPr>
              <w:rFonts w:ascii="Gungsuh" w:hAnsi="Gungsuh" w:eastAsia="Gungsuh" w:cs="Gungsuh"/>
              <w:sz w:val="20"/>
              <w:szCs w:val="20"/>
              <w:vertAlign w:val="baseline"/>
              <w:rtl w:val="0"/>
            </w:rPr>
            <w:t>Checklist berupa √ jika dokumen telah sesuai dengan uraian.</w:t>
          </w:r>
        </w:sdtContent>
      </w:sdt>
    </w:p>
    <w:p w14:paraId="00000A11">
      <w:pPr>
        <w:numPr>
          <w:ilvl w:val="0"/>
          <w:numId w:val="20"/>
        </w:numPr>
        <w:spacing w:after="0"/>
        <w:ind w:left="0" w:hanging="2"/>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rtl w:val="0"/>
        </w:rPr>
        <w:t>Checklist berupa X jika dokumen belum sesuai dengan uraian dan dapat ditambahkan rekomendasi pada kolom catatan.</w:t>
      </w:r>
    </w:p>
    <w:p w14:paraId="00000A12">
      <w:pPr>
        <w:spacing w:after="0"/>
        <w:ind w:hanging="2"/>
        <w:rPr>
          <w:rFonts w:ascii="Times New Roman" w:hAnsi="Times New Roman" w:eastAsia="Times New Roman" w:cs="Times New Roman"/>
          <w:vertAlign w:val="baseline"/>
        </w:rPr>
      </w:pPr>
    </w:p>
    <w:p w14:paraId="00000A13">
      <w:pPr>
        <w:spacing w:after="0"/>
        <w:ind w:hanging="2"/>
        <w:rPr>
          <w:rFonts w:ascii="Times New Roman" w:hAnsi="Times New Roman" w:eastAsia="Times New Roman" w:cs="Times New Roman"/>
          <w:vertAlign w:val="baseline"/>
        </w:rPr>
      </w:pPr>
    </w:p>
    <w:p w14:paraId="00000A14">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Yogyakarta, 25 Februari 2025</w:t>
      </w:r>
    </w:p>
    <w:p w14:paraId="00000A15">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Ketua LPM,</w:t>
      </w:r>
      <w:r>
        <w:drawing>
          <wp:anchor distT="0" distB="0" distL="114300" distR="114300" simplePos="0" relativeHeight="251659264" behindDoc="0" locked="0" layoutInCell="1" allowOverlap="1">
            <wp:simplePos x="0" y="0"/>
            <wp:positionH relativeFrom="column">
              <wp:posOffset>126365</wp:posOffset>
            </wp:positionH>
            <wp:positionV relativeFrom="paragraph">
              <wp:posOffset>184785</wp:posOffset>
            </wp:positionV>
            <wp:extent cx="1040765" cy="486410"/>
            <wp:effectExtent l="0" t="0" r="0" b="0"/>
            <wp:wrapNone/>
            <wp:docPr id="2011468370" name="image2.png"/>
            <wp:cNvGraphicFramePr/>
            <a:graphic xmlns:a="http://schemas.openxmlformats.org/drawingml/2006/main">
              <a:graphicData uri="http://schemas.openxmlformats.org/drawingml/2006/picture">
                <pic:pic xmlns:pic="http://schemas.openxmlformats.org/drawingml/2006/picture">
                  <pic:nvPicPr>
                    <pic:cNvPr id="2011468370" name="image2.png"/>
                    <pic:cNvPicPr preferRelativeResize="0"/>
                  </pic:nvPicPr>
                  <pic:blipFill>
                    <a:blip r:embed="rId18"/>
                    <a:srcRect/>
                    <a:stretch>
                      <a:fillRect/>
                    </a:stretch>
                  </pic:blipFill>
                  <pic:spPr>
                    <a:xfrm>
                      <a:off x="0" y="0"/>
                      <a:ext cx="1040765" cy="486410"/>
                    </a:xfrm>
                    <a:prstGeom prst="rect">
                      <a:avLst/>
                    </a:prstGeom>
                  </pic:spPr>
                </pic:pic>
              </a:graphicData>
            </a:graphic>
          </wp:anchor>
        </w:drawing>
      </w:r>
    </w:p>
    <w:p w14:paraId="00000A16">
      <w:pPr>
        <w:spacing w:after="0"/>
        <w:ind w:hanging="2"/>
        <w:rPr>
          <w:rFonts w:ascii="Times New Roman" w:hAnsi="Times New Roman" w:eastAsia="Times New Roman" w:cs="Times New Roman"/>
          <w:vertAlign w:val="baseline"/>
        </w:rPr>
      </w:pPr>
    </w:p>
    <w:p w14:paraId="00000A17">
      <w:pPr>
        <w:spacing w:after="0"/>
        <w:ind w:hanging="2"/>
        <w:rPr>
          <w:rFonts w:ascii="Times New Roman" w:hAnsi="Times New Roman" w:eastAsia="Times New Roman" w:cs="Times New Roman"/>
          <w:vertAlign w:val="baseline"/>
        </w:rPr>
      </w:pPr>
    </w:p>
    <w:p w14:paraId="00000A18">
      <w:pPr>
        <w:spacing w:after="0"/>
        <w:ind w:hanging="2"/>
        <w:rPr>
          <w:rFonts w:ascii="Times New Roman" w:hAnsi="Times New Roman" w:eastAsia="Times New Roman" w:cs="Times New Roman"/>
          <w:vertAlign w:val="baseline"/>
        </w:rPr>
      </w:pPr>
    </w:p>
    <w:p w14:paraId="00000A19">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Septiana Fathonah, S.Kep.,Ns.,M.Kep</w:t>
      </w:r>
    </w:p>
    <w:p w14:paraId="00000A1A">
      <w:pPr>
        <w:spacing w:after="0"/>
        <w:ind w:hanging="2"/>
        <w:rPr>
          <w:rFonts w:ascii="Times New Roman" w:hAnsi="Times New Roman" w:eastAsia="Times New Roman" w:cs="Times New Roman"/>
          <w:vertAlign w:val="baseline"/>
        </w:rPr>
      </w:pPr>
    </w:p>
    <w:p w14:paraId="00000A1B">
      <w:pPr>
        <w:spacing w:after="0"/>
        <w:ind w:hanging="2"/>
        <w:rPr>
          <w:rFonts w:ascii="Times New Roman" w:hAnsi="Times New Roman" w:eastAsia="Times New Roman" w:cs="Times New Roman"/>
          <w:vertAlign w:val="baseline"/>
        </w:rPr>
      </w:pPr>
    </w:p>
    <w:p w14:paraId="00000A1C">
      <w:pPr>
        <w:spacing w:after="0"/>
        <w:ind w:hanging="2"/>
        <w:rPr>
          <w:rFonts w:ascii="Times New Roman" w:hAnsi="Times New Roman" w:eastAsia="Times New Roman" w:cs="Times New Roman"/>
          <w:vertAlign w:val="baseline"/>
        </w:rPr>
      </w:pPr>
    </w:p>
    <w:p w14:paraId="00000A1D">
      <w:pPr>
        <w:spacing w:after="0"/>
        <w:ind w:hanging="2"/>
        <w:rPr>
          <w:rFonts w:ascii="Times New Roman" w:hAnsi="Times New Roman" w:eastAsia="Times New Roman" w:cs="Times New Roman"/>
          <w:vertAlign w:val="baseline"/>
        </w:rPr>
      </w:pPr>
    </w:p>
    <w:p w14:paraId="00000A1E">
      <w:pPr>
        <w:spacing w:after="0"/>
        <w:ind w:hanging="2"/>
        <w:rPr>
          <w:rFonts w:ascii="Times New Roman" w:hAnsi="Times New Roman" w:eastAsia="Times New Roman" w:cs="Times New Roman"/>
          <w:vertAlign w:val="baseline"/>
        </w:rPr>
      </w:pPr>
    </w:p>
    <w:p w14:paraId="00000A1F">
      <w:pPr>
        <w:spacing w:after="0"/>
        <w:ind w:hanging="2"/>
        <w:rPr>
          <w:rFonts w:ascii="Times New Roman" w:hAnsi="Times New Roman" w:eastAsia="Times New Roman" w:cs="Times New Roman"/>
          <w:vertAlign w:val="baseline"/>
        </w:rPr>
      </w:pPr>
    </w:p>
    <w:p w14:paraId="00000A20">
      <w:pPr>
        <w:spacing w:after="0"/>
        <w:ind w:hanging="2"/>
        <w:rPr>
          <w:rFonts w:ascii="Times New Roman" w:hAnsi="Times New Roman" w:eastAsia="Times New Roman" w:cs="Times New Roman"/>
          <w:vertAlign w:val="baseline"/>
        </w:rPr>
      </w:pPr>
    </w:p>
    <w:p w14:paraId="00000A21">
      <w:pPr>
        <w:spacing w:after="0"/>
        <w:ind w:hanging="2"/>
        <w:rPr>
          <w:rFonts w:ascii="Times New Roman" w:hAnsi="Times New Roman" w:eastAsia="Times New Roman" w:cs="Times New Roman"/>
          <w:vertAlign w:val="baseline"/>
        </w:rPr>
      </w:pPr>
    </w:p>
    <w:p w14:paraId="00000A22">
      <w:pPr>
        <w:spacing w:after="0"/>
        <w:ind w:hanging="2"/>
        <w:rPr>
          <w:rFonts w:ascii="Times New Roman" w:hAnsi="Times New Roman" w:eastAsia="Times New Roman" w:cs="Times New Roman"/>
          <w:vertAlign w:val="baseline"/>
        </w:rPr>
      </w:pPr>
    </w:p>
    <w:p w14:paraId="00000A23">
      <w:pPr>
        <w:spacing w:after="0"/>
        <w:ind w:hanging="2"/>
        <w:rPr>
          <w:rFonts w:ascii="Times New Roman" w:hAnsi="Times New Roman" w:eastAsia="Times New Roman" w:cs="Times New Roman"/>
          <w:vertAlign w:val="baseline"/>
        </w:rPr>
      </w:pPr>
    </w:p>
    <w:p w14:paraId="00000A24">
      <w:pPr>
        <w:spacing w:after="0"/>
        <w:ind w:hanging="2"/>
        <w:rPr>
          <w:rFonts w:ascii="Times New Roman" w:hAnsi="Times New Roman" w:eastAsia="Times New Roman" w:cs="Times New Roman"/>
          <w:vertAlign w:val="baseline"/>
        </w:rPr>
      </w:pPr>
    </w:p>
    <w:p w14:paraId="00000A25">
      <w:pPr>
        <w:spacing w:after="0"/>
        <w:ind w:hanging="2"/>
        <w:rPr>
          <w:rFonts w:ascii="Times New Roman" w:hAnsi="Times New Roman" w:eastAsia="Times New Roman" w:cs="Times New Roman"/>
          <w:vertAlign w:val="baseline"/>
        </w:rPr>
      </w:pPr>
    </w:p>
    <w:p w14:paraId="00000A26">
      <w:pPr>
        <w:spacing w:after="0"/>
        <w:ind w:hanging="2"/>
        <w:rPr>
          <w:rFonts w:ascii="Times New Roman" w:hAnsi="Times New Roman" w:eastAsia="Times New Roman" w:cs="Times New Roman"/>
          <w:vertAlign w:val="baseline"/>
        </w:rPr>
      </w:pPr>
    </w:p>
    <w:p w14:paraId="00000A27">
      <w:pPr>
        <w:spacing w:after="0"/>
        <w:ind w:hanging="2"/>
        <w:rPr>
          <w:rFonts w:ascii="Times New Roman" w:hAnsi="Times New Roman" w:eastAsia="Times New Roman" w:cs="Times New Roman"/>
          <w:vertAlign w:val="baseline"/>
        </w:rPr>
      </w:pPr>
    </w:p>
    <w:p w14:paraId="00000A28">
      <w:pPr>
        <w:spacing w:after="0"/>
        <w:ind w:hanging="2"/>
        <w:rPr>
          <w:rFonts w:ascii="Times New Roman" w:hAnsi="Times New Roman" w:eastAsia="Times New Roman" w:cs="Times New Roman"/>
          <w:vertAlign w:val="baseline"/>
        </w:rPr>
      </w:pPr>
    </w:p>
    <w:p w14:paraId="00000A29">
      <w:pPr>
        <w:spacing w:after="0"/>
        <w:ind w:hanging="2"/>
        <w:rPr>
          <w:rFonts w:ascii="Times New Roman" w:hAnsi="Times New Roman" w:eastAsia="Times New Roman" w:cs="Times New Roman"/>
          <w:vertAlign w:val="baseline"/>
        </w:rPr>
      </w:pPr>
    </w:p>
    <w:p w14:paraId="00000A2A">
      <w:pPr>
        <w:spacing w:after="0"/>
        <w:ind w:hanging="2"/>
        <w:rPr>
          <w:rFonts w:ascii="Times New Roman" w:hAnsi="Times New Roman" w:eastAsia="Times New Roman" w:cs="Times New Roman"/>
          <w:vertAlign w:val="baseline"/>
        </w:rPr>
      </w:pPr>
    </w:p>
    <w:p w14:paraId="00000A2B">
      <w:pPr>
        <w:spacing w:after="0"/>
        <w:ind w:hanging="2"/>
        <w:rPr>
          <w:rFonts w:ascii="Times New Roman" w:hAnsi="Times New Roman" w:eastAsia="Times New Roman" w:cs="Times New Roman"/>
          <w:vertAlign w:val="baseline"/>
        </w:rPr>
      </w:pPr>
    </w:p>
    <w:p w14:paraId="00000A2C">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Pr>
        <w:drawing>
          <wp:inline distT="0" distB="0" distL="0" distR="0">
            <wp:extent cx="5565775" cy="794385"/>
            <wp:effectExtent l="0" t="0" r="0" b="0"/>
            <wp:docPr id="2011468375" name="image19.png"/>
            <wp:cNvGraphicFramePr/>
            <a:graphic xmlns:a="http://schemas.openxmlformats.org/drawingml/2006/main">
              <a:graphicData uri="http://schemas.openxmlformats.org/drawingml/2006/picture">
                <pic:pic xmlns:pic="http://schemas.openxmlformats.org/drawingml/2006/picture">
                  <pic:nvPicPr>
                    <pic:cNvPr id="2011468375" name="image19.png"/>
                    <pic:cNvPicPr preferRelativeResize="0"/>
                  </pic:nvPicPr>
                  <pic:blipFill>
                    <a:blip r:embed="rId19"/>
                    <a:srcRect/>
                    <a:stretch>
                      <a:fillRect/>
                    </a:stretch>
                  </pic:blipFill>
                  <pic:spPr>
                    <a:xfrm>
                      <a:off x="0" y="0"/>
                      <a:ext cx="5565775" cy="794385"/>
                    </a:xfrm>
                    <a:prstGeom prst="rect">
                      <a:avLst/>
                    </a:prstGeom>
                  </pic:spPr>
                </pic:pic>
              </a:graphicData>
            </a:graphic>
          </wp:inline>
        </w:drawing>
      </w:r>
    </w:p>
    <w:p w14:paraId="00000A2D">
      <w:pPr>
        <w:spacing w:after="0"/>
        <w:ind w:hanging="2"/>
        <w:rPr>
          <w:rFonts w:ascii="Times New Roman" w:hAnsi="Times New Roman" w:eastAsia="Times New Roman" w:cs="Times New Roman"/>
          <w:vertAlign w:val="baseline"/>
        </w:rPr>
      </w:pPr>
    </w:p>
    <w:p w14:paraId="00000A2E">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Penyusun</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Eny Septi Wulandari, S.Kep.,Ns.M.Kep</w:t>
      </w:r>
    </w:p>
    <w:p w14:paraId="00000A2F">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Mata Kuliah</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xml:space="preserve">: </w:t>
      </w:r>
      <w:r>
        <w:rPr>
          <w:rFonts w:ascii="Times New Roman" w:hAnsi="Times New Roman" w:eastAsia="Times New Roman" w:cs="Times New Roman"/>
          <w:i/>
          <w:vertAlign w:val="baseline"/>
          <w:rtl w:val="0"/>
        </w:rPr>
        <w:t>Chronic Disease Care</w:t>
      </w:r>
    </w:p>
    <w:p w14:paraId="00000A30">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Program Studi</w:t>
      </w:r>
      <w:r>
        <w:rPr>
          <w:rFonts w:ascii="Times New Roman" w:hAnsi="Times New Roman" w:eastAsia="Times New Roman" w:cs="Times New Roman"/>
          <w:vertAlign w:val="baseline"/>
          <w:rtl w:val="0"/>
        </w:rPr>
        <w:tab/>
      </w:r>
      <w:r>
        <w:rPr>
          <w:rFonts w:ascii="Times New Roman" w:hAnsi="Times New Roman" w:eastAsia="Times New Roman" w:cs="Times New Roman"/>
          <w:vertAlign w:val="baseline"/>
          <w:rtl w:val="0"/>
        </w:rPr>
        <w:t>: Pendidikan Profesi Ners</w:t>
      </w:r>
    </w:p>
    <w:p w14:paraId="00000A31">
      <w:pPr>
        <w:spacing w:after="0"/>
        <w:ind w:hanging="2"/>
        <w:rPr>
          <w:rFonts w:ascii="Times New Roman" w:hAnsi="Times New Roman" w:eastAsia="Times New Roman" w:cs="Times New Roman"/>
          <w:vertAlign w:val="baseline"/>
        </w:rPr>
      </w:pPr>
    </w:p>
    <w:tbl>
      <w:tblPr>
        <w:tblStyle w:val="65"/>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3681"/>
        <w:gridCol w:w="1152"/>
        <w:gridCol w:w="3226"/>
      </w:tblGrid>
      <w:tr w14:paraId="4BBA5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A32">
            <w:pPr>
              <w:spacing w:after="0"/>
              <w:ind w:left="0" w:hanging="2"/>
              <w:jc w:val="center"/>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No.</w:t>
            </w:r>
          </w:p>
        </w:tc>
        <w:tc>
          <w:p w14:paraId="00000A33">
            <w:pPr>
              <w:spacing w:after="0"/>
              <w:ind w:left="0" w:hanging="2"/>
              <w:jc w:val="center"/>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Uraian</w:t>
            </w:r>
          </w:p>
        </w:tc>
        <w:tc>
          <w:p w14:paraId="00000A34">
            <w:pPr>
              <w:spacing w:after="0"/>
              <w:ind w:left="0" w:hanging="2"/>
              <w:jc w:val="center"/>
              <w:rPr>
                <w:rFonts w:ascii="Times New Roman" w:hAnsi="Times New Roman" w:eastAsia="Times New Roman" w:cs="Times New Roman"/>
                <w:b/>
                <w:i/>
                <w:vertAlign w:val="baseline"/>
              </w:rPr>
            </w:pPr>
            <w:r>
              <w:rPr>
                <w:rFonts w:ascii="Times New Roman" w:hAnsi="Times New Roman" w:eastAsia="Times New Roman" w:cs="Times New Roman"/>
                <w:b/>
                <w:i/>
                <w:vertAlign w:val="baseline"/>
                <w:rtl w:val="0"/>
              </w:rPr>
              <w:t>Checklist</w:t>
            </w:r>
          </w:p>
        </w:tc>
        <w:tc>
          <w:p w14:paraId="00000A35">
            <w:pPr>
              <w:spacing w:after="0"/>
              <w:ind w:left="0" w:hanging="2"/>
              <w:jc w:val="center"/>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Catatan</w:t>
            </w:r>
          </w:p>
        </w:tc>
      </w:tr>
      <w:tr w14:paraId="51A53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A36">
            <w:pPr>
              <w:spacing w:after="0"/>
              <w:ind w:left="0" w:hanging="2"/>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Konten Isi</w:t>
            </w:r>
          </w:p>
        </w:tc>
      </w:tr>
      <w:tr w14:paraId="2B78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A3A">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1</w:t>
            </w:r>
          </w:p>
        </w:tc>
        <w:tc>
          <w:p w14:paraId="00000A3B">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Kesesuaian dengan visi misi STIKES</w:t>
            </w:r>
          </w:p>
        </w:tc>
        <w:tc>
          <w:p w14:paraId="00000A3C">
            <w:pPr>
              <w:spacing w:after="0"/>
              <w:ind w:left="0" w:hanging="2"/>
              <w:jc w:val="center"/>
              <w:rPr>
                <w:rFonts w:ascii="Times New Roman" w:hAnsi="Times New Roman" w:eastAsia="Times New Roman" w:cs="Times New Roman"/>
                <w:vertAlign w:val="baseline"/>
              </w:rPr>
            </w:pPr>
          </w:p>
        </w:tc>
        <w:tc>
          <w:p w14:paraId="00000A3D">
            <w:pPr>
              <w:spacing w:after="0"/>
              <w:ind w:left="0" w:hanging="2"/>
              <w:jc w:val="center"/>
              <w:rPr>
                <w:rFonts w:ascii="Times New Roman" w:hAnsi="Times New Roman" w:eastAsia="Times New Roman" w:cs="Times New Roman"/>
                <w:vertAlign w:val="baseline"/>
              </w:rPr>
            </w:pPr>
          </w:p>
        </w:tc>
      </w:tr>
      <w:tr w14:paraId="3A89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A3E">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2</w:t>
            </w:r>
          </w:p>
        </w:tc>
        <w:tc>
          <w:p w14:paraId="00000A3F">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Relevan dengan penciri STIKES</w:t>
            </w:r>
          </w:p>
        </w:tc>
        <w:tc>
          <w:p w14:paraId="00000A40">
            <w:pPr>
              <w:spacing w:after="0"/>
              <w:ind w:left="0" w:hanging="2"/>
              <w:jc w:val="center"/>
              <w:rPr>
                <w:rFonts w:ascii="Times New Roman" w:hAnsi="Times New Roman" w:eastAsia="Times New Roman" w:cs="Times New Roman"/>
                <w:vertAlign w:val="baseline"/>
              </w:rPr>
            </w:pPr>
          </w:p>
        </w:tc>
        <w:tc>
          <w:p w14:paraId="00000A41">
            <w:pPr>
              <w:spacing w:after="0"/>
              <w:ind w:left="0" w:hanging="2"/>
              <w:jc w:val="center"/>
              <w:rPr>
                <w:rFonts w:ascii="Times New Roman" w:hAnsi="Times New Roman" w:eastAsia="Times New Roman" w:cs="Times New Roman"/>
                <w:vertAlign w:val="baseline"/>
              </w:rPr>
            </w:pPr>
          </w:p>
        </w:tc>
      </w:tr>
      <w:tr w14:paraId="620F9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A42">
            <w:pPr>
              <w:spacing w:after="0"/>
              <w:ind w:left="0" w:hanging="2"/>
              <w:rPr>
                <w:rFonts w:ascii="Times New Roman" w:hAnsi="Times New Roman" w:eastAsia="Times New Roman" w:cs="Times New Roman"/>
                <w:b/>
                <w:vertAlign w:val="baseline"/>
              </w:rPr>
            </w:pPr>
            <w:r>
              <w:rPr>
                <w:rFonts w:ascii="Times New Roman" w:hAnsi="Times New Roman" w:eastAsia="Times New Roman" w:cs="Times New Roman"/>
                <w:b/>
                <w:vertAlign w:val="baseline"/>
                <w:rtl w:val="0"/>
              </w:rPr>
              <w:t>Pemenuhan Standar Proses Pembelajaran</w:t>
            </w:r>
          </w:p>
        </w:tc>
      </w:tr>
      <w:tr w14:paraId="55911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A46">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1</w:t>
            </w:r>
          </w:p>
        </w:tc>
        <w:tc>
          <w:p w14:paraId="00000A47">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 xml:space="preserve">Pemenuhan standar proses pembelajaran: relevansi dengan </w:t>
            </w:r>
            <w:r>
              <w:rPr>
                <w:rFonts w:ascii="Times New Roman" w:hAnsi="Times New Roman" w:eastAsia="Times New Roman" w:cs="Times New Roman"/>
                <w:i/>
                <w:vertAlign w:val="baseline"/>
                <w:rtl w:val="0"/>
              </w:rPr>
              <w:t>institution value</w:t>
            </w:r>
          </w:p>
        </w:tc>
        <w:tc>
          <w:p w14:paraId="00000A48">
            <w:pPr>
              <w:spacing w:after="0"/>
              <w:ind w:left="0" w:hanging="2"/>
              <w:rPr>
                <w:rFonts w:ascii="Times New Roman" w:hAnsi="Times New Roman" w:eastAsia="Times New Roman" w:cs="Times New Roman"/>
                <w:vertAlign w:val="baseline"/>
              </w:rPr>
            </w:pPr>
          </w:p>
        </w:tc>
        <w:tc>
          <w:p w14:paraId="00000A49">
            <w:pPr>
              <w:spacing w:after="0"/>
              <w:ind w:left="0" w:hanging="2"/>
              <w:rPr>
                <w:rFonts w:ascii="Times New Roman" w:hAnsi="Times New Roman" w:eastAsia="Times New Roman" w:cs="Times New Roman"/>
                <w:vertAlign w:val="baseline"/>
              </w:rPr>
            </w:pPr>
          </w:p>
        </w:tc>
      </w:tr>
      <w:tr w14:paraId="1C6AC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A4A">
            <w:pPr>
              <w:spacing w:after="0"/>
              <w:ind w:left="0" w:hanging="2"/>
              <w:jc w:val="center"/>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2</w:t>
            </w:r>
          </w:p>
        </w:tc>
        <w:tc>
          <w:p w14:paraId="00000A4B">
            <w:pPr>
              <w:spacing w:after="0"/>
              <w:ind w:left="0"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Pemenuhan standar proses pembelajaran</w:t>
            </w:r>
          </w:p>
        </w:tc>
        <w:tc>
          <w:p w14:paraId="00000A4C">
            <w:pPr>
              <w:spacing w:after="0"/>
              <w:ind w:left="0" w:hanging="2"/>
              <w:rPr>
                <w:rFonts w:ascii="Times New Roman" w:hAnsi="Times New Roman" w:eastAsia="Times New Roman" w:cs="Times New Roman"/>
                <w:vertAlign w:val="baseline"/>
              </w:rPr>
            </w:pPr>
          </w:p>
        </w:tc>
        <w:tc>
          <w:p w14:paraId="00000A4D">
            <w:pPr>
              <w:spacing w:after="0"/>
              <w:ind w:left="0" w:hanging="2"/>
              <w:rPr>
                <w:rFonts w:ascii="Times New Roman" w:hAnsi="Times New Roman" w:eastAsia="Times New Roman" w:cs="Times New Roman"/>
                <w:vertAlign w:val="baseline"/>
              </w:rPr>
            </w:pPr>
          </w:p>
        </w:tc>
      </w:tr>
    </w:tbl>
    <w:p w14:paraId="00000A4E">
      <w:pPr>
        <w:spacing w:after="0"/>
        <w:ind w:hanging="2"/>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rtl w:val="0"/>
        </w:rPr>
        <w:t>Keterangan:</w:t>
      </w:r>
    </w:p>
    <w:p w14:paraId="00000A4F">
      <w:pPr>
        <w:numPr>
          <w:ilvl w:val="0"/>
          <w:numId w:val="21"/>
        </w:numPr>
        <w:spacing w:after="0"/>
        <w:ind w:left="0" w:hanging="2"/>
        <w:rPr>
          <w:rFonts w:ascii="Times New Roman" w:hAnsi="Times New Roman" w:eastAsia="Times New Roman" w:cs="Times New Roman"/>
          <w:sz w:val="20"/>
          <w:szCs w:val="20"/>
          <w:vertAlign w:val="baseline"/>
        </w:rPr>
      </w:pPr>
      <w:sdt>
        <w:sdtPr>
          <w:tag w:val="goog_rdk_35"/>
          <w:id w:val="336892322"/>
        </w:sdtPr>
        <w:sdtContent>
          <w:r>
            <w:rPr>
              <w:rFonts w:ascii="Gungsuh" w:hAnsi="Gungsuh" w:eastAsia="Gungsuh" w:cs="Gungsuh"/>
              <w:sz w:val="20"/>
              <w:szCs w:val="20"/>
              <w:vertAlign w:val="baseline"/>
              <w:rtl w:val="0"/>
            </w:rPr>
            <w:t>Checklist berupa √ jika dokumen telah sesuai dengan uraian.</w:t>
          </w:r>
        </w:sdtContent>
      </w:sdt>
    </w:p>
    <w:p w14:paraId="00000A50">
      <w:pPr>
        <w:numPr>
          <w:ilvl w:val="0"/>
          <w:numId w:val="21"/>
        </w:numPr>
        <w:spacing w:after="0"/>
        <w:ind w:left="0" w:hanging="2"/>
        <w:rPr>
          <w:rFonts w:ascii="Times New Roman" w:hAnsi="Times New Roman" w:eastAsia="Times New Roman" w:cs="Times New Roman"/>
          <w:sz w:val="20"/>
          <w:szCs w:val="20"/>
          <w:vertAlign w:val="baseline"/>
        </w:rPr>
      </w:pPr>
      <w:r>
        <w:rPr>
          <w:rFonts w:ascii="Times New Roman" w:hAnsi="Times New Roman" w:eastAsia="Times New Roman" w:cs="Times New Roman"/>
          <w:sz w:val="20"/>
          <w:szCs w:val="20"/>
          <w:vertAlign w:val="baseline"/>
          <w:rtl w:val="0"/>
        </w:rPr>
        <w:t>Checklist berupa X jika dokumen belum sesuai dengan uraian dan dapat ditambahkan rekomendasi pada kolom catatan.</w:t>
      </w:r>
    </w:p>
    <w:p w14:paraId="00000A51">
      <w:pPr>
        <w:spacing w:after="0"/>
        <w:ind w:hanging="2"/>
        <w:rPr>
          <w:rFonts w:ascii="Times New Roman" w:hAnsi="Times New Roman" w:eastAsia="Times New Roman" w:cs="Times New Roman"/>
          <w:vertAlign w:val="baseline"/>
        </w:rPr>
      </w:pPr>
    </w:p>
    <w:p w14:paraId="00000A52">
      <w:pPr>
        <w:spacing w:after="0"/>
        <w:ind w:hanging="2"/>
        <w:rPr>
          <w:rFonts w:ascii="Times New Roman" w:hAnsi="Times New Roman" w:eastAsia="Times New Roman" w:cs="Times New Roman"/>
          <w:vertAlign w:val="baseline"/>
        </w:rPr>
      </w:pPr>
    </w:p>
    <w:p w14:paraId="00000A53">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Yogyakarta, ………………………..….</w:t>
      </w:r>
    </w:p>
    <w:p w14:paraId="00000A54">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Ketua,</w:t>
      </w:r>
    </w:p>
    <w:p w14:paraId="00000A55">
      <w:pPr>
        <w:spacing w:after="0"/>
        <w:ind w:hanging="2"/>
        <w:rPr>
          <w:rFonts w:ascii="Times New Roman" w:hAnsi="Times New Roman" w:eastAsia="Times New Roman" w:cs="Times New Roman"/>
          <w:vertAlign w:val="baseline"/>
        </w:rPr>
      </w:pPr>
    </w:p>
    <w:p w14:paraId="00000A56">
      <w:pPr>
        <w:spacing w:after="0"/>
        <w:ind w:hanging="2"/>
        <w:rPr>
          <w:rFonts w:ascii="Times New Roman" w:hAnsi="Times New Roman" w:eastAsia="Times New Roman" w:cs="Times New Roman"/>
          <w:vertAlign w:val="baseline"/>
        </w:rPr>
      </w:pPr>
    </w:p>
    <w:p w14:paraId="00000A57">
      <w:pPr>
        <w:spacing w:after="0"/>
        <w:ind w:hanging="2"/>
        <w:rPr>
          <w:rFonts w:ascii="Times New Roman" w:hAnsi="Times New Roman" w:eastAsia="Times New Roman" w:cs="Times New Roman"/>
          <w:vertAlign w:val="baseline"/>
        </w:rPr>
      </w:pPr>
    </w:p>
    <w:p w14:paraId="00000A58">
      <w:pPr>
        <w:spacing w:after="0"/>
        <w:ind w:hanging="2"/>
        <w:rPr>
          <w:rFonts w:ascii="Times New Roman" w:hAnsi="Times New Roman" w:eastAsia="Times New Roman" w:cs="Times New Roman"/>
          <w:vertAlign w:val="baseline"/>
        </w:rPr>
      </w:pPr>
      <w:r>
        <w:rPr>
          <w:rFonts w:ascii="Times New Roman" w:hAnsi="Times New Roman" w:eastAsia="Times New Roman" w:cs="Times New Roman"/>
          <w:vertAlign w:val="baseline"/>
          <w:rtl w:val="0"/>
        </w:rPr>
        <w:t>Taukhit, S.Kep.,Ns.,M.Kep</w:t>
      </w:r>
    </w:p>
    <w:p w14:paraId="00000A59">
      <w:pPr>
        <w:spacing w:after="0"/>
        <w:ind w:hanging="2"/>
        <w:rPr>
          <w:rFonts w:ascii="Times New Roman" w:hAnsi="Times New Roman" w:eastAsia="Times New Roman" w:cs="Times New Roman"/>
          <w:vertAlign w:val="baseline"/>
        </w:rPr>
      </w:pPr>
    </w:p>
    <w:p w14:paraId="00000A5A">
      <w:pPr>
        <w:spacing w:after="0"/>
        <w:ind w:hanging="2"/>
        <w:rPr>
          <w:rFonts w:ascii="Times New Roman" w:hAnsi="Times New Roman" w:eastAsia="Times New Roman" w:cs="Times New Roman"/>
          <w:vertAlign w:val="baseline"/>
        </w:rPr>
      </w:pPr>
    </w:p>
    <w:p w14:paraId="00000A5B">
      <w:pPr>
        <w:spacing w:after="0"/>
        <w:ind w:hanging="2"/>
        <w:rPr>
          <w:rFonts w:ascii="Times New Roman" w:hAnsi="Times New Roman" w:eastAsia="Times New Roman" w:cs="Times New Roman"/>
          <w:vertAlign w:val="baseline"/>
        </w:rPr>
      </w:pPr>
    </w:p>
    <w:p w14:paraId="00000A5C">
      <w:pPr>
        <w:spacing w:after="0"/>
        <w:ind w:hanging="2"/>
        <w:rPr>
          <w:rFonts w:ascii="Times New Roman" w:hAnsi="Times New Roman" w:eastAsia="Times New Roman" w:cs="Times New Roman"/>
          <w:vertAlign w:val="baseline"/>
        </w:rPr>
      </w:pPr>
    </w:p>
    <w:p w14:paraId="00000A5D">
      <w:pPr>
        <w:spacing w:after="0"/>
        <w:ind w:hanging="2"/>
        <w:rPr>
          <w:rFonts w:ascii="Times New Roman" w:hAnsi="Times New Roman" w:eastAsia="Times New Roman" w:cs="Times New Roman"/>
          <w:vertAlign w:val="baseline"/>
        </w:rPr>
      </w:pPr>
    </w:p>
    <w:p w14:paraId="00000A5E">
      <w:pPr>
        <w:spacing w:after="0"/>
        <w:ind w:hanging="2"/>
        <w:rPr>
          <w:rFonts w:ascii="Times New Roman" w:hAnsi="Times New Roman" w:eastAsia="Times New Roman" w:cs="Times New Roman"/>
          <w:vertAlign w:val="baseline"/>
        </w:rPr>
      </w:pPr>
    </w:p>
    <w:p w14:paraId="00000A5F">
      <w:pPr>
        <w:spacing w:after="0"/>
        <w:ind w:hanging="2"/>
        <w:rPr>
          <w:rFonts w:ascii="Times New Roman" w:hAnsi="Times New Roman" w:eastAsia="Times New Roman" w:cs="Times New Roman"/>
          <w:vertAlign w:val="baseline"/>
        </w:rPr>
      </w:pPr>
    </w:p>
    <w:p w14:paraId="00000A60">
      <w:pPr>
        <w:spacing w:after="0"/>
        <w:ind w:hanging="2"/>
        <w:rPr>
          <w:rFonts w:ascii="Times New Roman" w:hAnsi="Times New Roman" w:eastAsia="Times New Roman" w:cs="Times New Roman"/>
          <w:vertAlign w:val="baseline"/>
        </w:rPr>
      </w:pPr>
    </w:p>
    <w:p w14:paraId="00000A61">
      <w:pPr>
        <w:spacing w:after="0"/>
        <w:ind w:hanging="2"/>
        <w:rPr>
          <w:rFonts w:ascii="Times New Roman" w:hAnsi="Times New Roman" w:eastAsia="Times New Roman" w:cs="Times New Roman"/>
          <w:vertAlign w:val="baseline"/>
        </w:rPr>
      </w:pPr>
    </w:p>
    <w:p w14:paraId="00000A8A">
      <w:pPr>
        <w:spacing w:after="0"/>
        <w:ind w:hanging="2"/>
        <w:rPr>
          <w:rFonts w:ascii="Times New Roman" w:hAnsi="Times New Roman" w:eastAsia="Times New Roman" w:cs="Times New Roman"/>
          <w:vertAlign w:val="baseline"/>
        </w:rPr>
      </w:pPr>
    </w:p>
    <w:sectPr>
      <w:pgSz w:w="11906" w:h="16838"/>
      <w:pgMar w:top="1440" w:right="1701" w:bottom="1440" w:left="1440" w:header="709" w:footer="70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Gungsu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A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upperLetter"/>
      <w:lvlText w:val="%1."/>
      <w:lvlJc w:val="left"/>
      <w:pPr>
        <w:ind w:left="4156" w:hanging="360"/>
      </w:pPr>
    </w:lvl>
    <w:lvl w:ilvl="1" w:tentative="0">
      <w:start w:val="1"/>
      <w:numFmt w:val="lowerLetter"/>
      <w:lvlText w:val="%2."/>
      <w:lvlJc w:val="left"/>
      <w:pPr>
        <w:ind w:left="4876" w:hanging="360"/>
      </w:pPr>
    </w:lvl>
    <w:lvl w:ilvl="2" w:tentative="0">
      <w:start w:val="1"/>
      <w:numFmt w:val="lowerRoman"/>
      <w:lvlText w:val="%3."/>
      <w:lvlJc w:val="right"/>
      <w:pPr>
        <w:ind w:left="5596" w:hanging="180"/>
      </w:pPr>
    </w:lvl>
    <w:lvl w:ilvl="3" w:tentative="0">
      <w:start w:val="1"/>
      <w:numFmt w:val="decimal"/>
      <w:lvlText w:val="%4."/>
      <w:lvlJc w:val="left"/>
      <w:pPr>
        <w:ind w:left="6316" w:hanging="360"/>
      </w:pPr>
    </w:lvl>
    <w:lvl w:ilvl="4" w:tentative="0">
      <w:start w:val="1"/>
      <w:numFmt w:val="lowerLetter"/>
      <w:lvlText w:val="%5."/>
      <w:lvlJc w:val="left"/>
      <w:pPr>
        <w:ind w:left="7036" w:hanging="360"/>
      </w:pPr>
    </w:lvl>
    <w:lvl w:ilvl="5" w:tentative="0">
      <w:start w:val="1"/>
      <w:numFmt w:val="lowerRoman"/>
      <w:lvlText w:val="%6."/>
      <w:lvlJc w:val="right"/>
      <w:pPr>
        <w:ind w:left="7756" w:hanging="180"/>
      </w:pPr>
    </w:lvl>
    <w:lvl w:ilvl="6" w:tentative="0">
      <w:start w:val="1"/>
      <w:numFmt w:val="decimal"/>
      <w:lvlText w:val="%7."/>
      <w:lvlJc w:val="left"/>
      <w:pPr>
        <w:ind w:left="8476" w:hanging="360"/>
      </w:pPr>
    </w:lvl>
    <w:lvl w:ilvl="7" w:tentative="0">
      <w:start w:val="1"/>
      <w:numFmt w:val="lowerLetter"/>
      <w:lvlText w:val="%8."/>
      <w:lvlJc w:val="left"/>
      <w:pPr>
        <w:ind w:left="9196" w:hanging="360"/>
      </w:pPr>
    </w:lvl>
    <w:lvl w:ilvl="8" w:tentative="0">
      <w:start w:val="1"/>
      <w:numFmt w:val="lowerRoman"/>
      <w:lvlText w:val="%9."/>
      <w:lvlJc w:val="right"/>
      <w:pPr>
        <w:ind w:left="9916" w:hanging="180"/>
      </w:pPr>
    </w:lvl>
  </w:abstractNum>
  <w:abstractNum w:abstractNumId="1">
    <w:nsid w:val="91995D4F"/>
    <w:multiLevelType w:val="multilevel"/>
    <w:tmpl w:val="91995D4F"/>
    <w:lvl w:ilvl="0" w:tentative="0">
      <w:start w:val="1"/>
      <w:numFmt w:val="lowerLetter"/>
      <w:lvlText w:val="%1."/>
      <w:lvlJc w:val="left"/>
      <w:pPr>
        <w:ind w:left="720" w:hanging="360"/>
      </w:pPr>
      <w:rPr>
        <w:rFonts w:ascii="Arial" w:hAnsi="Arial" w:eastAsia="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36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B8CEF35B"/>
    <w:multiLevelType w:val="multilevel"/>
    <w:tmpl w:val="B8CEF35B"/>
    <w:lvl w:ilvl="0" w:tentative="0">
      <w:start w:val="1"/>
      <w:numFmt w:val="bullet"/>
      <w:lvlText w:val="-"/>
      <w:lvlJc w:val="left"/>
      <w:pPr>
        <w:ind w:left="1069" w:hanging="360"/>
      </w:pPr>
      <w:rPr>
        <w:rFonts w:ascii="Times New Roman" w:hAnsi="Times New Roman" w:eastAsia="Times New Roman" w:cs="Times New Roman"/>
      </w:rPr>
    </w:lvl>
    <w:lvl w:ilvl="1" w:tentative="0">
      <w:start w:val="1"/>
      <w:numFmt w:val="bullet"/>
      <w:lvlText w:val="o"/>
      <w:lvlJc w:val="left"/>
      <w:pPr>
        <w:ind w:left="1789" w:hanging="360"/>
      </w:pPr>
      <w:rPr>
        <w:rFonts w:ascii="Courier New" w:hAnsi="Courier New" w:eastAsia="Courier New" w:cs="Courier New"/>
      </w:rPr>
    </w:lvl>
    <w:lvl w:ilvl="2" w:tentative="0">
      <w:start w:val="1"/>
      <w:numFmt w:val="bullet"/>
      <w:lvlText w:val="▪"/>
      <w:lvlJc w:val="left"/>
      <w:pPr>
        <w:ind w:left="2509" w:hanging="360"/>
      </w:pPr>
      <w:rPr>
        <w:rFonts w:ascii="Noto Sans Symbols" w:hAnsi="Noto Sans Symbols" w:eastAsia="Noto Sans Symbols" w:cs="Noto Sans Symbols"/>
      </w:rPr>
    </w:lvl>
    <w:lvl w:ilvl="3" w:tentative="0">
      <w:start w:val="1"/>
      <w:numFmt w:val="bullet"/>
      <w:lvlText w:val="●"/>
      <w:lvlJc w:val="left"/>
      <w:pPr>
        <w:ind w:left="3229" w:hanging="360"/>
      </w:pPr>
      <w:rPr>
        <w:rFonts w:ascii="Noto Sans Symbols" w:hAnsi="Noto Sans Symbols" w:eastAsia="Noto Sans Symbols" w:cs="Noto Sans Symbols"/>
      </w:rPr>
    </w:lvl>
    <w:lvl w:ilvl="4" w:tentative="0">
      <w:start w:val="1"/>
      <w:numFmt w:val="bullet"/>
      <w:lvlText w:val="o"/>
      <w:lvlJc w:val="left"/>
      <w:pPr>
        <w:ind w:left="3949" w:hanging="360"/>
      </w:pPr>
      <w:rPr>
        <w:rFonts w:ascii="Courier New" w:hAnsi="Courier New" w:eastAsia="Courier New" w:cs="Courier New"/>
      </w:rPr>
    </w:lvl>
    <w:lvl w:ilvl="5" w:tentative="0">
      <w:start w:val="1"/>
      <w:numFmt w:val="bullet"/>
      <w:lvlText w:val="▪"/>
      <w:lvlJc w:val="left"/>
      <w:pPr>
        <w:ind w:left="4669" w:hanging="360"/>
      </w:pPr>
      <w:rPr>
        <w:rFonts w:ascii="Noto Sans Symbols" w:hAnsi="Noto Sans Symbols" w:eastAsia="Noto Sans Symbols" w:cs="Noto Sans Symbols"/>
      </w:rPr>
    </w:lvl>
    <w:lvl w:ilvl="6" w:tentative="0">
      <w:start w:val="1"/>
      <w:numFmt w:val="bullet"/>
      <w:lvlText w:val="●"/>
      <w:lvlJc w:val="left"/>
      <w:pPr>
        <w:ind w:left="5389" w:hanging="360"/>
      </w:pPr>
      <w:rPr>
        <w:rFonts w:ascii="Noto Sans Symbols" w:hAnsi="Noto Sans Symbols" w:eastAsia="Noto Sans Symbols" w:cs="Noto Sans Symbols"/>
      </w:rPr>
    </w:lvl>
    <w:lvl w:ilvl="7" w:tentative="0">
      <w:start w:val="1"/>
      <w:numFmt w:val="bullet"/>
      <w:lvlText w:val="o"/>
      <w:lvlJc w:val="left"/>
      <w:pPr>
        <w:ind w:left="6109" w:hanging="360"/>
      </w:pPr>
      <w:rPr>
        <w:rFonts w:ascii="Courier New" w:hAnsi="Courier New" w:eastAsia="Courier New" w:cs="Courier New"/>
      </w:rPr>
    </w:lvl>
    <w:lvl w:ilvl="8" w:tentative="0">
      <w:start w:val="1"/>
      <w:numFmt w:val="bullet"/>
      <w:lvlText w:val="▪"/>
      <w:lvlJc w:val="left"/>
      <w:pPr>
        <w:ind w:left="6829" w:hanging="360"/>
      </w:pPr>
      <w:rPr>
        <w:rFonts w:ascii="Noto Sans Symbols" w:hAnsi="Noto Sans Symbols" w:eastAsia="Noto Sans Symbols" w:cs="Noto Sans Symbols"/>
      </w:rPr>
    </w:lvl>
  </w:abstractNum>
  <w:abstractNum w:abstractNumId="3">
    <w:nsid w:val="BB64CFA9"/>
    <w:multiLevelType w:val="multilevel"/>
    <w:tmpl w:val="BB64CFA9"/>
    <w:lvl w:ilvl="0" w:tentative="0">
      <w:start w:val="3"/>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BF205925"/>
    <w:multiLevelType w:val="multilevel"/>
    <w:tmpl w:val="BF205925"/>
    <w:lvl w:ilvl="0" w:tentative="0">
      <w:start w:val="1"/>
      <w:numFmt w:val="decimal"/>
      <w:lvlText w:val="%1."/>
      <w:lvlJc w:val="left"/>
      <w:pPr>
        <w:ind w:left="600" w:hanging="600"/>
      </w:pPr>
    </w:lvl>
    <w:lvl w:ilvl="1" w:tentative="0">
      <w:start w:val="1"/>
      <w:numFmt w:val="decimal"/>
      <w:lvlText w:val="%1.%2."/>
      <w:lvlJc w:val="left"/>
      <w:pPr>
        <w:ind w:left="600" w:hanging="60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080" w:hanging="108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5">
    <w:nsid w:val="CF092B84"/>
    <w:multiLevelType w:val="multilevel"/>
    <w:tmpl w:val="CF092B84"/>
    <w:lvl w:ilvl="0" w:tentative="0">
      <w:start w:val="1"/>
      <w:numFmt w:val="decimal"/>
      <w:lvlText w:val="%1."/>
      <w:lvlJc w:val="left"/>
      <w:pPr>
        <w:ind w:left="360" w:hanging="360"/>
      </w:pPr>
      <w:rPr>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E093A4B0"/>
    <w:multiLevelType w:val="multilevel"/>
    <w:tmpl w:val="E093A4B0"/>
    <w:lvl w:ilvl="0" w:tentative="0">
      <w:start w:val="1"/>
      <w:numFmt w:val="bullet"/>
      <w:lvlText w:val="-"/>
      <w:lvlJc w:val="left"/>
      <w:pPr>
        <w:ind w:left="1038" w:hanging="360"/>
      </w:pPr>
      <w:rPr>
        <w:rFonts w:ascii="Times New Roman" w:hAnsi="Times New Roman" w:eastAsia="Times New Roman" w:cs="Times New Roman"/>
      </w:rPr>
    </w:lvl>
    <w:lvl w:ilvl="1" w:tentative="0">
      <w:start w:val="1"/>
      <w:numFmt w:val="bullet"/>
      <w:lvlText w:val="o"/>
      <w:lvlJc w:val="left"/>
      <w:pPr>
        <w:ind w:left="1758" w:hanging="360"/>
      </w:pPr>
      <w:rPr>
        <w:rFonts w:ascii="Courier New" w:hAnsi="Courier New" w:eastAsia="Courier New" w:cs="Courier New"/>
      </w:rPr>
    </w:lvl>
    <w:lvl w:ilvl="2" w:tentative="0">
      <w:start w:val="1"/>
      <w:numFmt w:val="bullet"/>
      <w:lvlText w:val="▪"/>
      <w:lvlJc w:val="left"/>
      <w:pPr>
        <w:ind w:left="2478" w:hanging="360"/>
      </w:pPr>
      <w:rPr>
        <w:rFonts w:ascii="Noto Sans Symbols" w:hAnsi="Noto Sans Symbols" w:eastAsia="Noto Sans Symbols" w:cs="Noto Sans Symbols"/>
      </w:rPr>
    </w:lvl>
    <w:lvl w:ilvl="3" w:tentative="0">
      <w:start w:val="1"/>
      <w:numFmt w:val="bullet"/>
      <w:lvlText w:val="●"/>
      <w:lvlJc w:val="left"/>
      <w:pPr>
        <w:ind w:left="3198" w:hanging="360"/>
      </w:pPr>
      <w:rPr>
        <w:rFonts w:ascii="Noto Sans Symbols" w:hAnsi="Noto Sans Symbols" w:eastAsia="Noto Sans Symbols" w:cs="Noto Sans Symbols"/>
      </w:rPr>
    </w:lvl>
    <w:lvl w:ilvl="4" w:tentative="0">
      <w:start w:val="1"/>
      <w:numFmt w:val="bullet"/>
      <w:lvlText w:val="o"/>
      <w:lvlJc w:val="left"/>
      <w:pPr>
        <w:ind w:left="3918" w:hanging="360"/>
      </w:pPr>
      <w:rPr>
        <w:rFonts w:ascii="Courier New" w:hAnsi="Courier New" w:eastAsia="Courier New" w:cs="Courier New"/>
      </w:rPr>
    </w:lvl>
    <w:lvl w:ilvl="5" w:tentative="0">
      <w:start w:val="1"/>
      <w:numFmt w:val="bullet"/>
      <w:lvlText w:val="▪"/>
      <w:lvlJc w:val="left"/>
      <w:pPr>
        <w:ind w:left="4638" w:hanging="360"/>
      </w:pPr>
      <w:rPr>
        <w:rFonts w:ascii="Noto Sans Symbols" w:hAnsi="Noto Sans Symbols" w:eastAsia="Noto Sans Symbols" w:cs="Noto Sans Symbols"/>
      </w:rPr>
    </w:lvl>
    <w:lvl w:ilvl="6" w:tentative="0">
      <w:start w:val="1"/>
      <w:numFmt w:val="bullet"/>
      <w:lvlText w:val="●"/>
      <w:lvlJc w:val="left"/>
      <w:pPr>
        <w:ind w:left="5358" w:hanging="360"/>
      </w:pPr>
      <w:rPr>
        <w:rFonts w:ascii="Noto Sans Symbols" w:hAnsi="Noto Sans Symbols" w:eastAsia="Noto Sans Symbols" w:cs="Noto Sans Symbols"/>
      </w:rPr>
    </w:lvl>
    <w:lvl w:ilvl="7" w:tentative="0">
      <w:start w:val="1"/>
      <w:numFmt w:val="bullet"/>
      <w:lvlText w:val="o"/>
      <w:lvlJc w:val="left"/>
      <w:pPr>
        <w:ind w:left="6078" w:hanging="360"/>
      </w:pPr>
      <w:rPr>
        <w:rFonts w:ascii="Courier New" w:hAnsi="Courier New" w:eastAsia="Courier New" w:cs="Courier New"/>
      </w:rPr>
    </w:lvl>
    <w:lvl w:ilvl="8" w:tentative="0">
      <w:start w:val="1"/>
      <w:numFmt w:val="bullet"/>
      <w:lvlText w:val="▪"/>
      <w:lvlJc w:val="left"/>
      <w:pPr>
        <w:ind w:left="6798" w:hanging="360"/>
      </w:pPr>
      <w:rPr>
        <w:rFonts w:ascii="Noto Sans Symbols" w:hAnsi="Noto Sans Symbols" w:eastAsia="Noto Sans Symbols" w:cs="Noto Sans Symbols"/>
      </w:rPr>
    </w:lvl>
  </w:abstractNum>
  <w:abstractNum w:abstractNumId="7">
    <w:nsid w:val="E311DAF9"/>
    <w:multiLevelType w:val="multilevel"/>
    <w:tmpl w:val="E311DAF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E43643B7"/>
    <w:multiLevelType w:val="multilevel"/>
    <w:tmpl w:val="E43643B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F4B5D9F5"/>
    <w:multiLevelType w:val="multilevel"/>
    <w:tmpl w:val="F4B5D9F5"/>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360" w:hanging="360"/>
      </w:pPr>
    </w:lvl>
    <w:lvl w:ilvl="3" w:tentative="0">
      <w:start w:val="1"/>
      <w:numFmt w:val="decimal"/>
      <w:lvlText w:val="%1.%2.%3.%4"/>
      <w:lvlJc w:val="left"/>
      <w:pPr>
        <w:ind w:left="720" w:hanging="720"/>
      </w:pPr>
    </w:lvl>
    <w:lvl w:ilvl="4" w:tentative="0">
      <w:start w:val="1"/>
      <w:numFmt w:val="decimal"/>
      <w:lvlText w:val="%1.%2.%3.%4.%5"/>
      <w:lvlJc w:val="left"/>
      <w:pPr>
        <w:ind w:left="720" w:hanging="720"/>
      </w:pPr>
    </w:lvl>
    <w:lvl w:ilvl="5" w:tentative="0">
      <w:start w:val="1"/>
      <w:numFmt w:val="decimal"/>
      <w:lvlText w:val="%1.%2.%3.%4.%5.%6"/>
      <w:lvlJc w:val="left"/>
      <w:pPr>
        <w:ind w:left="1080" w:hanging="1080"/>
      </w:pPr>
    </w:lvl>
    <w:lvl w:ilvl="6" w:tentative="0">
      <w:start w:val="1"/>
      <w:numFmt w:val="decimal"/>
      <w:lvlText w:val="%1.%2.%3.%4.%5.%6.%7"/>
      <w:lvlJc w:val="left"/>
      <w:pPr>
        <w:ind w:left="1080" w:hanging="1080"/>
      </w:pPr>
    </w:lvl>
    <w:lvl w:ilvl="7" w:tentative="0">
      <w:start w:val="1"/>
      <w:numFmt w:val="decimal"/>
      <w:lvlText w:val="%1.%2.%3.%4.%5.%6.%7.%8"/>
      <w:lvlJc w:val="left"/>
      <w:pPr>
        <w:ind w:left="1080" w:hanging="1080"/>
      </w:pPr>
    </w:lvl>
    <w:lvl w:ilvl="8" w:tentative="0">
      <w:start w:val="1"/>
      <w:numFmt w:val="decimal"/>
      <w:lvlText w:val="%1.%2.%3.%4.%5.%6.%7.%8.%9"/>
      <w:lvlJc w:val="left"/>
      <w:pPr>
        <w:ind w:left="1440" w:hanging="1440"/>
      </w:pPr>
    </w:lvl>
  </w:abstractNum>
  <w:abstractNum w:abstractNumId="10">
    <w:nsid w:val="F7735DC9"/>
    <w:multiLevelType w:val="multilevel"/>
    <w:tmpl w:val="F7735DC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053208E"/>
    <w:multiLevelType w:val="multilevel"/>
    <w:tmpl w:val="0053208E"/>
    <w:lvl w:ilvl="0" w:tentative="0">
      <w:start w:val="1"/>
      <w:numFmt w:val="decimal"/>
      <w:lvlText w:val="%1."/>
      <w:lvlJc w:val="left"/>
      <w:pPr>
        <w:ind w:left="720" w:hanging="360"/>
      </w:pPr>
      <w:rPr>
        <w:b w:val="0"/>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2">
    <w:nsid w:val="1ACDE60F"/>
    <w:multiLevelType w:val="multilevel"/>
    <w:tmpl w:val="1ACDE60F"/>
    <w:lvl w:ilvl="0" w:tentative="0">
      <w:start w:val="1"/>
      <w:numFmt w:val="upperLetter"/>
      <w:lvlText w:val="%1."/>
      <w:lvlJc w:val="left"/>
      <w:pPr>
        <w:ind w:left="4156" w:hanging="360"/>
      </w:pPr>
    </w:lvl>
    <w:lvl w:ilvl="1" w:tentative="0">
      <w:start w:val="1"/>
      <w:numFmt w:val="lowerLetter"/>
      <w:lvlText w:val="%2."/>
      <w:lvlJc w:val="left"/>
      <w:pPr>
        <w:ind w:left="4876" w:hanging="360"/>
      </w:pPr>
    </w:lvl>
    <w:lvl w:ilvl="2" w:tentative="0">
      <w:start w:val="1"/>
      <w:numFmt w:val="lowerRoman"/>
      <w:lvlText w:val="%3."/>
      <w:lvlJc w:val="right"/>
      <w:pPr>
        <w:ind w:left="5596" w:hanging="180"/>
      </w:pPr>
    </w:lvl>
    <w:lvl w:ilvl="3" w:tentative="0">
      <w:start w:val="1"/>
      <w:numFmt w:val="decimal"/>
      <w:lvlText w:val="%4."/>
      <w:lvlJc w:val="left"/>
      <w:pPr>
        <w:ind w:left="6316" w:hanging="360"/>
      </w:pPr>
    </w:lvl>
    <w:lvl w:ilvl="4" w:tentative="0">
      <w:start w:val="1"/>
      <w:numFmt w:val="lowerLetter"/>
      <w:lvlText w:val="%5."/>
      <w:lvlJc w:val="left"/>
      <w:pPr>
        <w:ind w:left="7036" w:hanging="360"/>
      </w:pPr>
    </w:lvl>
    <w:lvl w:ilvl="5" w:tentative="0">
      <w:start w:val="1"/>
      <w:numFmt w:val="lowerRoman"/>
      <w:lvlText w:val="%6."/>
      <w:lvlJc w:val="right"/>
      <w:pPr>
        <w:ind w:left="7756" w:hanging="180"/>
      </w:pPr>
    </w:lvl>
    <w:lvl w:ilvl="6" w:tentative="0">
      <w:start w:val="1"/>
      <w:numFmt w:val="decimal"/>
      <w:lvlText w:val="%7."/>
      <w:lvlJc w:val="left"/>
      <w:pPr>
        <w:ind w:left="8476" w:hanging="360"/>
      </w:pPr>
    </w:lvl>
    <w:lvl w:ilvl="7" w:tentative="0">
      <w:start w:val="1"/>
      <w:numFmt w:val="lowerLetter"/>
      <w:lvlText w:val="%8."/>
      <w:lvlJc w:val="left"/>
      <w:pPr>
        <w:ind w:left="9196" w:hanging="360"/>
      </w:pPr>
    </w:lvl>
    <w:lvl w:ilvl="8" w:tentative="0">
      <w:start w:val="1"/>
      <w:numFmt w:val="lowerRoman"/>
      <w:lvlText w:val="%9."/>
      <w:lvlJc w:val="right"/>
      <w:pPr>
        <w:ind w:left="9916" w:hanging="180"/>
      </w:pPr>
    </w:lvl>
  </w:abstractNum>
  <w:abstractNum w:abstractNumId="13">
    <w:nsid w:val="2470EC97"/>
    <w:multiLevelType w:val="multilevel"/>
    <w:tmpl w:val="2470EC97"/>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360" w:hanging="360"/>
      </w:pPr>
    </w:lvl>
    <w:lvl w:ilvl="3" w:tentative="0">
      <w:start w:val="1"/>
      <w:numFmt w:val="decimal"/>
      <w:lvlText w:val="%1.%2.%3.%4"/>
      <w:lvlJc w:val="left"/>
      <w:pPr>
        <w:ind w:left="720" w:hanging="720"/>
      </w:pPr>
    </w:lvl>
    <w:lvl w:ilvl="4" w:tentative="0">
      <w:start w:val="1"/>
      <w:numFmt w:val="decimal"/>
      <w:lvlText w:val="%1.%2.%3.%4.%5"/>
      <w:lvlJc w:val="left"/>
      <w:pPr>
        <w:ind w:left="720" w:hanging="720"/>
      </w:pPr>
    </w:lvl>
    <w:lvl w:ilvl="5" w:tentative="0">
      <w:start w:val="1"/>
      <w:numFmt w:val="decimal"/>
      <w:lvlText w:val="%1.%2.%3.%4.%5.%6"/>
      <w:lvlJc w:val="left"/>
      <w:pPr>
        <w:ind w:left="1080" w:hanging="1080"/>
      </w:pPr>
    </w:lvl>
    <w:lvl w:ilvl="6" w:tentative="0">
      <w:start w:val="1"/>
      <w:numFmt w:val="decimal"/>
      <w:lvlText w:val="%1.%2.%3.%4.%5.%6.%7"/>
      <w:lvlJc w:val="left"/>
      <w:pPr>
        <w:ind w:left="1080" w:hanging="1080"/>
      </w:pPr>
    </w:lvl>
    <w:lvl w:ilvl="7" w:tentative="0">
      <w:start w:val="1"/>
      <w:numFmt w:val="decimal"/>
      <w:lvlText w:val="%1.%2.%3.%4.%5.%6.%7.%8"/>
      <w:lvlJc w:val="left"/>
      <w:pPr>
        <w:ind w:left="1080" w:hanging="1080"/>
      </w:pPr>
    </w:lvl>
    <w:lvl w:ilvl="8" w:tentative="0">
      <w:start w:val="1"/>
      <w:numFmt w:val="decimal"/>
      <w:lvlText w:val="%1.%2.%3.%4.%5.%6.%7.%8.%9"/>
      <w:lvlJc w:val="left"/>
      <w:pPr>
        <w:ind w:left="1440" w:hanging="1440"/>
      </w:pPr>
    </w:lvl>
  </w:abstractNum>
  <w:abstractNum w:abstractNumId="14">
    <w:nsid w:val="2905D64F"/>
    <w:multiLevelType w:val="multilevel"/>
    <w:tmpl w:val="2905D64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D4DC07F"/>
    <w:multiLevelType w:val="multilevel"/>
    <w:tmpl w:val="4D4DC07F"/>
    <w:lvl w:ilvl="0" w:tentative="0">
      <w:start w:val="3"/>
      <w:numFmt w:val="bullet"/>
      <w:lvlText w:val="-"/>
      <w:lvlJc w:val="left"/>
      <w:pPr>
        <w:ind w:left="720" w:hanging="360"/>
      </w:pPr>
      <w:rPr>
        <w:rFonts w:ascii="Arial" w:hAnsi="Arial" w:eastAsia="Arial" w:cs="Arial"/>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6">
    <w:nsid w:val="5D6FE782"/>
    <w:multiLevelType w:val="multilevel"/>
    <w:tmpl w:val="5D6FE78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E29AB5A"/>
    <w:multiLevelType w:val="multilevel"/>
    <w:tmpl w:val="5E29AB5A"/>
    <w:lvl w:ilvl="0" w:tentative="0">
      <w:start w:val="1"/>
      <w:numFmt w:val="upperLetter"/>
      <w:lvlText w:val="%1."/>
      <w:lvlJc w:val="left"/>
      <w:pPr>
        <w:ind w:left="1996" w:hanging="360"/>
      </w:pPr>
    </w:lvl>
    <w:lvl w:ilvl="1" w:tentative="0">
      <w:start w:val="1"/>
      <w:numFmt w:val="lowerLetter"/>
      <w:lvlText w:val="%2."/>
      <w:lvlJc w:val="left"/>
      <w:pPr>
        <w:ind w:left="2716" w:hanging="360"/>
      </w:pPr>
    </w:lvl>
    <w:lvl w:ilvl="2" w:tentative="0">
      <w:start w:val="1"/>
      <w:numFmt w:val="lowerRoman"/>
      <w:lvlText w:val="%3."/>
      <w:lvlJc w:val="right"/>
      <w:pPr>
        <w:ind w:left="3436" w:hanging="180"/>
      </w:pPr>
    </w:lvl>
    <w:lvl w:ilvl="3" w:tentative="0">
      <w:start w:val="1"/>
      <w:numFmt w:val="upperLetter"/>
      <w:lvlText w:val="%4."/>
      <w:lvlJc w:val="left"/>
      <w:pPr>
        <w:ind w:left="4156" w:hanging="360"/>
      </w:pPr>
    </w:lvl>
    <w:lvl w:ilvl="4" w:tentative="0">
      <w:start w:val="1"/>
      <w:numFmt w:val="lowerLetter"/>
      <w:lvlText w:val="%5."/>
      <w:lvlJc w:val="left"/>
      <w:pPr>
        <w:ind w:left="4876" w:hanging="360"/>
      </w:pPr>
    </w:lvl>
    <w:lvl w:ilvl="5" w:tentative="0">
      <w:start w:val="1"/>
      <w:numFmt w:val="lowerRoman"/>
      <w:lvlText w:val="%6."/>
      <w:lvlJc w:val="right"/>
      <w:pPr>
        <w:ind w:left="5596" w:hanging="180"/>
      </w:pPr>
    </w:lvl>
    <w:lvl w:ilvl="6" w:tentative="0">
      <w:start w:val="1"/>
      <w:numFmt w:val="decimal"/>
      <w:lvlText w:val="%7."/>
      <w:lvlJc w:val="left"/>
      <w:pPr>
        <w:ind w:left="6316" w:hanging="360"/>
      </w:pPr>
    </w:lvl>
    <w:lvl w:ilvl="7" w:tentative="0">
      <w:start w:val="1"/>
      <w:numFmt w:val="lowerLetter"/>
      <w:lvlText w:val="%8."/>
      <w:lvlJc w:val="left"/>
      <w:pPr>
        <w:ind w:left="7036" w:hanging="360"/>
      </w:pPr>
    </w:lvl>
    <w:lvl w:ilvl="8" w:tentative="0">
      <w:start w:val="1"/>
      <w:numFmt w:val="lowerRoman"/>
      <w:lvlText w:val="%9."/>
      <w:lvlJc w:val="right"/>
      <w:pPr>
        <w:ind w:left="7756" w:hanging="180"/>
      </w:pPr>
    </w:lvl>
  </w:abstractNum>
  <w:abstractNum w:abstractNumId="18">
    <w:nsid w:val="65E25E52"/>
    <w:multiLevelType w:val="multilevel"/>
    <w:tmpl w:val="65E25E52"/>
    <w:lvl w:ilvl="0" w:tentative="0">
      <w:start w:val="1"/>
      <w:numFmt w:val="decimal"/>
      <w:lvlText w:val="%1."/>
      <w:lvlJc w:val="left"/>
      <w:pPr>
        <w:ind w:left="720" w:hanging="360"/>
      </w:pPr>
      <w:rPr>
        <w:rFonts w:hint="default" w:ascii="Times New Roman" w:hAnsi="Times New Roman" w:cs="Times New Roman"/>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4C28B35"/>
    <w:multiLevelType w:val="multilevel"/>
    <w:tmpl w:val="74C28B3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9AA4FA4"/>
    <w:multiLevelType w:val="multilevel"/>
    <w:tmpl w:val="79AA4FA4"/>
    <w:lvl w:ilvl="0" w:tentative="0">
      <w:start w:val="1"/>
      <w:numFmt w:val="decimal"/>
      <w:lvlText w:val="%1."/>
      <w:lvlJc w:val="left"/>
      <w:pPr>
        <w:ind w:left="360" w:hanging="360"/>
      </w:pPr>
    </w:lvl>
    <w:lvl w:ilvl="1" w:tentative="0">
      <w:start w:val="1"/>
      <w:numFmt w:val="lowerLetter"/>
      <w:lvlText w:val="%2."/>
      <w:lvlJc w:val="left"/>
      <w:pPr>
        <w:ind w:left="1438" w:hanging="360"/>
      </w:pPr>
    </w:lvl>
    <w:lvl w:ilvl="2" w:tentative="0">
      <w:start w:val="1"/>
      <w:numFmt w:val="lowerRoman"/>
      <w:lvlText w:val="%3."/>
      <w:lvlJc w:val="right"/>
      <w:pPr>
        <w:ind w:left="2158" w:hanging="180"/>
      </w:pPr>
    </w:lvl>
    <w:lvl w:ilvl="3" w:tentative="0">
      <w:start w:val="1"/>
      <w:numFmt w:val="decimal"/>
      <w:lvlText w:val="%4."/>
      <w:lvlJc w:val="left"/>
      <w:pPr>
        <w:ind w:left="2878" w:hanging="360"/>
      </w:pPr>
    </w:lvl>
    <w:lvl w:ilvl="4" w:tentative="0">
      <w:start w:val="1"/>
      <w:numFmt w:val="lowerLetter"/>
      <w:lvlText w:val="%5."/>
      <w:lvlJc w:val="left"/>
      <w:pPr>
        <w:ind w:left="3598" w:hanging="360"/>
      </w:pPr>
    </w:lvl>
    <w:lvl w:ilvl="5" w:tentative="0">
      <w:start w:val="1"/>
      <w:numFmt w:val="lowerRoman"/>
      <w:lvlText w:val="%6."/>
      <w:lvlJc w:val="right"/>
      <w:pPr>
        <w:ind w:left="4318" w:hanging="180"/>
      </w:pPr>
    </w:lvl>
    <w:lvl w:ilvl="6" w:tentative="0">
      <w:start w:val="1"/>
      <w:numFmt w:val="decimal"/>
      <w:lvlText w:val="%7."/>
      <w:lvlJc w:val="left"/>
      <w:pPr>
        <w:ind w:left="5038" w:hanging="360"/>
      </w:pPr>
    </w:lvl>
    <w:lvl w:ilvl="7" w:tentative="0">
      <w:start w:val="1"/>
      <w:numFmt w:val="lowerLetter"/>
      <w:lvlText w:val="%8."/>
      <w:lvlJc w:val="left"/>
      <w:pPr>
        <w:ind w:left="5758" w:hanging="360"/>
      </w:pPr>
    </w:lvl>
    <w:lvl w:ilvl="8" w:tentative="0">
      <w:start w:val="1"/>
      <w:numFmt w:val="lowerRoman"/>
      <w:lvlText w:val="%9."/>
      <w:lvlJc w:val="right"/>
      <w:pPr>
        <w:ind w:left="6478" w:hanging="180"/>
      </w:pPr>
    </w:lvl>
  </w:abstractNum>
  <w:num w:numId="1">
    <w:abstractNumId w:val="11"/>
  </w:num>
  <w:num w:numId="2">
    <w:abstractNumId w:val="5"/>
  </w:num>
  <w:num w:numId="3">
    <w:abstractNumId w:val="18"/>
  </w:num>
  <w:num w:numId="4">
    <w:abstractNumId w:val="4"/>
  </w:num>
  <w:num w:numId="5">
    <w:abstractNumId w:val="15"/>
  </w:num>
  <w:num w:numId="6">
    <w:abstractNumId w:val="9"/>
  </w:num>
  <w:num w:numId="7">
    <w:abstractNumId w:val="13"/>
  </w:num>
  <w:num w:numId="8">
    <w:abstractNumId w:val="10"/>
  </w:num>
  <w:num w:numId="9">
    <w:abstractNumId w:val="6"/>
  </w:num>
  <w:num w:numId="10">
    <w:abstractNumId w:val="20"/>
  </w:num>
  <w:num w:numId="11">
    <w:abstractNumId w:val="3"/>
  </w:num>
  <w:num w:numId="12">
    <w:abstractNumId w:val="1"/>
  </w:num>
  <w:num w:numId="13">
    <w:abstractNumId w:val="2"/>
  </w:num>
  <w:num w:numId="14">
    <w:abstractNumId w:val="17"/>
  </w:num>
  <w:num w:numId="15">
    <w:abstractNumId w:val="0"/>
  </w:num>
  <w:num w:numId="16">
    <w:abstractNumId w:val="12"/>
  </w:num>
  <w:num w:numId="17">
    <w:abstractNumId w:val="19"/>
  </w:num>
  <w:num w:numId="18">
    <w:abstractNumId w:val="16"/>
  </w:num>
  <w:num w:numId="19">
    <w:abstractNumId w:val="14"/>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08177753"/>
    <w:rsid w:val="0ADF729A"/>
    <w:rsid w:val="0BEF3697"/>
    <w:rsid w:val="0DE46E56"/>
    <w:rsid w:val="1CA55045"/>
    <w:rsid w:val="1F4E3F54"/>
    <w:rsid w:val="217E509D"/>
    <w:rsid w:val="218B7B45"/>
    <w:rsid w:val="2323675D"/>
    <w:rsid w:val="36D47CCD"/>
    <w:rsid w:val="4EF82558"/>
    <w:rsid w:val="5184324A"/>
    <w:rsid w:val="6161047C"/>
    <w:rsid w:val="695D2AC0"/>
    <w:rsid w:val="740552D7"/>
    <w:rsid w:val="7DC66530"/>
    <w:rsid w:val="7E0A3E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id"/>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rPr>
  </w:style>
  <w:style w:type="paragraph" w:styleId="7">
    <w:name w:val="heading 6"/>
    <w:basedOn w:val="1"/>
    <w:next w:val="1"/>
    <w:qFormat/>
    <w:uiPriority w:val="0"/>
    <w:pPr>
      <w:keepNext/>
      <w:keepLines/>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styleId="11">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8"/>
    <w:qFormat/>
    <w:uiPriority w:val="0"/>
    <w:rPr>
      <w:b/>
      <w:bCs/>
    </w:rPr>
  </w:style>
  <w:style w:type="paragraph" w:styleId="13">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4">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
    <w:name w:val="TableNormal"/>
    <w:qFormat/>
    <w:uiPriority w:val="0"/>
    <w:tblPr>
      <w:tblCellMar>
        <w:top w:w="0" w:type="dxa"/>
        <w:left w:w="0" w:type="dxa"/>
        <w:bottom w:w="0" w:type="dxa"/>
        <w:right w:w="0" w:type="dxa"/>
      </w:tblCellMar>
    </w:tblPr>
  </w:style>
  <w:style w:type="paragraph" w:styleId="16">
    <w:name w:val="Title"/>
    <w:basedOn w:val="1"/>
    <w:next w:val="1"/>
    <w:qFormat/>
    <w:uiPriority w:val="0"/>
    <w:pPr>
      <w:keepNext/>
      <w:keepLines/>
      <w:spacing w:before="480" w:after="120"/>
    </w:pPr>
    <w:rPr>
      <w:b/>
      <w:sz w:val="72"/>
      <w:szCs w:val="72"/>
    </w:rPr>
  </w:style>
  <w:style w:type="paragraph" w:styleId="17">
    <w:name w:val="No Spacing"/>
    <w:qFormat/>
    <w:uiPriority w:val="1"/>
    <w:pPr>
      <w:spacing w:after="200" w:line="276" w:lineRule="auto"/>
    </w:pPr>
    <w:rPr>
      <w:rFonts w:ascii="Calibri" w:hAnsi="Calibri" w:eastAsia="Calibri" w:cs="Calibri"/>
      <w:sz w:val="22"/>
      <w:szCs w:val="22"/>
      <w:lang w:val="en-US" w:eastAsia="en-US"/>
    </w:rPr>
  </w:style>
  <w:style w:type="paragraph" w:styleId="18">
    <w:name w:val="List Paragraph"/>
    <w:basedOn w:val="1"/>
    <w:link w:val="27"/>
    <w:qFormat/>
    <w:uiPriority w:val="34"/>
    <w:pPr>
      <w:ind w:left="720"/>
      <w:contextualSpacing/>
    </w:pPr>
  </w:style>
  <w:style w:type="table" w:customStyle="1" w:styleId="19">
    <w:name w:val="_Style 15"/>
    <w:basedOn w:val="15"/>
    <w:qFormat/>
    <w:uiPriority w:val="0"/>
    <w:tblPr>
      <w:tblCellMar>
        <w:left w:w="115" w:type="dxa"/>
        <w:right w:w="115" w:type="dxa"/>
      </w:tblCellMar>
    </w:tblPr>
  </w:style>
  <w:style w:type="table" w:customStyle="1" w:styleId="20">
    <w:name w:val="_Style 16"/>
    <w:basedOn w:val="15"/>
    <w:qFormat/>
    <w:uiPriority w:val="0"/>
    <w:tblPr>
      <w:tblCellMar>
        <w:left w:w="115" w:type="dxa"/>
        <w:right w:w="115" w:type="dxa"/>
      </w:tblCellMar>
    </w:tblPr>
  </w:style>
  <w:style w:type="table" w:customStyle="1" w:styleId="21">
    <w:name w:val="_Style 17"/>
    <w:basedOn w:val="15"/>
    <w:qFormat/>
    <w:uiPriority w:val="0"/>
    <w:tblPr>
      <w:tblCellMar>
        <w:left w:w="115" w:type="dxa"/>
        <w:right w:w="115" w:type="dxa"/>
      </w:tblCellMar>
    </w:tblPr>
  </w:style>
  <w:style w:type="table" w:customStyle="1" w:styleId="22">
    <w:name w:val="_Style 18"/>
    <w:basedOn w:val="15"/>
    <w:qFormat/>
    <w:uiPriority w:val="0"/>
  </w:style>
  <w:style w:type="table" w:customStyle="1" w:styleId="23">
    <w:name w:val="_Style 19"/>
    <w:basedOn w:val="15"/>
    <w:qFormat/>
    <w:uiPriority w:val="0"/>
    <w:tblPr>
      <w:tblCellMar>
        <w:left w:w="115" w:type="dxa"/>
        <w:right w:w="115" w:type="dxa"/>
      </w:tblCellMar>
    </w:tblPr>
  </w:style>
  <w:style w:type="table" w:customStyle="1" w:styleId="24">
    <w:name w:val="_Style 20"/>
    <w:basedOn w:val="15"/>
    <w:qFormat/>
    <w:uiPriority w:val="0"/>
    <w:tblPr>
      <w:tblCellMar>
        <w:left w:w="115" w:type="dxa"/>
        <w:right w:w="115" w:type="dxa"/>
      </w:tblCellMar>
    </w:tblPr>
  </w:style>
  <w:style w:type="table" w:customStyle="1" w:styleId="25">
    <w:name w:val="_Style 21"/>
    <w:basedOn w:val="15"/>
    <w:qFormat/>
    <w:uiPriority w:val="0"/>
  </w:style>
  <w:style w:type="table" w:customStyle="1" w:styleId="26">
    <w:name w:val="_Style 22"/>
    <w:basedOn w:val="15"/>
    <w:qFormat/>
    <w:uiPriority w:val="0"/>
    <w:tblPr>
      <w:tblCellMar>
        <w:left w:w="115" w:type="dxa"/>
        <w:right w:w="115" w:type="dxa"/>
      </w:tblCellMar>
    </w:tblPr>
  </w:style>
  <w:style w:type="character" w:customStyle="1" w:styleId="27">
    <w:name w:val="List Paragraph Char"/>
    <w:link w:val="18"/>
    <w:qFormat/>
    <w:locked/>
    <w:uiPriority w:val="34"/>
  </w:style>
  <w:style w:type="table" w:customStyle="1" w:styleId="28">
    <w:name w:val="3"/>
    <w:basedOn w:val="15"/>
    <w:qFormat/>
    <w:uiPriority w:val="0"/>
    <w:tblPr>
      <w:tblCellMar>
        <w:left w:w="115" w:type="dxa"/>
        <w:right w:w="115" w:type="dxa"/>
      </w:tblCellMar>
    </w:tblPr>
  </w:style>
  <w:style w:type="table" w:customStyle="1" w:styleId="29">
    <w:name w:val="2"/>
    <w:basedOn w:val="15"/>
    <w:qFormat/>
    <w:uiPriority w:val="0"/>
  </w:style>
  <w:style w:type="table" w:customStyle="1" w:styleId="30">
    <w:name w:val="Table Grid1"/>
    <w:basedOn w:val="15"/>
    <w:qFormat/>
    <w:uiPriority w:val="39"/>
    <w:pPr>
      <w:spacing w:after="0" w:line="240" w:lineRule="auto"/>
    </w:pPr>
    <w:rPr>
      <w:rFonts w:cs="Times New Roman"/>
      <w:sz w:val="20"/>
      <w:szCs w:val="20"/>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
    <w:name w:val="Table Grid2"/>
    <w:basedOn w:val="15"/>
    <w:qFormat/>
    <w:uiPriority w:val="39"/>
    <w:pPr>
      <w:suppressAutoHyphens/>
      <w:spacing w:line="1" w:lineRule="atLeast"/>
      <w:ind w:left="-1" w:leftChars="-1" w:hanging="1" w:hangingChars="1"/>
      <w:textAlignment w:val="top"/>
      <w:outlineLvl w:val="0"/>
    </w:pPr>
    <w:rPr>
      <w:position w:val="-1"/>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
    <w:name w:val="Table Grid3"/>
    <w:basedOn w:val="15"/>
    <w:qFormat/>
    <w:uiPriority w:val="39"/>
    <w:pPr>
      <w:spacing w:after="0" w:line="240" w:lineRule="auto"/>
    </w:pPr>
    <w:rPr>
      <w:rFonts w:cs="Times New Roman"/>
      <w:kern w:val="2"/>
      <w:lang w:val="zh-CN"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Unresolved Mention"/>
    <w:basedOn w:val="8"/>
    <w:semiHidden/>
    <w:unhideWhenUsed/>
    <w:qFormat/>
    <w:uiPriority w:val="99"/>
    <w:rPr>
      <w:color w:val="605E5C"/>
      <w:shd w:val="clear" w:color="auto" w:fill="E1DFDD"/>
    </w:rPr>
  </w:style>
  <w:style w:type="table" w:customStyle="1" w:styleId="34">
    <w:name w:val="_Style 32"/>
    <w:basedOn w:val="15"/>
    <w:qFormat/>
    <w:uiPriority w:val="0"/>
    <w:tblPr>
      <w:tblCellMar>
        <w:top w:w="0" w:type="dxa"/>
        <w:left w:w="115" w:type="dxa"/>
        <w:bottom w:w="0" w:type="dxa"/>
        <w:right w:w="115" w:type="dxa"/>
      </w:tblCellMar>
    </w:tblPr>
  </w:style>
  <w:style w:type="table" w:customStyle="1" w:styleId="35">
    <w:name w:val="_Style 33"/>
    <w:basedOn w:val="15"/>
    <w:qFormat/>
    <w:uiPriority w:val="0"/>
    <w:tblPr>
      <w:tblCellMar>
        <w:top w:w="0" w:type="dxa"/>
        <w:left w:w="115" w:type="dxa"/>
        <w:bottom w:w="0" w:type="dxa"/>
        <w:right w:w="115" w:type="dxa"/>
      </w:tblCellMar>
    </w:tblPr>
  </w:style>
  <w:style w:type="table" w:customStyle="1" w:styleId="36">
    <w:name w:val="_Style 34"/>
    <w:basedOn w:val="15"/>
    <w:qFormat/>
    <w:uiPriority w:val="0"/>
    <w:tblPr>
      <w:tblCellMar>
        <w:top w:w="0" w:type="dxa"/>
        <w:left w:w="115" w:type="dxa"/>
        <w:bottom w:w="0" w:type="dxa"/>
        <w:right w:w="115" w:type="dxa"/>
      </w:tblCellMar>
    </w:tblPr>
  </w:style>
  <w:style w:type="table" w:customStyle="1" w:styleId="37">
    <w:name w:val="_Style 35"/>
    <w:basedOn w:val="15"/>
    <w:qFormat/>
    <w:uiPriority w:val="0"/>
    <w:tblPr>
      <w:tblCellMar>
        <w:top w:w="0" w:type="dxa"/>
        <w:left w:w="108" w:type="dxa"/>
        <w:bottom w:w="0" w:type="dxa"/>
        <w:right w:w="108" w:type="dxa"/>
      </w:tblCellMar>
    </w:tblPr>
  </w:style>
  <w:style w:type="table" w:customStyle="1" w:styleId="38">
    <w:name w:val="_Style 36"/>
    <w:basedOn w:val="15"/>
    <w:qFormat/>
    <w:uiPriority w:val="0"/>
    <w:tblPr>
      <w:tblCellMar>
        <w:top w:w="0" w:type="dxa"/>
        <w:left w:w="108" w:type="dxa"/>
        <w:bottom w:w="0" w:type="dxa"/>
        <w:right w:w="108" w:type="dxa"/>
      </w:tblCellMar>
    </w:tblPr>
  </w:style>
  <w:style w:type="table" w:customStyle="1" w:styleId="39">
    <w:name w:val="_Style 37"/>
    <w:basedOn w:val="15"/>
    <w:qFormat/>
    <w:uiPriority w:val="0"/>
    <w:tblPr>
      <w:tblCellMar>
        <w:top w:w="0" w:type="dxa"/>
        <w:left w:w="115" w:type="dxa"/>
        <w:bottom w:w="0" w:type="dxa"/>
        <w:right w:w="115" w:type="dxa"/>
      </w:tblCellMar>
    </w:tblPr>
  </w:style>
  <w:style w:type="table" w:customStyle="1" w:styleId="40">
    <w:name w:val="_Style 38"/>
    <w:basedOn w:val="15"/>
    <w:qFormat/>
    <w:uiPriority w:val="0"/>
    <w:tblPr>
      <w:tblCellMar>
        <w:top w:w="0" w:type="dxa"/>
        <w:left w:w="115" w:type="dxa"/>
        <w:bottom w:w="0" w:type="dxa"/>
        <w:right w:w="115" w:type="dxa"/>
      </w:tblCellMar>
    </w:tblPr>
  </w:style>
  <w:style w:type="table" w:customStyle="1" w:styleId="41">
    <w:name w:val="_Style 39"/>
    <w:basedOn w:val="15"/>
    <w:qFormat/>
    <w:uiPriority w:val="0"/>
    <w:tblPr>
      <w:tblCellMar>
        <w:top w:w="0" w:type="dxa"/>
        <w:left w:w="115" w:type="dxa"/>
        <w:bottom w:w="0" w:type="dxa"/>
        <w:right w:w="115" w:type="dxa"/>
      </w:tblCellMar>
    </w:tblPr>
  </w:style>
  <w:style w:type="table" w:customStyle="1" w:styleId="42">
    <w:name w:val="_Style 40"/>
    <w:basedOn w:val="15"/>
    <w:qFormat/>
    <w:uiPriority w:val="0"/>
    <w:tblPr>
      <w:tblCellMar>
        <w:top w:w="0" w:type="dxa"/>
        <w:left w:w="108" w:type="dxa"/>
        <w:bottom w:w="0" w:type="dxa"/>
        <w:right w:w="108" w:type="dxa"/>
      </w:tblCellMar>
    </w:tblPr>
  </w:style>
  <w:style w:type="table" w:customStyle="1" w:styleId="43">
    <w:name w:val="_Style 41"/>
    <w:basedOn w:val="15"/>
    <w:qFormat/>
    <w:uiPriority w:val="0"/>
    <w:pPr>
      <w:spacing w:after="0" w:line="240" w:lineRule="auto"/>
    </w:pPr>
    <w:rPr>
      <w:sz w:val="20"/>
      <w:szCs w:val="20"/>
    </w:rPr>
    <w:tblPr>
      <w:tblCellMar>
        <w:top w:w="0" w:type="dxa"/>
        <w:left w:w="108" w:type="dxa"/>
        <w:bottom w:w="0" w:type="dxa"/>
        <w:right w:w="108" w:type="dxa"/>
      </w:tblCellMar>
    </w:tblPr>
  </w:style>
  <w:style w:type="table" w:customStyle="1" w:styleId="44">
    <w:name w:val="_Style 42"/>
    <w:basedOn w:val="15"/>
    <w:qFormat/>
    <w:uiPriority w:val="0"/>
    <w:tblPr>
      <w:tblCellMar>
        <w:top w:w="0" w:type="dxa"/>
        <w:left w:w="108" w:type="dxa"/>
        <w:bottom w:w="0" w:type="dxa"/>
        <w:right w:w="108" w:type="dxa"/>
      </w:tblCellMar>
    </w:tblPr>
  </w:style>
  <w:style w:type="table" w:customStyle="1" w:styleId="45">
    <w:name w:val="_Style 43"/>
    <w:basedOn w:val="15"/>
    <w:qFormat/>
    <w:uiPriority w:val="0"/>
    <w:tblPr>
      <w:tblCellMar>
        <w:top w:w="0" w:type="dxa"/>
        <w:left w:w="108" w:type="dxa"/>
        <w:bottom w:w="0" w:type="dxa"/>
        <w:right w:w="108" w:type="dxa"/>
      </w:tblCellMar>
    </w:tblPr>
  </w:style>
  <w:style w:type="table" w:customStyle="1" w:styleId="46">
    <w:name w:val="_Style 44"/>
    <w:basedOn w:val="15"/>
    <w:qFormat/>
    <w:uiPriority w:val="0"/>
    <w:pPr>
      <w:spacing w:after="0" w:line="240" w:lineRule="auto"/>
    </w:pPr>
    <w:rPr>
      <w:sz w:val="20"/>
      <w:szCs w:val="20"/>
    </w:rPr>
    <w:tblPr>
      <w:tblCellMar>
        <w:top w:w="0" w:type="dxa"/>
        <w:left w:w="108" w:type="dxa"/>
        <w:bottom w:w="0" w:type="dxa"/>
        <w:right w:w="108" w:type="dxa"/>
      </w:tblCellMar>
    </w:tblPr>
  </w:style>
  <w:style w:type="table" w:customStyle="1" w:styleId="47">
    <w:name w:val="_Style 45"/>
    <w:basedOn w:val="15"/>
    <w:qFormat/>
    <w:uiPriority w:val="0"/>
    <w:pPr>
      <w:spacing w:after="0" w:line="240" w:lineRule="auto"/>
    </w:pPr>
    <w:rPr>
      <w:sz w:val="20"/>
      <w:szCs w:val="20"/>
    </w:rPr>
    <w:tblPr>
      <w:tblCellMar>
        <w:top w:w="0" w:type="dxa"/>
        <w:left w:w="108" w:type="dxa"/>
        <w:bottom w:w="0" w:type="dxa"/>
        <w:right w:w="108" w:type="dxa"/>
      </w:tblCellMar>
    </w:tblPr>
  </w:style>
  <w:style w:type="table" w:customStyle="1" w:styleId="48">
    <w:name w:val="_Style 46"/>
    <w:basedOn w:val="15"/>
    <w:qFormat/>
    <w:uiPriority w:val="0"/>
    <w:tblPr>
      <w:tblCellMar>
        <w:top w:w="0" w:type="dxa"/>
        <w:left w:w="108" w:type="dxa"/>
        <w:bottom w:w="0" w:type="dxa"/>
        <w:right w:w="108" w:type="dxa"/>
      </w:tblCellMar>
    </w:tblPr>
  </w:style>
  <w:style w:type="table" w:customStyle="1" w:styleId="49">
    <w:name w:val="_Style 47"/>
    <w:basedOn w:val="15"/>
    <w:qFormat/>
    <w:uiPriority w:val="0"/>
    <w:tblPr>
      <w:tblCellMar>
        <w:top w:w="0" w:type="dxa"/>
        <w:left w:w="108" w:type="dxa"/>
        <w:bottom w:w="0" w:type="dxa"/>
        <w:right w:w="108" w:type="dxa"/>
      </w:tblCellMar>
    </w:tblPr>
  </w:style>
  <w:style w:type="table" w:customStyle="1" w:styleId="50">
    <w:name w:val="_Style 48"/>
    <w:basedOn w:val="15"/>
    <w:qFormat/>
    <w:uiPriority w:val="0"/>
    <w:pPr>
      <w:spacing w:after="0" w:line="240" w:lineRule="auto"/>
    </w:pPr>
    <w:rPr>
      <w:sz w:val="20"/>
      <w:szCs w:val="20"/>
    </w:rPr>
    <w:tblPr>
      <w:tblCellMar>
        <w:top w:w="0" w:type="dxa"/>
        <w:left w:w="108" w:type="dxa"/>
        <w:bottom w:w="0" w:type="dxa"/>
        <w:right w:w="108" w:type="dxa"/>
      </w:tblCellMar>
    </w:tblPr>
  </w:style>
  <w:style w:type="table" w:customStyle="1" w:styleId="51">
    <w:name w:val="_Style 49"/>
    <w:basedOn w:val="15"/>
    <w:qFormat/>
    <w:uiPriority w:val="0"/>
    <w:pPr>
      <w:spacing w:after="0" w:line="240" w:lineRule="auto"/>
    </w:pPr>
    <w:rPr>
      <w:sz w:val="20"/>
      <w:szCs w:val="20"/>
    </w:rPr>
    <w:tblPr>
      <w:tblCellMar>
        <w:top w:w="0" w:type="dxa"/>
        <w:left w:w="108" w:type="dxa"/>
        <w:bottom w:w="0" w:type="dxa"/>
        <w:right w:w="108" w:type="dxa"/>
      </w:tblCellMar>
    </w:tblPr>
  </w:style>
  <w:style w:type="table" w:customStyle="1" w:styleId="52">
    <w:name w:val="_Style 50"/>
    <w:basedOn w:val="15"/>
    <w:qFormat/>
    <w:uiPriority w:val="0"/>
    <w:pPr>
      <w:spacing w:after="0" w:line="240" w:lineRule="auto"/>
    </w:pPr>
    <w:rPr>
      <w:sz w:val="20"/>
      <w:szCs w:val="20"/>
    </w:rPr>
    <w:tblPr>
      <w:tblCellMar>
        <w:top w:w="0" w:type="dxa"/>
        <w:left w:w="108" w:type="dxa"/>
        <w:bottom w:w="0" w:type="dxa"/>
        <w:right w:w="108" w:type="dxa"/>
      </w:tblCellMar>
    </w:tblPr>
  </w:style>
  <w:style w:type="table" w:customStyle="1" w:styleId="53">
    <w:name w:val="_Style 51"/>
    <w:basedOn w:val="15"/>
    <w:qFormat/>
    <w:uiPriority w:val="0"/>
    <w:tblPr>
      <w:tblCellMar>
        <w:top w:w="0" w:type="dxa"/>
        <w:left w:w="108" w:type="dxa"/>
        <w:bottom w:w="0" w:type="dxa"/>
        <w:right w:w="108" w:type="dxa"/>
      </w:tblCellMar>
    </w:tblPr>
  </w:style>
  <w:style w:type="table" w:customStyle="1" w:styleId="54">
    <w:name w:val="_Style 52"/>
    <w:basedOn w:val="15"/>
    <w:qFormat/>
    <w:uiPriority w:val="0"/>
    <w:tblPr>
      <w:tblCellMar>
        <w:top w:w="0" w:type="dxa"/>
        <w:left w:w="108" w:type="dxa"/>
        <w:bottom w:w="0" w:type="dxa"/>
        <w:right w:w="108" w:type="dxa"/>
      </w:tblCellMar>
    </w:tblPr>
  </w:style>
  <w:style w:type="table" w:customStyle="1" w:styleId="55">
    <w:name w:val="_Style 53"/>
    <w:basedOn w:val="15"/>
    <w:qFormat/>
    <w:uiPriority w:val="0"/>
    <w:tblPr>
      <w:tblCellMar>
        <w:top w:w="0" w:type="dxa"/>
        <w:left w:w="115" w:type="dxa"/>
        <w:bottom w:w="0" w:type="dxa"/>
        <w:right w:w="115" w:type="dxa"/>
      </w:tblCellMar>
    </w:tblPr>
  </w:style>
  <w:style w:type="table" w:customStyle="1" w:styleId="56">
    <w:name w:val="_Style 54"/>
    <w:basedOn w:val="15"/>
    <w:qFormat/>
    <w:uiPriority w:val="0"/>
    <w:tblPr>
      <w:tblCellMar>
        <w:top w:w="0" w:type="dxa"/>
        <w:left w:w="115" w:type="dxa"/>
        <w:bottom w:w="0" w:type="dxa"/>
        <w:right w:w="115" w:type="dxa"/>
      </w:tblCellMar>
    </w:tblPr>
  </w:style>
  <w:style w:type="table" w:customStyle="1" w:styleId="57">
    <w:name w:val="_Style 55"/>
    <w:basedOn w:val="15"/>
    <w:qFormat/>
    <w:uiPriority w:val="0"/>
    <w:pPr>
      <w:spacing w:after="0" w:line="240" w:lineRule="auto"/>
    </w:pPr>
    <w:tblPr>
      <w:tblCellMar>
        <w:top w:w="0" w:type="dxa"/>
        <w:left w:w="108" w:type="dxa"/>
        <w:bottom w:w="0" w:type="dxa"/>
        <w:right w:w="108" w:type="dxa"/>
      </w:tblCellMar>
    </w:tblPr>
  </w:style>
  <w:style w:type="table" w:customStyle="1" w:styleId="58">
    <w:name w:val="_Style 56"/>
    <w:basedOn w:val="15"/>
    <w:qFormat/>
    <w:uiPriority w:val="0"/>
    <w:pPr>
      <w:spacing w:after="0" w:line="240" w:lineRule="auto"/>
    </w:pPr>
    <w:tblPr>
      <w:tblCellMar>
        <w:top w:w="0" w:type="dxa"/>
        <w:left w:w="108" w:type="dxa"/>
        <w:bottom w:w="0" w:type="dxa"/>
        <w:right w:w="108" w:type="dxa"/>
      </w:tblCellMar>
    </w:tblPr>
  </w:style>
  <w:style w:type="table" w:customStyle="1" w:styleId="59">
    <w:name w:val="_Style 57"/>
    <w:basedOn w:val="15"/>
    <w:qFormat/>
    <w:uiPriority w:val="0"/>
    <w:pPr>
      <w:spacing w:after="0" w:line="240" w:lineRule="auto"/>
    </w:pPr>
    <w:tblPr>
      <w:tblCellMar>
        <w:top w:w="0" w:type="dxa"/>
        <w:left w:w="108" w:type="dxa"/>
        <w:bottom w:w="0" w:type="dxa"/>
        <w:right w:w="108" w:type="dxa"/>
      </w:tblCellMar>
    </w:tblPr>
  </w:style>
  <w:style w:type="table" w:customStyle="1" w:styleId="60">
    <w:name w:val="_Style 58"/>
    <w:basedOn w:val="15"/>
    <w:qFormat/>
    <w:uiPriority w:val="0"/>
    <w:pPr>
      <w:spacing w:after="0" w:line="240" w:lineRule="auto"/>
    </w:pPr>
    <w:tblPr>
      <w:tblCellMar>
        <w:top w:w="0" w:type="dxa"/>
        <w:left w:w="108" w:type="dxa"/>
        <w:bottom w:w="0" w:type="dxa"/>
        <w:right w:w="108" w:type="dxa"/>
      </w:tblCellMar>
    </w:tblPr>
  </w:style>
  <w:style w:type="table" w:customStyle="1" w:styleId="61">
    <w:name w:val="_Style 59"/>
    <w:basedOn w:val="15"/>
    <w:qFormat/>
    <w:uiPriority w:val="0"/>
    <w:pPr>
      <w:spacing w:after="0" w:line="240" w:lineRule="auto"/>
    </w:pPr>
    <w:tblPr>
      <w:tblCellMar>
        <w:top w:w="0" w:type="dxa"/>
        <w:left w:w="108" w:type="dxa"/>
        <w:bottom w:w="0" w:type="dxa"/>
        <w:right w:w="108" w:type="dxa"/>
      </w:tblCellMar>
    </w:tblPr>
  </w:style>
  <w:style w:type="table" w:customStyle="1" w:styleId="62">
    <w:name w:val="_Style 60"/>
    <w:basedOn w:val="15"/>
    <w:qFormat/>
    <w:uiPriority w:val="0"/>
    <w:pPr>
      <w:ind w:left="0" w:hanging="1"/>
    </w:pPr>
    <w:rPr>
      <w:vertAlign w:val="baseline"/>
    </w:rPr>
    <w:tblPr>
      <w:tblCellMar>
        <w:top w:w="0" w:type="dxa"/>
        <w:left w:w="108" w:type="dxa"/>
        <w:bottom w:w="0" w:type="dxa"/>
        <w:right w:w="108" w:type="dxa"/>
      </w:tblCellMar>
    </w:tblPr>
  </w:style>
  <w:style w:type="table" w:customStyle="1" w:styleId="63">
    <w:name w:val="_Style 61"/>
    <w:basedOn w:val="15"/>
    <w:qFormat/>
    <w:uiPriority w:val="0"/>
    <w:pPr>
      <w:ind w:left="0" w:hanging="1"/>
    </w:pPr>
    <w:rPr>
      <w:vertAlign w:val="baseline"/>
    </w:rPr>
    <w:tblPr>
      <w:tblCellMar>
        <w:top w:w="0" w:type="dxa"/>
        <w:left w:w="108" w:type="dxa"/>
        <w:bottom w:w="0" w:type="dxa"/>
        <w:right w:w="108" w:type="dxa"/>
      </w:tblCellMar>
    </w:tblPr>
  </w:style>
  <w:style w:type="table" w:customStyle="1" w:styleId="64">
    <w:name w:val="_Style 62"/>
    <w:basedOn w:val="15"/>
    <w:qFormat/>
    <w:uiPriority w:val="0"/>
    <w:pPr>
      <w:ind w:left="0" w:hanging="1"/>
    </w:pPr>
    <w:rPr>
      <w:vertAlign w:val="baseline"/>
    </w:rPr>
    <w:tblPr>
      <w:tblCellMar>
        <w:top w:w="0" w:type="dxa"/>
        <w:left w:w="108" w:type="dxa"/>
        <w:bottom w:w="0" w:type="dxa"/>
        <w:right w:w="108" w:type="dxa"/>
      </w:tblCellMar>
    </w:tblPr>
  </w:style>
  <w:style w:type="table" w:customStyle="1" w:styleId="65">
    <w:name w:val="_Style 63"/>
    <w:basedOn w:val="15"/>
    <w:qFormat/>
    <w:uiPriority w:val="0"/>
    <w:pPr>
      <w:ind w:left="0" w:hanging="1"/>
    </w:pPr>
    <w:rPr>
      <w:vertAlign w:val="baseline"/>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sv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8e9VgKQBnUl9ppgZGIwTRM/SoQ==">CgMxLjAaJAoBMBIfCh0IB0IZCgVBcmlhbBIQQXJpYWwgVW5pY29kZSBNUxolCgExEiAKHggHQhoKD1RpbWVzIE5ldyBSb21hbhIHR3VuZ3N1aBolCgEyEiAKHggHQhoKD1RpbWVzIE5ldyBSb21hbhIHR3VuZ3N1aB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iYKAjMwEiAKHggHQhoKD1RpbWVzIE5ldyBSb21hbhIHR3VuZ3N1aBomCgIzMRIgCh4IB0IaCg9UaW1lcyBOZXcgUm9tYW4SB0d1bmdzdWgaJgoCMzISIAoeCAdCGgoPVGltZXMgTmV3IFJvbWFuEgdHdW5nc3VoGiYKAjMzEiAKHggHQhoKD1RpbWVzIE5ldyBSb21hbhIHR3VuZ3N1aBomCgIzNBIgCh4IB0IaCg9UaW1lcyBOZXcgUm9tYW4SB0d1bmdzdWgaJgoCMzUSIAoeCAdCGgoPVGltZXMgTmV3IFJvbWFuEgdHdW5nc3VoMg5oLmhwbXgxM29xcWZseDIOaC5ib2o4YzVtc21taTMyDmguaWFuanhzbWpkZ3U3Mg5oLjJwNTFjeXRvanF2azIOaC43NjVqYnVheWZoYjAyDmguazdrOTlzNmh2aW4wOAByITFwb1F5VmpoTmk2Q21SV0RmWVZFdHowRml0V3pCOVd2Z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34</Pages>
  <Words>6827</Words>
  <Characters>42496</Characters>
  <TotalTime>158</TotalTime>
  <ScaleCrop>false</ScaleCrop>
  <LinksUpToDate>false</LinksUpToDate>
  <CharactersWithSpaces>48279</CharactersWithSpaces>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2025-08-11T08:44:00Z</dcterms:created>
  <dc:creator>ACER</dc:creator>
  <cp:lastModifiedBy>brigitta ayu dwi susanti</cp:lastModifiedBy>
  <dcterms:modified xsi:type="dcterms:W3CDTF">2025-10-14T06:50:19Z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FBCB67B84C3C4F5ABDE67F6679276BED_13</vt:lpwstr>
  </property>
</Properties>
</file>